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33CDD" w14:textId="22808945" w:rsidR="00BB03F9" w:rsidRDefault="00CC3C98" w:rsidP="00CC3C98">
      <w:r w:rsidRPr="00CC3C98">
        <w:rPr>
          <w:rFonts w:hint="eastAsia"/>
        </w:rPr>
        <w:t>Социально</w:t>
      </w:r>
      <w:r w:rsidRPr="00CC3C98">
        <w:t>-</w:t>
      </w:r>
      <w:r w:rsidRPr="00CC3C98">
        <w:rPr>
          <w:rFonts w:hint="eastAsia"/>
        </w:rPr>
        <w:t>гигиеническая</w:t>
      </w:r>
      <w:r w:rsidRPr="00CC3C98">
        <w:t xml:space="preserve"> </w:t>
      </w:r>
      <w:r w:rsidRPr="00CC3C98">
        <w:rPr>
          <w:rFonts w:hint="eastAsia"/>
        </w:rPr>
        <w:t>оценка</w:t>
      </w:r>
      <w:r w:rsidRPr="00CC3C98">
        <w:t xml:space="preserve"> </w:t>
      </w:r>
      <w:r w:rsidRPr="00CC3C98">
        <w:rPr>
          <w:rFonts w:hint="eastAsia"/>
        </w:rPr>
        <w:t>организации</w:t>
      </w:r>
      <w:r w:rsidRPr="00CC3C98">
        <w:t xml:space="preserve"> </w:t>
      </w:r>
      <w:r w:rsidRPr="00CC3C98">
        <w:rPr>
          <w:rFonts w:hint="eastAsia"/>
        </w:rPr>
        <w:t>наркологической</w:t>
      </w:r>
      <w:r w:rsidRPr="00CC3C98">
        <w:t xml:space="preserve"> </w:t>
      </w:r>
      <w:r w:rsidRPr="00CC3C98">
        <w:rPr>
          <w:rFonts w:hint="eastAsia"/>
        </w:rPr>
        <w:t>помощи</w:t>
      </w:r>
      <w:r w:rsidRPr="00CC3C98">
        <w:t xml:space="preserve"> </w:t>
      </w:r>
      <w:r w:rsidRPr="00CC3C98">
        <w:rPr>
          <w:rFonts w:hint="eastAsia"/>
        </w:rPr>
        <w:t>в</w:t>
      </w:r>
      <w:r w:rsidRPr="00CC3C98">
        <w:t xml:space="preserve"> </w:t>
      </w:r>
      <w:r w:rsidRPr="00CC3C98">
        <w:rPr>
          <w:rFonts w:hint="eastAsia"/>
        </w:rPr>
        <w:t>субъекте</w:t>
      </w:r>
      <w:r w:rsidRPr="00CC3C98">
        <w:t xml:space="preserve"> </w:t>
      </w:r>
      <w:r w:rsidRPr="00CC3C98">
        <w:rPr>
          <w:rFonts w:hint="eastAsia"/>
        </w:rPr>
        <w:t>Российской</w:t>
      </w:r>
      <w:r w:rsidRPr="00CC3C98">
        <w:t xml:space="preserve"> </w:t>
      </w:r>
      <w:r w:rsidRPr="00CC3C98">
        <w:rPr>
          <w:rFonts w:hint="eastAsia"/>
        </w:rPr>
        <w:t>Федерации</w:t>
      </w:r>
      <w:r>
        <w:t xml:space="preserve"> </w:t>
      </w:r>
      <w:r w:rsidRPr="00CC3C98">
        <w:rPr>
          <w:rFonts w:hint="eastAsia"/>
        </w:rPr>
        <w:t>Кормилина</w:t>
      </w:r>
      <w:r w:rsidRPr="00CC3C98">
        <w:t xml:space="preserve">, </w:t>
      </w:r>
      <w:r w:rsidRPr="00CC3C98">
        <w:rPr>
          <w:rFonts w:hint="eastAsia"/>
        </w:rPr>
        <w:t>Ольга</w:t>
      </w:r>
      <w:r w:rsidRPr="00CC3C98">
        <w:t xml:space="preserve"> </w:t>
      </w:r>
      <w:r w:rsidRPr="00CC3C98">
        <w:rPr>
          <w:rFonts w:hint="eastAsia"/>
        </w:rPr>
        <w:t>Михайловна</w:t>
      </w:r>
    </w:p>
    <w:p w14:paraId="4337AEB7" w14:textId="77777777" w:rsidR="00CC3C98" w:rsidRDefault="00CC3C98" w:rsidP="00CC3C98">
      <w:r>
        <w:rPr>
          <w:rFonts w:hint="eastAsia"/>
        </w:rPr>
        <w:t>ОГЛАВЛЕНИЕ</w:t>
      </w:r>
      <w:r>
        <w:t xml:space="preserve"> </w:t>
      </w:r>
      <w:r>
        <w:rPr>
          <w:rFonts w:hint="eastAsia"/>
        </w:rPr>
        <w:t>ДИССЕРТАЦИИ</w:t>
      </w:r>
    </w:p>
    <w:p w14:paraId="4A3678A6" w14:textId="77777777" w:rsidR="00CC3C98" w:rsidRDefault="00CC3C98" w:rsidP="00CC3C9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Кормилина</w:t>
      </w:r>
      <w:r>
        <w:t xml:space="preserve">, </w:t>
      </w:r>
      <w:r>
        <w:rPr>
          <w:rFonts w:hint="eastAsia"/>
        </w:rPr>
        <w:t>Ольга</w:t>
      </w:r>
      <w:r>
        <w:t xml:space="preserve"> </w:t>
      </w:r>
      <w:r>
        <w:rPr>
          <w:rFonts w:hint="eastAsia"/>
        </w:rPr>
        <w:t>Михайловна</w:t>
      </w:r>
    </w:p>
    <w:p w14:paraId="26BF4DCD" w14:textId="77777777" w:rsidR="00CC3C98" w:rsidRDefault="00CC3C98" w:rsidP="00CC3C98">
      <w:r>
        <w:rPr>
          <w:rFonts w:hint="eastAsia"/>
        </w:rPr>
        <w:t>СОКРАЩЕНИЯ</w:t>
      </w:r>
      <w:r>
        <w:t>.</w:t>
      </w:r>
    </w:p>
    <w:p w14:paraId="14186E9E" w14:textId="77777777" w:rsidR="00CC3C98" w:rsidRDefault="00CC3C98" w:rsidP="00CC3C98"/>
    <w:p w14:paraId="08585F45" w14:textId="77777777" w:rsidR="00CC3C98" w:rsidRDefault="00CC3C98" w:rsidP="00CC3C98">
      <w:r>
        <w:rPr>
          <w:rFonts w:hint="eastAsia"/>
        </w:rPr>
        <w:t>ВВЕДЕНИЕ</w:t>
      </w:r>
      <w:r>
        <w:t>.</w:t>
      </w:r>
    </w:p>
    <w:p w14:paraId="414B9290" w14:textId="77777777" w:rsidR="00CC3C98" w:rsidRDefault="00CC3C98" w:rsidP="00CC3C98"/>
    <w:p w14:paraId="0B427682" w14:textId="77777777" w:rsidR="00CC3C98" w:rsidRDefault="00CC3C98" w:rsidP="00CC3C98">
      <w:r>
        <w:rPr>
          <w:rFonts w:hint="eastAsia"/>
        </w:rPr>
        <w:t>Глава</w:t>
      </w:r>
      <w:r>
        <w:t xml:space="preserve"> 1. </w:t>
      </w:r>
      <w:r>
        <w:rPr>
          <w:rFonts w:hint="eastAsia"/>
        </w:rPr>
        <w:t>НОРМАТИВНО</w:t>
      </w:r>
      <w:r>
        <w:t xml:space="preserve"> - </w:t>
      </w:r>
      <w:r>
        <w:rPr>
          <w:rFonts w:hint="eastAsia"/>
        </w:rPr>
        <w:t>ПРАВОВОЕ</w:t>
      </w:r>
      <w:r>
        <w:t xml:space="preserve"> </w:t>
      </w:r>
      <w:r>
        <w:rPr>
          <w:rFonts w:hint="eastAsia"/>
        </w:rPr>
        <w:t>РЕГУЛИРОВАНИЕ</w:t>
      </w:r>
      <w:r>
        <w:t xml:space="preserve"> </w:t>
      </w:r>
      <w:r>
        <w:rPr>
          <w:rFonts w:hint="eastAsia"/>
        </w:rPr>
        <w:t>ОРГАНИЗАЦИИ</w:t>
      </w:r>
      <w:r>
        <w:t xml:space="preserve"> </w:t>
      </w:r>
      <w:r>
        <w:rPr>
          <w:rFonts w:hint="eastAsia"/>
        </w:rPr>
        <w:t>ОКАЗАНИЯ</w:t>
      </w:r>
      <w:r>
        <w:t xml:space="preserve"> </w:t>
      </w:r>
      <w:r>
        <w:rPr>
          <w:rFonts w:hint="eastAsia"/>
        </w:rPr>
        <w:t>НАРКОЛОГИЧЕСКОЙ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обзор</w:t>
      </w:r>
      <w:r>
        <w:t xml:space="preserve"> </w:t>
      </w:r>
      <w:r>
        <w:rPr>
          <w:rFonts w:hint="eastAsia"/>
        </w:rPr>
        <w:t>литературы</w:t>
      </w:r>
      <w:r>
        <w:t>).</w:t>
      </w:r>
    </w:p>
    <w:p w14:paraId="0FC904B0" w14:textId="77777777" w:rsidR="00CC3C98" w:rsidRDefault="00CC3C98" w:rsidP="00CC3C98"/>
    <w:p w14:paraId="2DC594E7" w14:textId="77777777" w:rsidR="00CC3C98" w:rsidRDefault="00CC3C98" w:rsidP="00CC3C98">
      <w:r>
        <w:t xml:space="preserve">1.1. </w:t>
      </w:r>
      <w:r>
        <w:rPr>
          <w:rFonts w:hint="eastAsia"/>
        </w:rPr>
        <w:t>История</w:t>
      </w:r>
      <w:r>
        <w:t xml:space="preserve"> </w:t>
      </w:r>
      <w:r>
        <w:rPr>
          <w:rFonts w:hint="eastAsia"/>
        </w:rPr>
        <w:t>развития</w:t>
      </w:r>
      <w:r>
        <w:t xml:space="preserve"> </w:t>
      </w:r>
      <w:r>
        <w:rPr>
          <w:rFonts w:hint="eastAsia"/>
        </w:rPr>
        <w:t>наркологической</w:t>
      </w:r>
      <w:r>
        <w:t xml:space="preserve"> </w:t>
      </w:r>
      <w:r>
        <w:rPr>
          <w:rFonts w:hint="eastAsia"/>
        </w:rPr>
        <w:t>службы</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0FEE27E7" w14:textId="77777777" w:rsidR="00CC3C98" w:rsidRDefault="00CC3C98" w:rsidP="00CC3C98"/>
    <w:p w14:paraId="3E7D956C" w14:textId="77777777" w:rsidR="00CC3C98" w:rsidRDefault="00CC3C98" w:rsidP="00CC3C98">
      <w:r>
        <w:t xml:space="preserve">1.2. </w:t>
      </w:r>
      <w:r>
        <w:rPr>
          <w:rFonts w:hint="eastAsia"/>
        </w:rPr>
        <w:t>Правовой</w:t>
      </w:r>
      <w:r>
        <w:t xml:space="preserve"> </w:t>
      </w:r>
      <w:r>
        <w:rPr>
          <w:rFonts w:hint="eastAsia"/>
        </w:rPr>
        <w:t>статус</w:t>
      </w:r>
      <w:r>
        <w:t xml:space="preserve"> </w:t>
      </w:r>
      <w:r>
        <w:rPr>
          <w:rFonts w:hint="eastAsia"/>
        </w:rPr>
        <w:t>учреждений</w:t>
      </w:r>
      <w:r>
        <w:t xml:space="preserve">, </w:t>
      </w:r>
      <w:r>
        <w:rPr>
          <w:rFonts w:hint="eastAsia"/>
        </w:rPr>
        <w:t>оказывающих</w:t>
      </w:r>
      <w:r>
        <w:t xml:space="preserve"> </w:t>
      </w:r>
      <w:r>
        <w:rPr>
          <w:rFonts w:hint="eastAsia"/>
        </w:rPr>
        <w:t>наркологическую</w:t>
      </w:r>
      <w:r>
        <w:t xml:space="preserve"> </w:t>
      </w:r>
      <w:r>
        <w:rPr>
          <w:rFonts w:hint="eastAsia"/>
        </w:rPr>
        <w:t>помощь</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72DA152A" w14:textId="77777777" w:rsidR="00CC3C98" w:rsidRDefault="00CC3C98" w:rsidP="00CC3C98"/>
    <w:p w14:paraId="336AF0A8" w14:textId="77777777" w:rsidR="00CC3C98" w:rsidRDefault="00CC3C98" w:rsidP="00CC3C98">
      <w:r>
        <w:t xml:space="preserve">1.3.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организации</w:t>
      </w:r>
      <w:r>
        <w:t xml:space="preserve"> </w:t>
      </w:r>
      <w:r>
        <w:rPr>
          <w:rFonts w:hint="eastAsia"/>
        </w:rPr>
        <w:t>оказания</w:t>
      </w:r>
      <w:r>
        <w:t xml:space="preserve"> </w:t>
      </w:r>
      <w:r>
        <w:rPr>
          <w:rFonts w:hint="eastAsia"/>
        </w:rPr>
        <w:t>наркологической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289F3560" w14:textId="77777777" w:rsidR="00CC3C98" w:rsidRDefault="00CC3C98" w:rsidP="00CC3C98"/>
    <w:p w14:paraId="7ECF5D44" w14:textId="77777777" w:rsidR="00CC3C98" w:rsidRDefault="00CC3C98" w:rsidP="00CC3C9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439FF26" w14:textId="77777777" w:rsidR="00CC3C98" w:rsidRDefault="00CC3C98" w:rsidP="00CC3C98"/>
    <w:p w14:paraId="6FFE41F9" w14:textId="77777777" w:rsidR="00CC3C98" w:rsidRDefault="00CC3C98" w:rsidP="00CC3C98">
      <w:r>
        <w:t xml:space="preserve">2.1 . </w:t>
      </w:r>
      <w:r>
        <w:rPr>
          <w:rFonts w:hint="eastAsia"/>
        </w:rPr>
        <w:t>Характеристика</w:t>
      </w:r>
      <w:r>
        <w:t xml:space="preserve"> </w:t>
      </w:r>
      <w:r>
        <w:rPr>
          <w:rFonts w:hint="eastAsia"/>
        </w:rPr>
        <w:t>баз</w:t>
      </w:r>
      <w:r>
        <w:t xml:space="preserve"> </w:t>
      </w:r>
      <w:r>
        <w:rPr>
          <w:rFonts w:hint="eastAsia"/>
        </w:rPr>
        <w:t>исследования</w:t>
      </w:r>
      <w:r>
        <w:t>.</w:t>
      </w:r>
    </w:p>
    <w:p w14:paraId="0835E053" w14:textId="77777777" w:rsidR="00CC3C98" w:rsidRDefault="00CC3C98" w:rsidP="00CC3C98"/>
    <w:p w14:paraId="15EB952A" w14:textId="77777777" w:rsidR="00CC3C98" w:rsidRDefault="00CC3C98" w:rsidP="00CC3C98">
      <w:r>
        <w:t xml:space="preserve">2.2. </w:t>
      </w:r>
      <w:r>
        <w:rPr>
          <w:rFonts w:hint="eastAsia"/>
        </w:rPr>
        <w:t>Методика</w:t>
      </w:r>
      <w:r>
        <w:t xml:space="preserve"> </w:t>
      </w:r>
      <w:r>
        <w:rPr>
          <w:rFonts w:hint="eastAsia"/>
        </w:rPr>
        <w:t>собственного</w:t>
      </w:r>
      <w:r>
        <w:t xml:space="preserve"> </w:t>
      </w:r>
      <w:r>
        <w:rPr>
          <w:rFonts w:hint="eastAsia"/>
        </w:rPr>
        <w:t>исследования</w:t>
      </w:r>
      <w:r>
        <w:t>.</w:t>
      </w:r>
    </w:p>
    <w:p w14:paraId="09C62AE7" w14:textId="77777777" w:rsidR="00CC3C98" w:rsidRDefault="00CC3C98" w:rsidP="00CC3C98"/>
    <w:p w14:paraId="12688DB4" w14:textId="77777777" w:rsidR="00CC3C98" w:rsidRDefault="00CC3C98" w:rsidP="00CC3C98">
      <w:r>
        <w:rPr>
          <w:rFonts w:hint="eastAsia"/>
        </w:rPr>
        <w:t>Глава</w:t>
      </w:r>
      <w:r>
        <w:t xml:space="preserve"> 3. </w:t>
      </w:r>
      <w:r>
        <w:rPr>
          <w:rFonts w:hint="eastAsia"/>
        </w:rPr>
        <w:t>РАСПРОСТРАНЕННОСТЬ</w:t>
      </w:r>
      <w:r>
        <w:t xml:space="preserve"> </w:t>
      </w:r>
      <w:r>
        <w:rPr>
          <w:rFonts w:hint="eastAsia"/>
        </w:rPr>
        <w:t>НАРКОЛОГИЧЕСКИХ</w:t>
      </w:r>
      <w:r>
        <w:t xml:space="preserve"> </w:t>
      </w:r>
      <w:r>
        <w:rPr>
          <w:rFonts w:hint="eastAsia"/>
        </w:rPr>
        <w:t>РАССТРОЙСТВ</w:t>
      </w:r>
    </w:p>
    <w:p w14:paraId="5010E531" w14:textId="77777777" w:rsidR="00CC3C98" w:rsidRDefault="00CC3C98" w:rsidP="00CC3C98"/>
    <w:p w14:paraId="3335687C" w14:textId="77777777" w:rsidR="00CC3C98" w:rsidRDefault="00CC3C98" w:rsidP="00CC3C98">
      <w:r>
        <w:rPr>
          <w:rFonts w:hint="eastAsia"/>
        </w:rPr>
        <w:t>НА</w:t>
      </w:r>
      <w:r>
        <w:t xml:space="preserve"> </w:t>
      </w:r>
      <w:r>
        <w:rPr>
          <w:rFonts w:hint="eastAsia"/>
        </w:rPr>
        <w:t>ТЕРРИТОРИИ</w:t>
      </w:r>
      <w:r>
        <w:t xml:space="preserve"> </w:t>
      </w:r>
      <w:r>
        <w:rPr>
          <w:rFonts w:hint="eastAsia"/>
        </w:rPr>
        <w:t>НОВОСИБИРСКОЙ</w:t>
      </w:r>
      <w:r>
        <w:t xml:space="preserve"> </w:t>
      </w:r>
      <w:r>
        <w:rPr>
          <w:rFonts w:hint="eastAsia"/>
        </w:rPr>
        <w:t>ОБЛАСТИ</w:t>
      </w:r>
      <w:r>
        <w:t>.</w:t>
      </w:r>
    </w:p>
    <w:p w14:paraId="22F6352A" w14:textId="77777777" w:rsidR="00CC3C98" w:rsidRDefault="00CC3C98" w:rsidP="00CC3C98"/>
    <w:p w14:paraId="5A62571C" w14:textId="77777777" w:rsidR="00CC3C98" w:rsidRDefault="00CC3C98" w:rsidP="00CC3C98">
      <w:r>
        <w:t xml:space="preserve">3.1 </w:t>
      </w:r>
      <w:r>
        <w:rPr>
          <w:rFonts w:hint="eastAsia"/>
        </w:rPr>
        <w:t>Распространенность</w:t>
      </w:r>
      <w:r>
        <w:t xml:space="preserve"> </w:t>
      </w:r>
      <w:r>
        <w:rPr>
          <w:rFonts w:hint="eastAsia"/>
        </w:rPr>
        <w:t>наркологических</w:t>
      </w:r>
      <w:r>
        <w:t xml:space="preserve"> </w:t>
      </w:r>
      <w:r>
        <w:rPr>
          <w:rFonts w:hint="eastAsia"/>
        </w:rPr>
        <w:t>расстройств</w:t>
      </w:r>
      <w:r>
        <w:t>.</w:t>
      </w:r>
    </w:p>
    <w:p w14:paraId="09B4B89F" w14:textId="77777777" w:rsidR="00CC3C98" w:rsidRDefault="00CC3C98" w:rsidP="00CC3C98"/>
    <w:p w14:paraId="751B715E" w14:textId="77777777" w:rsidR="00CC3C98" w:rsidRDefault="00CC3C98" w:rsidP="00CC3C98">
      <w:r>
        <w:t xml:space="preserve">3.2. </w:t>
      </w:r>
      <w:r>
        <w:rPr>
          <w:rFonts w:hint="eastAsia"/>
        </w:rPr>
        <w:t>Распространенность</w:t>
      </w:r>
      <w:r>
        <w:t xml:space="preserve"> </w:t>
      </w:r>
      <w:r>
        <w:rPr>
          <w:rFonts w:hint="eastAsia"/>
        </w:rPr>
        <w:t>ремиссий</w:t>
      </w:r>
      <w:r>
        <w:t xml:space="preserve"> </w:t>
      </w:r>
      <w:r>
        <w:rPr>
          <w:rFonts w:hint="eastAsia"/>
        </w:rPr>
        <w:t>у</w:t>
      </w:r>
      <w:r>
        <w:t xml:space="preserve"> </w:t>
      </w:r>
      <w:r>
        <w:rPr>
          <w:rFonts w:hint="eastAsia"/>
        </w:rPr>
        <w:t>наркологических</w:t>
      </w:r>
      <w:r>
        <w:t xml:space="preserve"> </w:t>
      </w:r>
      <w:r>
        <w:rPr>
          <w:rFonts w:hint="eastAsia"/>
        </w:rPr>
        <w:t>больных</w:t>
      </w:r>
      <w:r>
        <w:t xml:space="preserve"> </w:t>
      </w:r>
      <w:r>
        <w:rPr>
          <w:rFonts w:hint="eastAsia"/>
        </w:rPr>
        <w:t>в</w:t>
      </w:r>
      <w:r>
        <w:t xml:space="preserve"> </w:t>
      </w:r>
      <w:r>
        <w:rPr>
          <w:rFonts w:hint="eastAsia"/>
        </w:rPr>
        <w:t>Новосибирской</w:t>
      </w:r>
      <w:r>
        <w:t xml:space="preserve"> </w:t>
      </w:r>
      <w:r>
        <w:rPr>
          <w:rFonts w:hint="eastAsia"/>
        </w:rPr>
        <w:t>области</w:t>
      </w:r>
      <w:r>
        <w:t>.</w:t>
      </w:r>
    </w:p>
    <w:p w14:paraId="38D91989" w14:textId="77777777" w:rsidR="00CC3C98" w:rsidRDefault="00CC3C98" w:rsidP="00CC3C98"/>
    <w:p w14:paraId="7BB5764E" w14:textId="77777777" w:rsidR="00CC3C98" w:rsidRDefault="00CC3C98" w:rsidP="00CC3C98">
      <w:r>
        <w:rPr>
          <w:rFonts w:hint="eastAsia"/>
        </w:rPr>
        <w:t>Глава</w:t>
      </w:r>
      <w:r>
        <w:t xml:space="preserve"> 4.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ПАЦИЕНТОВ</w:t>
      </w:r>
      <w:r>
        <w:t xml:space="preserve">, </w:t>
      </w:r>
      <w:r>
        <w:rPr>
          <w:rFonts w:hint="eastAsia"/>
        </w:rPr>
        <w:t>ИХ</w:t>
      </w:r>
      <w:r>
        <w:t xml:space="preserve"> </w:t>
      </w:r>
      <w:r>
        <w:rPr>
          <w:rFonts w:hint="eastAsia"/>
        </w:rPr>
        <w:t>РОДСТВЕННИКОВ</w:t>
      </w:r>
      <w:r>
        <w:t xml:space="preserve"> </w:t>
      </w:r>
      <w:r>
        <w:rPr>
          <w:rFonts w:hint="eastAsia"/>
        </w:rPr>
        <w:t>И</w:t>
      </w:r>
      <w:r>
        <w:t xml:space="preserve"> </w:t>
      </w:r>
      <w:r>
        <w:rPr>
          <w:rFonts w:hint="eastAsia"/>
        </w:rPr>
        <w:t>ВРАЧЕЙ</w:t>
      </w:r>
      <w:r>
        <w:t xml:space="preserve"> </w:t>
      </w:r>
      <w:r>
        <w:rPr>
          <w:rFonts w:hint="eastAsia"/>
        </w:rPr>
        <w:t>ПО</w:t>
      </w:r>
      <w:r>
        <w:t xml:space="preserve"> </w:t>
      </w:r>
      <w:r>
        <w:rPr>
          <w:rFonts w:hint="eastAsia"/>
        </w:rPr>
        <w:t>ОРГАНИЗАЦИИ</w:t>
      </w:r>
      <w:r>
        <w:t xml:space="preserve"> </w:t>
      </w:r>
      <w:r>
        <w:rPr>
          <w:rFonts w:hint="eastAsia"/>
        </w:rPr>
        <w:t>ОКАЗАНИЯ</w:t>
      </w:r>
      <w:r>
        <w:t xml:space="preserve"> </w:t>
      </w:r>
      <w:r>
        <w:rPr>
          <w:rFonts w:hint="eastAsia"/>
        </w:rPr>
        <w:t>НАРКОЛОГИЧЕСКОЙ</w:t>
      </w:r>
      <w:r>
        <w:t xml:space="preserve"> </w:t>
      </w:r>
      <w:r>
        <w:rPr>
          <w:rFonts w:hint="eastAsia"/>
        </w:rPr>
        <w:t>ПОМОЩИ</w:t>
      </w:r>
      <w:r>
        <w:t>.</w:t>
      </w:r>
    </w:p>
    <w:p w14:paraId="7B8890DC" w14:textId="77777777" w:rsidR="00CC3C98" w:rsidRDefault="00CC3C98" w:rsidP="00CC3C98"/>
    <w:p w14:paraId="412A31F2" w14:textId="77777777" w:rsidR="00CC3C98" w:rsidRDefault="00CC3C98" w:rsidP="00CC3C98">
      <w:r>
        <w:t xml:space="preserve">4.1. </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наркологических</w:t>
      </w:r>
      <w:r>
        <w:t xml:space="preserve"> </w:t>
      </w:r>
      <w:r>
        <w:rPr>
          <w:rFonts w:hint="eastAsia"/>
        </w:rPr>
        <w:t>пациентов</w:t>
      </w:r>
      <w:r>
        <w:t>.</w:t>
      </w:r>
    </w:p>
    <w:p w14:paraId="0ACAEBA8" w14:textId="77777777" w:rsidR="00CC3C98" w:rsidRDefault="00CC3C98" w:rsidP="00CC3C98"/>
    <w:p w14:paraId="25BF3E3C" w14:textId="77777777" w:rsidR="00CC3C98" w:rsidRDefault="00CC3C98" w:rsidP="00CC3C98">
      <w:r>
        <w:t xml:space="preserve">4.2. </w:t>
      </w:r>
      <w:r>
        <w:rPr>
          <w:rFonts w:hint="eastAsia"/>
        </w:rPr>
        <w:t>Данные</w:t>
      </w:r>
      <w:r>
        <w:t xml:space="preserve"> </w:t>
      </w:r>
      <w:r>
        <w:rPr>
          <w:rFonts w:hint="eastAsia"/>
        </w:rPr>
        <w:t>социологического</w:t>
      </w:r>
      <w:r>
        <w:t xml:space="preserve"> </w:t>
      </w:r>
      <w:r>
        <w:rPr>
          <w:rFonts w:hint="eastAsia"/>
        </w:rPr>
        <w:t>опроса</w:t>
      </w:r>
      <w:r>
        <w:t xml:space="preserve"> </w:t>
      </w:r>
      <w:r>
        <w:rPr>
          <w:rFonts w:hint="eastAsia"/>
        </w:rPr>
        <w:t>мнения</w:t>
      </w:r>
      <w:r>
        <w:t xml:space="preserve"> </w:t>
      </w:r>
      <w:r>
        <w:rPr>
          <w:rFonts w:hint="eastAsia"/>
        </w:rPr>
        <w:t>пациентов</w:t>
      </w:r>
      <w:r>
        <w:t xml:space="preserve"> </w:t>
      </w:r>
      <w:r>
        <w:rPr>
          <w:rFonts w:hint="eastAsia"/>
        </w:rPr>
        <w:t>о</w:t>
      </w:r>
      <w:r>
        <w:t xml:space="preserve"> </w:t>
      </w:r>
      <w:r>
        <w:rPr>
          <w:rFonts w:hint="eastAsia"/>
        </w:rPr>
        <w:t>наркологической</w:t>
      </w:r>
      <w:r>
        <w:t xml:space="preserve"> </w:t>
      </w:r>
      <w:r>
        <w:rPr>
          <w:rFonts w:hint="eastAsia"/>
        </w:rPr>
        <w:t>службе</w:t>
      </w:r>
      <w:r>
        <w:t>.</w:t>
      </w:r>
    </w:p>
    <w:p w14:paraId="34C35219" w14:textId="77777777" w:rsidR="00CC3C98" w:rsidRDefault="00CC3C98" w:rsidP="00CC3C98"/>
    <w:p w14:paraId="44315BCE" w14:textId="77777777" w:rsidR="00CC3C98" w:rsidRDefault="00CC3C98" w:rsidP="00CC3C98">
      <w:r>
        <w:t xml:space="preserve">4.3.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родственников</w:t>
      </w:r>
      <w:r>
        <w:t xml:space="preserve"> </w:t>
      </w:r>
      <w:r>
        <w:rPr>
          <w:rFonts w:hint="eastAsia"/>
        </w:rPr>
        <w:t>пациентов</w:t>
      </w:r>
      <w:r>
        <w:t xml:space="preserve"> </w:t>
      </w:r>
      <w:r>
        <w:rPr>
          <w:rFonts w:hint="eastAsia"/>
        </w:rPr>
        <w:t>с</w:t>
      </w:r>
      <w:r>
        <w:t xml:space="preserve"> </w:t>
      </w:r>
      <w:r>
        <w:rPr>
          <w:rFonts w:hint="eastAsia"/>
        </w:rPr>
        <w:t>наркологической</w:t>
      </w:r>
      <w:r>
        <w:t xml:space="preserve"> </w:t>
      </w:r>
      <w:r>
        <w:rPr>
          <w:rFonts w:hint="eastAsia"/>
        </w:rPr>
        <w:t>патологией</w:t>
      </w:r>
      <w:r>
        <w:t>.</w:t>
      </w:r>
    </w:p>
    <w:p w14:paraId="349BB5B1" w14:textId="77777777" w:rsidR="00CC3C98" w:rsidRDefault="00CC3C98" w:rsidP="00CC3C98"/>
    <w:p w14:paraId="5496288F" w14:textId="77777777" w:rsidR="00CC3C98" w:rsidRDefault="00CC3C98" w:rsidP="00CC3C98">
      <w:r>
        <w:t xml:space="preserve">4.4.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врачей</w:t>
      </w:r>
      <w:r>
        <w:t xml:space="preserve"> </w:t>
      </w:r>
      <w:r>
        <w:rPr>
          <w:rFonts w:hint="eastAsia"/>
        </w:rPr>
        <w:t>по</w:t>
      </w:r>
      <w:r>
        <w:t xml:space="preserve"> </w:t>
      </w:r>
      <w:r>
        <w:rPr>
          <w:rFonts w:hint="eastAsia"/>
        </w:rPr>
        <w:t>вопросам</w:t>
      </w:r>
      <w:r>
        <w:t xml:space="preserve"> </w:t>
      </w:r>
      <w:r>
        <w:rPr>
          <w:rFonts w:hint="eastAsia"/>
        </w:rPr>
        <w:t>организации</w:t>
      </w:r>
      <w:r>
        <w:t xml:space="preserve"> </w:t>
      </w:r>
      <w:r>
        <w:rPr>
          <w:rFonts w:hint="eastAsia"/>
        </w:rPr>
        <w:t>оказания</w:t>
      </w:r>
      <w:r>
        <w:t xml:space="preserve"> </w:t>
      </w:r>
      <w:r>
        <w:rPr>
          <w:rFonts w:hint="eastAsia"/>
        </w:rPr>
        <w:t>наркологической</w:t>
      </w:r>
      <w:r>
        <w:t xml:space="preserve"> </w:t>
      </w:r>
      <w:r>
        <w:rPr>
          <w:rFonts w:hint="eastAsia"/>
        </w:rPr>
        <w:t>помощи</w:t>
      </w:r>
      <w:r>
        <w:t>.</w:t>
      </w:r>
    </w:p>
    <w:p w14:paraId="1F9EC6F3" w14:textId="77777777" w:rsidR="00CC3C98" w:rsidRDefault="00CC3C98" w:rsidP="00CC3C98"/>
    <w:p w14:paraId="29431951" w14:textId="77777777" w:rsidR="00CC3C98" w:rsidRDefault="00CC3C98" w:rsidP="00CC3C98">
      <w:r>
        <w:rPr>
          <w:rFonts w:hint="eastAsia"/>
        </w:rPr>
        <w:t>Глава</w:t>
      </w:r>
      <w:r>
        <w:t xml:space="preserve"> 5.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ОРГАНИЗАЦИИ</w:t>
      </w:r>
      <w:r>
        <w:t xml:space="preserve"> </w:t>
      </w:r>
      <w:r>
        <w:rPr>
          <w:rFonts w:hint="eastAsia"/>
        </w:rPr>
        <w:t>ОКАЗАНИЯ</w:t>
      </w:r>
      <w:r>
        <w:t xml:space="preserve"> </w:t>
      </w:r>
      <w:r>
        <w:rPr>
          <w:rFonts w:hint="eastAsia"/>
        </w:rPr>
        <w:t>НАРКОЛОГИЧЕСКОЙ</w:t>
      </w:r>
      <w:r>
        <w:t xml:space="preserve"> </w:t>
      </w:r>
      <w:r>
        <w:rPr>
          <w:rFonts w:hint="eastAsia"/>
        </w:rPr>
        <w:t>ПОМОЩИ</w:t>
      </w:r>
    </w:p>
    <w:p w14:paraId="0E2F0561" w14:textId="77777777" w:rsidR="00CC3C98" w:rsidRDefault="00CC3C98" w:rsidP="00CC3C98"/>
    <w:p w14:paraId="12154D46" w14:textId="3CEE229F" w:rsidR="00CC3C98" w:rsidRPr="00CC3C98" w:rsidRDefault="00CC3C98" w:rsidP="00CC3C98">
      <w:r>
        <w:rPr>
          <w:rFonts w:hint="eastAsia"/>
        </w:rPr>
        <w:t>В</w:t>
      </w:r>
      <w:r>
        <w:t xml:space="preserve"> </w:t>
      </w:r>
      <w:r>
        <w:rPr>
          <w:rFonts w:hint="eastAsia"/>
        </w:rPr>
        <w:t>СУБЪЕКТЕ</w:t>
      </w:r>
      <w:r>
        <w:t xml:space="preserve"> </w:t>
      </w:r>
      <w:r>
        <w:rPr>
          <w:rFonts w:hint="eastAsia"/>
        </w:rPr>
        <w:t>РОССИЙСКОЙ</w:t>
      </w:r>
      <w:r>
        <w:t xml:space="preserve"> </w:t>
      </w:r>
      <w:r>
        <w:rPr>
          <w:rFonts w:hint="eastAsia"/>
        </w:rPr>
        <w:t>ФЕДЕРАЦИИ</w:t>
      </w:r>
      <w:r>
        <w:t>.</w:t>
      </w:r>
    </w:p>
    <w:sectPr w:rsidR="00CC3C98" w:rsidRPr="00CC3C9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F5C3B" w14:textId="77777777" w:rsidR="00F65D65" w:rsidRPr="008D1934" w:rsidRDefault="00F65D65">
      <w:pPr>
        <w:spacing w:after="0" w:line="240" w:lineRule="auto"/>
      </w:pPr>
      <w:r w:rsidRPr="008D1934">
        <w:separator/>
      </w:r>
    </w:p>
  </w:endnote>
  <w:endnote w:type="continuationSeparator" w:id="0">
    <w:p w14:paraId="789548ED" w14:textId="77777777" w:rsidR="00F65D65" w:rsidRPr="008D1934" w:rsidRDefault="00F65D6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60528" w14:textId="77777777" w:rsidR="00F65D65" w:rsidRPr="008D1934" w:rsidRDefault="00F65D65"/>
    <w:p w14:paraId="1E70C971" w14:textId="77777777" w:rsidR="00F65D65" w:rsidRPr="008D1934" w:rsidRDefault="00F65D65"/>
    <w:p w14:paraId="67ECBBD4" w14:textId="77777777" w:rsidR="00F65D65" w:rsidRPr="008D1934" w:rsidRDefault="00F65D65"/>
    <w:p w14:paraId="7FEEB4AA" w14:textId="77777777" w:rsidR="00F65D65" w:rsidRPr="008D1934" w:rsidRDefault="00F65D65"/>
    <w:p w14:paraId="0395D93E" w14:textId="77777777" w:rsidR="00F65D65" w:rsidRPr="008D1934" w:rsidRDefault="00F65D65"/>
    <w:p w14:paraId="26BBE030" w14:textId="77777777" w:rsidR="00F65D65" w:rsidRPr="008D1934" w:rsidRDefault="00F65D65"/>
    <w:p w14:paraId="109461EA" w14:textId="77777777" w:rsidR="00F65D65" w:rsidRPr="008D1934" w:rsidRDefault="00F65D6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9BD1D9A" wp14:editId="37254D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6E678" w14:textId="77777777" w:rsidR="00F65D65" w:rsidRPr="008D1934" w:rsidRDefault="00F6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D1D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46E678" w14:textId="77777777" w:rsidR="00F65D65" w:rsidRPr="008D1934" w:rsidRDefault="00F6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7D04A2" w14:textId="77777777" w:rsidR="00F65D65" w:rsidRPr="008D1934" w:rsidRDefault="00F65D65"/>
    <w:p w14:paraId="02277E4B" w14:textId="77777777" w:rsidR="00F65D65" w:rsidRPr="008D1934" w:rsidRDefault="00F65D65"/>
    <w:p w14:paraId="4024A2A4" w14:textId="77777777" w:rsidR="00F65D65" w:rsidRPr="008D1934" w:rsidRDefault="00F65D6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D0F7678" wp14:editId="4540A4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3F7D" w14:textId="77777777" w:rsidR="00F65D65" w:rsidRPr="008D1934" w:rsidRDefault="00F65D65"/>
                          <w:p w14:paraId="4BFB624B" w14:textId="77777777" w:rsidR="00F65D65" w:rsidRPr="008D1934" w:rsidRDefault="00F65D6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F76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673F7D" w14:textId="77777777" w:rsidR="00F65D65" w:rsidRPr="008D1934" w:rsidRDefault="00F65D65"/>
                    <w:p w14:paraId="4BFB624B" w14:textId="77777777" w:rsidR="00F65D65" w:rsidRPr="008D1934" w:rsidRDefault="00F65D6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8804B8A" w14:textId="77777777" w:rsidR="00F65D65" w:rsidRPr="008D1934" w:rsidRDefault="00F65D65"/>
    <w:p w14:paraId="4CDED56F" w14:textId="77777777" w:rsidR="00F65D65" w:rsidRPr="008D1934" w:rsidRDefault="00F65D65">
      <w:pPr>
        <w:rPr>
          <w:sz w:val="2"/>
          <w:szCs w:val="2"/>
        </w:rPr>
      </w:pPr>
    </w:p>
    <w:p w14:paraId="1BAED72C" w14:textId="77777777" w:rsidR="00F65D65" w:rsidRPr="008D1934" w:rsidRDefault="00F65D65"/>
    <w:p w14:paraId="1D817047" w14:textId="77777777" w:rsidR="00F65D65" w:rsidRPr="008D1934" w:rsidRDefault="00F65D65">
      <w:pPr>
        <w:spacing w:after="0" w:line="240" w:lineRule="auto"/>
      </w:pPr>
    </w:p>
  </w:footnote>
  <w:footnote w:type="continuationSeparator" w:id="0">
    <w:p w14:paraId="6FA23E00" w14:textId="77777777" w:rsidR="00F65D65" w:rsidRPr="008D1934" w:rsidRDefault="00F65D6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65"/>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28727</TotalTime>
  <Pages>2</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4317</cp:revision>
  <cp:lastPrinted>2009-02-06T05:36:00Z</cp:lastPrinted>
  <dcterms:created xsi:type="dcterms:W3CDTF">2024-04-09T10:20:00Z</dcterms:created>
  <dcterms:modified xsi:type="dcterms:W3CDTF">2024-05-12T10:48:00Z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