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63F86C0D" w:rsidR="00314D0F" w:rsidRPr="00180084" w:rsidRDefault="00180084" w:rsidP="001800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Блудиліна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12.00.09 - 2011.</w:t>
      </w:r>
    </w:p>
    <w:sectPr w:rsidR="00314D0F" w:rsidRPr="001800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CC05" w14:textId="77777777" w:rsidR="00BD1D1B" w:rsidRDefault="00BD1D1B">
      <w:pPr>
        <w:spacing w:after="0" w:line="240" w:lineRule="auto"/>
      </w:pPr>
      <w:r>
        <w:separator/>
      </w:r>
    </w:p>
  </w:endnote>
  <w:endnote w:type="continuationSeparator" w:id="0">
    <w:p w14:paraId="4A215E39" w14:textId="77777777" w:rsidR="00BD1D1B" w:rsidRDefault="00BD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6CA" w14:textId="77777777" w:rsidR="00BD1D1B" w:rsidRDefault="00BD1D1B">
      <w:pPr>
        <w:spacing w:after="0" w:line="240" w:lineRule="auto"/>
      </w:pPr>
      <w:r>
        <w:separator/>
      </w:r>
    </w:p>
  </w:footnote>
  <w:footnote w:type="continuationSeparator" w:id="0">
    <w:p w14:paraId="0E2A1728" w14:textId="77777777" w:rsidR="00BD1D1B" w:rsidRDefault="00BD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D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1B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8309</cp:revision>
  <dcterms:created xsi:type="dcterms:W3CDTF">2024-06-20T08:51:00Z</dcterms:created>
  <dcterms:modified xsi:type="dcterms:W3CDTF">2024-07-31T23:02:00Z</dcterms:modified>
  <cp:category/>
</cp:coreProperties>
</file>