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E129"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Бройтман, Александр Петрович.</w:t>
      </w:r>
    </w:p>
    <w:p w14:paraId="6E55DA27"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xml:space="preserve">Плазменный механизм пробоя газов высокого </w:t>
      </w:r>
      <w:proofErr w:type="gramStart"/>
      <w:r w:rsidRPr="006D77C0">
        <w:rPr>
          <w:rFonts w:ascii="Helvetica" w:eastAsia="Symbol" w:hAnsi="Helvetica" w:cs="Helvetica"/>
          <w:b/>
          <w:bCs/>
          <w:color w:val="222222"/>
          <w:kern w:val="0"/>
          <w:sz w:val="21"/>
          <w:szCs w:val="21"/>
          <w:lang w:eastAsia="ru-RU"/>
        </w:rPr>
        <w:t>давления :</w:t>
      </w:r>
      <w:proofErr w:type="gramEnd"/>
      <w:r w:rsidRPr="006D77C0">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Махачкала, 1984. - 91 </w:t>
      </w:r>
      <w:proofErr w:type="gramStart"/>
      <w:r w:rsidRPr="006D77C0">
        <w:rPr>
          <w:rFonts w:ascii="Helvetica" w:eastAsia="Symbol" w:hAnsi="Helvetica" w:cs="Helvetica"/>
          <w:b/>
          <w:bCs/>
          <w:color w:val="222222"/>
          <w:kern w:val="0"/>
          <w:sz w:val="21"/>
          <w:szCs w:val="21"/>
          <w:lang w:eastAsia="ru-RU"/>
        </w:rPr>
        <w:t>с. :</w:t>
      </w:r>
      <w:proofErr w:type="gramEnd"/>
      <w:r w:rsidRPr="006D77C0">
        <w:rPr>
          <w:rFonts w:ascii="Helvetica" w:eastAsia="Symbol" w:hAnsi="Helvetica" w:cs="Helvetica"/>
          <w:b/>
          <w:bCs/>
          <w:color w:val="222222"/>
          <w:kern w:val="0"/>
          <w:sz w:val="21"/>
          <w:szCs w:val="21"/>
          <w:lang w:eastAsia="ru-RU"/>
        </w:rPr>
        <w:t xml:space="preserve"> ил.</w:t>
      </w:r>
    </w:p>
    <w:p w14:paraId="6E9EF876"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Оглавление диссертациикандидат физико-математических наук Бройтман, Александр Петрович</w:t>
      </w:r>
    </w:p>
    <w:p w14:paraId="63AEAF17"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Введение</w:t>
      </w:r>
    </w:p>
    <w:p w14:paraId="3F7FF8AC"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ГЛАВА I. ОБЗОР РАБОТ ПО ИССЛЕДОВАНИЮ ПРОБОЯ ГАЗОВ</w:t>
      </w:r>
    </w:p>
    <w:p w14:paraId="2B73A6DE"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ВЫСОКОГО ДАВЛЕНИЯ.</w:t>
      </w:r>
    </w:p>
    <w:p w14:paraId="0ED557F6"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I.I. Результаты экспериментальных исследований, приведшие к созданию классической стримерной теории пробоя.</w:t>
      </w:r>
    </w:p>
    <w:p w14:paraId="299C2C85"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1.2. О классической стримерной теории и ее развитии</w:t>
      </w:r>
    </w:p>
    <w:p w14:paraId="6764ADF9"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1.3. Возникновение плазменной модели пробоя газов высокого давления</w:t>
      </w:r>
    </w:p>
    <w:p w14:paraId="1C732A7C"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1.4. Краткое резюме. Постановка задачи исс/ледования.</w:t>
      </w:r>
    </w:p>
    <w:p w14:paraId="0931A8A6"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ГЛАВА П. КАЧЕСТВЕННАЯ МОДЕЛЬ СТРИМЕРА. МАТЕМАТИЧЕСКАЯ ПОСТАНОВКА ЗАДАЧИ О ФОРМИРОВАНИИ СТРИМЕРНОГО ПРОБОЯ ОДНОРОДНЫХ АТОМАРНЫХ ГАЗОВ.</w:t>
      </w:r>
    </w:p>
    <w:p w14:paraId="511F945D"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2.1. О критических параметрах плазменной модели пробоя газов высокого давления</w:t>
      </w:r>
    </w:p>
    <w:p w14:paraId="438B8622"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2.2. Феноменологическое описание развития плазменного стримера</w:t>
      </w:r>
    </w:p>
    <w:p w14:paraId="5AA591BA"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2.3. О механизме развития стримера при пробое однородных атомарных газов</w:t>
      </w:r>
    </w:p>
    <w:p w14:paraId="1CD4826F"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2.4. Постановка задачи о лавинно-стримерном переходе и основные уравнения</w:t>
      </w:r>
    </w:p>
    <w:p w14:paraId="1F9CAB73"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ГЛАВА Ш. ОДНОМЕРНАЯ МОДЕЛЬ ПЛАЗМЕННОГО МЕХАНИЗМА СТРИМЕРНОГО ПРОБОЯ АТОМАРНОГО ГАЗА.</w:t>
      </w:r>
    </w:p>
    <w:p w14:paraId="586A2D6C"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3.1. Развитие лавин ионизации</w:t>
      </w:r>
    </w:p>
    <w:p w14:paraId="7C5D6F7B"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3.2. Рекомбинация в плазменной области затормозившейся лавины.</w:t>
      </w:r>
    </w:p>
    <w:p w14:paraId="278ACD6D"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3.3. О рекомбинационном изучении плазменной области</w:t>
      </w:r>
    </w:p>
    <w:p w14:paraId="12F79F4C"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3.4. Фотоионизация как механизм формирования стримера</w:t>
      </w:r>
    </w:p>
    <w:p w14:paraId="40A6F223" w14:textId="77777777" w:rsidR="006D77C0" w:rsidRPr="006D77C0" w:rsidRDefault="006D77C0" w:rsidP="006D77C0">
      <w:pPr>
        <w:rPr>
          <w:rFonts w:ascii="Helvetica" w:eastAsia="Symbol" w:hAnsi="Helvetica" w:cs="Helvetica"/>
          <w:b/>
          <w:bCs/>
          <w:color w:val="222222"/>
          <w:kern w:val="0"/>
          <w:sz w:val="21"/>
          <w:szCs w:val="21"/>
          <w:lang w:eastAsia="ru-RU"/>
        </w:rPr>
      </w:pPr>
      <w:r w:rsidRPr="006D77C0">
        <w:rPr>
          <w:rFonts w:ascii="Helvetica" w:eastAsia="Symbol" w:hAnsi="Helvetica" w:cs="Helvetica"/>
          <w:b/>
          <w:bCs/>
          <w:color w:val="222222"/>
          <w:kern w:val="0"/>
          <w:sz w:val="21"/>
          <w:szCs w:val="21"/>
          <w:lang w:eastAsia="ru-RU"/>
        </w:rPr>
        <w:t>§ 3.5. Условия реализации плазменного механизма стримерного пробоя газов</w:t>
      </w:r>
    </w:p>
    <w:p w14:paraId="3869883D" w14:textId="60BA7A88" w:rsidR="00F11235" w:rsidRPr="006D77C0" w:rsidRDefault="00F11235" w:rsidP="006D77C0"/>
    <w:sectPr w:rsidR="00F11235" w:rsidRPr="006D77C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1B0D" w14:textId="77777777" w:rsidR="00CF2AC7" w:rsidRDefault="00CF2AC7">
      <w:pPr>
        <w:spacing w:after="0" w:line="240" w:lineRule="auto"/>
      </w:pPr>
      <w:r>
        <w:separator/>
      </w:r>
    </w:p>
  </w:endnote>
  <w:endnote w:type="continuationSeparator" w:id="0">
    <w:p w14:paraId="3485D0FA" w14:textId="77777777" w:rsidR="00CF2AC7" w:rsidRDefault="00CF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2576" w14:textId="77777777" w:rsidR="00CF2AC7" w:rsidRDefault="00CF2AC7"/>
    <w:p w14:paraId="7F1402B2" w14:textId="77777777" w:rsidR="00CF2AC7" w:rsidRDefault="00CF2AC7"/>
    <w:p w14:paraId="3DB856E8" w14:textId="77777777" w:rsidR="00CF2AC7" w:rsidRDefault="00CF2AC7"/>
    <w:p w14:paraId="63EAE004" w14:textId="77777777" w:rsidR="00CF2AC7" w:rsidRDefault="00CF2AC7"/>
    <w:p w14:paraId="44A0DC35" w14:textId="77777777" w:rsidR="00CF2AC7" w:rsidRDefault="00CF2AC7"/>
    <w:p w14:paraId="6A2CC687" w14:textId="77777777" w:rsidR="00CF2AC7" w:rsidRDefault="00CF2AC7"/>
    <w:p w14:paraId="52C90AC0" w14:textId="77777777" w:rsidR="00CF2AC7" w:rsidRDefault="00CF2A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908553" wp14:editId="4457CA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AA9B4" w14:textId="77777777" w:rsidR="00CF2AC7" w:rsidRDefault="00CF2A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9085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BAA9B4" w14:textId="77777777" w:rsidR="00CF2AC7" w:rsidRDefault="00CF2A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AE3C33" w14:textId="77777777" w:rsidR="00CF2AC7" w:rsidRDefault="00CF2AC7"/>
    <w:p w14:paraId="084818D8" w14:textId="77777777" w:rsidR="00CF2AC7" w:rsidRDefault="00CF2AC7"/>
    <w:p w14:paraId="50EDBF4E" w14:textId="77777777" w:rsidR="00CF2AC7" w:rsidRDefault="00CF2A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118140" wp14:editId="75985E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74590" w14:textId="77777777" w:rsidR="00CF2AC7" w:rsidRDefault="00CF2AC7"/>
                          <w:p w14:paraId="2E545CE9" w14:textId="77777777" w:rsidR="00CF2AC7" w:rsidRDefault="00CF2A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1181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974590" w14:textId="77777777" w:rsidR="00CF2AC7" w:rsidRDefault="00CF2AC7"/>
                    <w:p w14:paraId="2E545CE9" w14:textId="77777777" w:rsidR="00CF2AC7" w:rsidRDefault="00CF2A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D0ECF3" w14:textId="77777777" w:rsidR="00CF2AC7" w:rsidRDefault="00CF2AC7"/>
    <w:p w14:paraId="291F0969" w14:textId="77777777" w:rsidR="00CF2AC7" w:rsidRDefault="00CF2AC7">
      <w:pPr>
        <w:rPr>
          <w:sz w:val="2"/>
          <w:szCs w:val="2"/>
        </w:rPr>
      </w:pPr>
    </w:p>
    <w:p w14:paraId="26B8C089" w14:textId="77777777" w:rsidR="00CF2AC7" w:rsidRDefault="00CF2AC7"/>
    <w:p w14:paraId="18BF14E0" w14:textId="77777777" w:rsidR="00CF2AC7" w:rsidRDefault="00CF2AC7">
      <w:pPr>
        <w:spacing w:after="0" w:line="240" w:lineRule="auto"/>
      </w:pPr>
    </w:p>
  </w:footnote>
  <w:footnote w:type="continuationSeparator" w:id="0">
    <w:p w14:paraId="6F62863D" w14:textId="77777777" w:rsidR="00CF2AC7" w:rsidRDefault="00CF2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7"/>
  </w:num>
  <w:num w:numId="17">
    <w:abstractNumId w:val="81"/>
  </w:num>
  <w:num w:numId="18">
    <w:abstractNumId w:val="74"/>
  </w:num>
  <w:num w:numId="19">
    <w:abstractNumId w:val="100"/>
  </w:num>
  <w:num w:numId="20">
    <w:abstractNumId w:val="82"/>
  </w:num>
  <w:num w:numId="21">
    <w:abstractNumId w:val="89"/>
  </w:num>
  <w:num w:numId="22">
    <w:abstractNumId w:val="71"/>
  </w:num>
  <w:num w:numId="23">
    <w:abstractNumId w:val="99"/>
  </w:num>
  <w:num w:numId="24">
    <w:abstractNumId w:val="92"/>
  </w:num>
  <w:num w:numId="25">
    <w:abstractNumId w:val="91"/>
  </w:num>
  <w:num w:numId="26">
    <w:abstractNumId w:val="86"/>
  </w:num>
  <w:num w:numId="27">
    <w:abstractNumId w:val="80"/>
  </w:num>
  <w:num w:numId="28">
    <w:abstractNumId w:val="95"/>
  </w:num>
  <w:num w:numId="2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AC7"/>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170154</TotalTime>
  <Pages>1</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5452</cp:revision>
  <cp:lastPrinted>2009-02-06T05:36:00Z</cp:lastPrinted>
  <dcterms:created xsi:type="dcterms:W3CDTF">2024-01-07T13:43:00Z</dcterms:created>
  <dcterms:modified xsi:type="dcterms:W3CDTF">2025-09-26T21:28:00Z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