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79D" w:rsidRPr="004A779D" w:rsidRDefault="004A779D" w:rsidP="004A779D">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4A779D">
        <w:rPr>
          <w:rFonts w:ascii="Arial" w:hAnsi="Arial" w:cs="Arial"/>
          <w:b/>
          <w:bCs/>
          <w:color w:val="000000"/>
          <w:kern w:val="0"/>
          <w:sz w:val="28"/>
          <w:szCs w:val="28"/>
          <w:lang w:eastAsia="ru-RU"/>
        </w:rPr>
        <w:t xml:space="preserve">Максимців Мирослава Любомирівна, </w:t>
      </w:r>
      <w:r w:rsidRPr="004A779D">
        <w:rPr>
          <w:rFonts w:ascii="Arial" w:hAnsi="Arial" w:cs="Arial"/>
          <w:color w:val="000000"/>
          <w:kern w:val="0"/>
          <w:sz w:val="28"/>
          <w:szCs w:val="28"/>
          <w:lang w:eastAsia="ru-RU"/>
        </w:rPr>
        <w:t xml:space="preserve">здобувач IV року навчання, асистент кафедри офтальмології ФПДО Львівського національного медичного університету імені Данила Галицького МОЗ України, тема дисертації «Ефективність нових методів діагностики і прогнозування розвитку та прогресування діабетичної ретинопатії при цукровому діабеті 2 типу». Код та назва спеціальності – 222 «Медицина», шифр і назва галузі знань – 22 «Охорона здоровʼя». Спеціалізована вчена рада ДФ 35.600.025 у Львівському національному медичному університеті імені Данила Галицького </w:t>
      </w:r>
    </w:p>
    <w:p w:rsidR="008625C9" w:rsidRPr="004A779D" w:rsidRDefault="008625C9" w:rsidP="004A779D"/>
    <w:sectPr w:rsidR="008625C9" w:rsidRPr="004A779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4A779D" w:rsidRPr="004A779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B5BB3-E2E1-4012-86C7-5B0182A7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2482</TotalTime>
  <Pages>1</Pages>
  <Words>81</Words>
  <Characters>467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209</cp:revision>
  <cp:lastPrinted>2009-02-06T05:36:00Z</cp:lastPrinted>
  <dcterms:created xsi:type="dcterms:W3CDTF">2022-02-03T08:05:00Z</dcterms:created>
  <dcterms:modified xsi:type="dcterms:W3CDTF">2022-02-10T10:16:00Z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