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24485" w14:textId="7F5E5795" w:rsidR="0001336C" w:rsidRDefault="00D5502C" w:rsidP="00D5502C">
      <w:r w:rsidRPr="00D5502C">
        <w:rPr>
          <w:rFonts w:hint="eastAsia"/>
        </w:rPr>
        <w:t>Укрепление</w:t>
      </w:r>
      <w:r w:rsidRPr="00D5502C">
        <w:t xml:space="preserve"> </w:t>
      </w:r>
      <w:r w:rsidRPr="00D5502C">
        <w:rPr>
          <w:rFonts w:hint="eastAsia"/>
        </w:rPr>
        <w:t>колоректальных</w:t>
      </w:r>
      <w:r w:rsidRPr="00D5502C">
        <w:t xml:space="preserve"> </w:t>
      </w:r>
      <w:r w:rsidRPr="00D5502C">
        <w:rPr>
          <w:rFonts w:hint="eastAsia"/>
        </w:rPr>
        <w:t>анастомозов</w:t>
      </w:r>
      <w:r w:rsidRPr="00D5502C">
        <w:t xml:space="preserve"> </w:t>
      </w:r>
      <w:r w:rsidRPr="00D5502C">
        <w:rPr>
          <w:rFonts w:hint="eastAsia"/>
        </w:rPr>
        <w:t>при</w:t>
      </w:r>
      <w:r w:rsidRPr="00D5502C">
        <w:t xml:space="preserve"> </w:t>
      </w:r>
      <w:r w:rsidRPr="00D5502C">
        <w:rPr>
          <w:rFonts w:hint="eastAsia"/>
        </w:rPr>
        <w:t>выполнении</w:t>
      </w:r>
      <w:r w:rsidRPr="00D5502C">
        <w:t xml:space="preserve"> </w:t>
      </w:r>
      <w:r w:rsidRPr="00D5502C">
        <w:rPr>
          <w:rFonts w:hint="eastAsia"/>
        </w:rPr>
        <w:t>передних</w:t>
      </w:r>
      <w:r w:rsidRPr="00D5502C">
        <w:t xml:space="preserve"> </w:t>
      </w:r>
      <w:r w:rsidRPr="00D5502C">
        <w:rPr>
          <w:rFonts w:hint="eastAsia"/>
        </w:rPr>
        <w:t>и</w:t>
      </w:r>
      <w:r w:rsidRPr="00D5502C">
        <w:t xml:space="preserve"> </w:t>
      </w:r>
      <w:r w:rsidRPr="00D5502C">
        <w:rPr>
          <w:rFonts w:hint="eastAsia"/>
        </w:rPr>
        <w:t>низких</w:t>
      </w:r>
      <w:r w:rsidRPr="00D5502C">
        <w:t xml:space="preserve"> </w:t>
      </w:r>
      <w:r w:rsidRPr="00D5502C">
        <w:rPr>
          <w:rFonts w:hint="eastAsia"/>
        </w:rPr>
        <w:t>передних</w:t>
      </w:r>
      <w:r w:rsidRPr="00D5502C">
        <w:t xml:space="preserve"> </w:t>
      </w:r>
      <w:r w:rsidRPr="00D5502C">
        <w:rPr>
          <w:rFonts w:hint="eastAsia"/>
        </w:rPr>
        <w:t>резекций</w:t>
      </w:r>
      <w:r w:rsidRPr="00D5502C">
        <w:t xml:space="preserve"> </w:t>
      </w:r>
      <w:r w:rsidRPr="00D5502C">
        <w:rPr>
          <w:rFonts w:hint="eastAsia"/>
        </w:rPr>
        <w:t>прямой</w:t>
      </w:r>
      <w:r w:rsidRPr="00D5502C">
        <w:t xml:space="preserve"> </w:t>
      </w:r>
      <w:r w:rsidRPr="00D5502C">
        <w:rPr>
          <w:rFonts w:hint="eastAsia"/>
        </w:rPr>
        <w:t>кишки</w:t>
      </w:r>
      <w:r>
        <w:t xml:space="preserve"> </w:t>
      </w:r>
      <w:r w:rsidRPr="00D5502C">
        <w:rPr>
          <w:rFonts w:hint="eastAsia"/>
        </w:rPr>
        <w:t>Балкаров</w:t>
      </w:r>
      <w:r w:rsidRPr="00D5502C">
        <w:t xml:space="preserve"> </w:t>
      </w:r>
      <w:r w:rsidRPr="00D5502C">
        <w:rPr>
          <w:rFonts w:hint="eastAsia"/>
        </w:rPr>
        <w:t>Артем</w:t>
      </w:r>
      <w:r w:rsidRPr="00D5502C">
        <w:t xml:space="preserve"> </w:t>
      </w:r>
      <w:r w:rsidRPr="00D5502C">
        <w:rPr>
          <w:rFonts w:hint="eastAsia"/>
        </w:rPr>
        <w:t>Анатольевич</w:t>
      </w:r>
    </w:p>
    <w:p w14:paraId="207F2BF7" w14:textId="77777777" w:rsidR="00D5502C" w:rsidRDefault="00D5502C" w:rsidP="00D5502C">
      <w:r>
        <w:rPr>
          <w:rFonts w:hint="eastAsia"/>
        </w:rPr>
        <w:t>ОГЛАВЛЕНИЕ</w:t>
      </w:r>
      <w:r>
        <w:t xml:space="preserve"> </w:t>
      </w:r>
      <w:r>
        <w:rPr>
          <w:rFonts w:hint="eastAsia"/>
        </w:rPr>
        <w:t>ДИССЕРТАЦИИ</w:t>
      </w:r>
    </w:p>
    <w:p w14:paraId="49C67646" w14:textId="77777777" w:rsidR="00D5502C" w:rsidRDefault="00D5502C" w:rsidP="00D5502C">
      <w:r>
        <w:rPr>
          <w:rFonts w:hint="eastAsia"/>
        </w:rPr>
        <w:t>кандидат</w:t>
      </w:r>
      <w:r>
        <w:t xml:space="preserve"> </w:t>
      </w:r>
      <w:r>
        <w:rPr>
          <w:rFonts w:hint="eastAsia"/>
        </w:rPr>
        <w:t>наук</w:t>
      </w:r>
      <w:r>
        <w:t xml:space="preserve"> </w:t>
      </w:r>
      <w:r>
        <w:rPr>
          <w:rFonts w:hint="eastAsia"/>
        </w:rPr>
        <w:t>Балкаров</w:t>
      </w:r>
      <w:r>
        <w:t xml:space="preserve"> </w:t>
      </w:r>
      <w:r>
        <w:rPr>
          <w:rFonts w:hint="eastAsia"/>
        </w:rPr>
        <w:t>Артем</w:t>
      </w:r>
      <w:r>
        <w:t xml:space="preserve"> </w:t>
      </w:r>
      <w:r>
        <w:rPr>
          <w:rFonts w:hint="eastAsia"/>
        </w:rPr>
        <w:t>Анатольевич</w:t>
      </w:r>
    </w:p>
    <w:p w14:paraId="5DB44993" w14:textId="77777777" w:rsidR="00D5502C" w:rsidRDefault="00D5502C" w:rsidP="00D5502C">
      <w:r>
        <w:rPr>
          <w:rFonts w:hint="eastAsia"/>
        </w:rPr>
        <w:t>Введение</w:t>
      </w:r>
    </w:p>
    <w:p w14:paraId="687766B0" w14:textId="77777777" w:rsidR="00D5502C" w:rsidRDefault="00D5502C" w:rsidP="00D5502C"/>
    <w:p w14:paraId="47AB696B" w14:textId="77777777" w:rsidR="00D5502C" w:rsidRDefault="00D5502C" w:rsidP="00D5502C">
      <w:r>
        <w:rPr>
          <w:rFonts w:hint="eastAsia"/>
        </w:rPr>
        <w:t>Практическая</w:t>
      </w:r>
      <w:r>
        <w:t xml:space="preserve"> </w:t>
      </w:r>
      <w:r>
        <w:rPr>
          <w:rFonts w:hint="eastAsia"/>
        </w:rPr>
        <w:t>значимость</w:t>
      </w:r>
      <w:r>
        <w:t xml:space="preserve"> </w:t>
      </w:r>
      <w:r>
        <w:rPr>
          <w:rFonts w:hint="eastAsia"/>
        </w:rPr>
        <w:t>работы</w:t>
      </w:r>
    </w:p>
    <w:p w14:paraId="15F814E6" w14:textId="77777777" w:rsidR="00D5502C" w:rsidRDefault="00D5502C" w:rsidP="00D5502C"/>
    <w:p w14:paraId="69468C07" w14:textId="77777777" w:rsidR="00D5502C" w:rsidRDefault="00D5502C" w:rsidP="00D5502C">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5276C587" w14:textId="77777777" w:rsidR="00D5502C" w:rsidRDefault="00D5502C" w:rsidP="00D5502C"/>
    <w:p w14:paraId="3184B5D8" w14:textId="77777777" w:rsidR="00D5502C" w:rsidRDefault="00D5502C" w:rsidP="00D5502C">
      <w:r>
        <w:rPr>
          <w:rFonts w:hint="eastAsia"/>
        </w:rPr>
        <w:t>Доклады</w:t>
      </w:r>
      <w:r>
        <w:t xml:space="preserve"> </w:t>
      </w:r>
      <w:r>
        <w:rPr>
          <w:rFonts w:hint="eastAsia"/>
        </w:rPr>
        <w:t>и</w:t>
      </w:r>
      <w:r>
        <w:t xml:space="preserve"> </w:t>
      </w:r>
      <w:r>
        <w:rPr>
          <w:rFonts w:hint="eastAsia"/>
        </w:rPr>
        <w:t>публикации</w:t>
      </w:r>
    </w:p>
    <w:p w14:paraId="4B40E53A" w14:textId="77777777" w:rsidR="00D5502C" w:rsidRDefault="00D5502C" w:rsidP="00D5502C"/>
    <w:p w14:paraId="13A6C009" w14:textId="77777777" w:rsidR="00D5502C" w:rsidRDefault="00D5502C" w:rsidP="00D5502C">
      <w:r>
        <w:rPr>
          <w:rFonts w:hint="eastAsia"/>
        </w:rPr>
        <w:t>Статьи</w:t>
      </w:r>
    </w:p>
    <w:p w14:paraId="7F21C433" w14:textId="77777777" w:rsidR="00D5502C" w:rsidRDefault="00D5502C" w:rsidP="00D5502C"/>
    <w:p w14:paraId="4D70DBCD" w14:textId="77777777" w:rsidR="00D5502C" w:rsidRDefault="00D5502C" w:rsidP="00D5502C">
      <w:r>
        <w:rPr>
          <w:rFonts w:hint="eastAsia"/>
        </w:rPr>
        <w:t>Апробация</w:t>
      </w:r>
      <w:r>
        <w:t xml:space="preserve"> </w:t>
      </w:r>
      <w:r>
        <w:rPr>
          <w:rFonts w:hint="eastAsia"/>
        </w:rPr>
        <w:t>работы</w:t>
      </w:r>
    </w:p>
    <w:p w14:paraId="7DAD2A4D" w14:textId="77777777" w:rsidR="00D5502C" w:rsidRDefault="00D5502C" w:rsidP="00D5502C"/>
    <w:p w14:paraId="773CBC36" w14:textId="77777777" w:rsidR="00D5502C" w:rsidRDefault="00D5502C" w:rsidP="00D5502C">
      <w:r>
        <w:rPr>
          <w:rFonts w:hint="eastAsia"/>
        </w:rPr>
        <w:t>Внедрение</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практику</w:t>
      </w:r>
    </w:p>
    <w:p w14:paraId="700D67B7" w14:textId="77777777" w:rsidR="00D5502C" w:rsidRDefault="00D5502C" w:rsidP="00D5502C"/>
    <w:p w14:paraId="4D50BA4F" w14:textId="77777777" w:rsidR="00D5502C" w:rsidRDefault="00D5502C" w:rsidP="00D5502C">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диссертации</w:t>
      </w:r>
    </w:p>
    <w:p w14:paraId="2D085905" w14:textId="77777777" w:rsidR="00D5502C" w:rsidRDefault="00D5502C" w:rsidP="00D5502C"/>
    <w:p w14:paraId="344BD302" w14:textId="77777777" w:rsidR="00D5502C" w:rsidRDefault="00D5502C" w:rsidP="00D5502C">
      <w:r>
        <w:rPr>
          <w:rFonts w:hint="eastAsia"/>
        </w:rPr>
        <w:t>Личный</w:t>
      </w:r>
      <w:r>
        <w:t xml:space="preserve"> </w:t>
      </w:r>
      <w:r>
        <w:rPr>
          <w:rFonts w:hint="eastAsia"/>
        </w:rPr>
        <w:t>вклад</w:t>
      </w:r>
      <w:r>
        <w:t xml:space="preserve"> </w:t>
      </w:r>
      <w:r>
        <w:rPr>
          <w:rFonts w:hint="eastAsia"/>
        </w:rPr>
        <w:t>автора</w:t>
      </w:r>
    </w:p>
    <w:p w14:paraId="5BEAC46C" w14:textId="77777777" w:rsidR="00D5502C" w:rsidRDefault="00D5502C" w:rsidP="00D5502C"/>
    <w:p w14:paraId="587E5520" w14:textId="77777777" w:rsidR="00D5502C" w:rsidRDefault="00D5502C" w:rsidP="00D5502C">
      <w:r>
        <w:rPr>
          <w:rFonts w:hint="eastAsia"/>
        </w:rPr>
        <w:t>Глава</w:t>
      </w:r>
      <w:r>
        <w:t xml:space="preserve"> 1. </w:t>
      </w:r>
      <w:r>
        <w:rPr>
          <w:rFonts w:hint="eastAsia"/>
        </w:rPr>
        <w:t>Несостоятельность</w:t>
      </w:r>
      <w:r>
        <w:t xml:space="preserve"> </w:t>
      </w:r>
      <w:r>
        <w:rPr>
          <w:rFonts w:hint="eastAsia"/>
        </w:rPr>
        <w:t>колоректальных</w:t>
      </w:r>
      <w:r>
        <w:t xml:space="preserve"> </w:t>
      </w:r>
      <w:r>
        <w:rPr>
          <w:rFonts w:hint="eastAsia"/>
        </w:rPr>
        <w:t>анастомозов</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обзор</w:t>
      </w:r>
      <w:r>
        <w:t xml:space="preserve"> </w:t>
      </w:r>
      <w:r>
        <w:rPr>
          <w:rFonts w:hint="eastAsia"/>
        </w:rPr>
        <w:t>литературы</w:t>
      </w:r>
      <w:r>
        <w:t>)</w:t>
      </w:r>
    </w:p>
    <w:p w14:paraId="01948A11" w14:textId="77777777" w:rsidR="00D5502C" w:rsidRDefault="00D5502C" w:rsidP="00D5502C"/>
    <w:p w14:paraId="3A814EB2" w14:textId="77777777" w:rsidR="00D5502C" w:rsidRDefault="00D5502C" w:rsidP="00D5502C">
      <w:r>
        <w:t xml:space="preserve">1.1. </w:t>
      </w:r>
      <w:r>
        <w:rPr>
          <w:rFonts w:hint="eastAsia"/>
        </w:rPr>
        <w:t>Введение</w:t>
      </w:r>
    </w:p>
    <w:p w14:paraId="0DB4D610" w14:textId="77777777" w:rsidR="00D5502C" w:rsidRDefault="00D5502C" w:rsidP="00D5502C"/>
    <w:p w14:paraId="6D84E91E" w14:textId="77777777" w:rsidR="00D5502C" w:rsidRDefault="00D5502C" w:rsidP="00D5502C">
      <w:r>
        <w:t xml:space="preserve">1.2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НКА</w:t>
      </w:r>
    </w:p>
    <w:p w14:paraId="1EF024C7" w14:textId="77777777" w:rsidR="00D5502C" w:rsidRDefault="00D5502C" w:rsidP="00D5502C"/>
    <w:p w14:paraId="7DBFA9F3" w14:textId="77777777" w:rsidR="00D5502C" w:rsidRDefault="00D5502C" w:rsidP="00D5502C">
      <w:r>
        <w:t xml:space="preserve">1.3. </w:t>
      </w:r>
      <w:r>
        <w:rPr>
          <w:rFonts w:hint="eastAsia"/>
        </w:rPr>
        <w:t>Методы</w:t>
      </w:r>
      <w:r>
        <w:t xml:space="preserve"> </w:t>
      </w:r>
      <w:r>
        <w:rPr>
          <w:rFonts w:hint="eastAsia"/>
        </w:rPr>
        <w:t>профилактики</w:t>
      </w:r>
      <w:r>
        <w:t xml:space="preserve"> </w:t>
      </w:r>
      <w:r>
        <w:rPr>
          <w:rFonts w:hint="eastAsia"/>
        </w:rPr>
        <w:t>НКА</w:t>
      </w:r>
    </w:p>
    <w:p w14:paraId="3CE7D04E" w14:textId="77777777" w:rsidR="00D5502C" w:rsidRDefault="00D5502C" w:rsidP="00D5502C"/>
    <w:p w14:paraId="242F1216" w14:textId="77777777" w:rsidR="00D5502C" w:rsidRDefault="00D5502C" w:rsidP="00D5502C">
      <w:r>
        <w:t xml:space="preserve">1.4. </w:t>
      </w:r>
      <w:r>
        <w:rPr>
          <w:rFonts w:hint="eastAsia"/>
        </w:rPr>
        <w:t>Метаанализ</w:t>
      </w:r>
      <w:r>
        <w:t xml:space="preserve"> </w:t>
      </w:r>
      <w:r>
        <w:rPr>
          <w:rFonts w:hint="eastAsia"/>
        </w:rPr>
        <w:t>данных</w:t>
      </w:r>
    </w:p>
    <w:p w14:paraId="3CD58FFD" w14:textId="77777777" w:rsidR="00D5502C" w:rsidRDefault="00D5502C" w:rsidP="00D5502C"/>
    <w:p w14:paraId="6801A703" w14:textId="77777777" w:rsidR="00D5502C" w:rsidRDefault="00D5502C" w:rsidP="00D5502C">
      <w:r>
        <w:rPr>
          <w:rFonts w:hint="eastAsia"/>
        </w:rPr>
        <w:t>Результаты</w:t>
      </w:r>
      <w:r>
        <w:t xml:space="preserve"> </w:t>
      </w:r>
      <w:r>
        <w:rPr>
          <w:rFonts w:hint="eastAsia"/>
        </w:rPr>
        <w:t>поиска</w:t>
      </w:r>
      <w:r>
        <w:t xml:space="preserve"> </w:t>
      </w:r>
      <w:r>
        <w:rPr>
          <w:rFonts w:hint="eastAsia"/>
        </w:rPr>
        <w:t>литературы</w:t>
      </w:r>
    </w:p>
    <w:p w14:paraId="22711095" w14:textId="77777777" w:rsidR="00D5502C" w:rsidRDefault="00D5502C" w:rsidP="00D5502C"/>
    <w:p w14:paraId="6695EC95" w14:textId="77777777" w:rsidR="00D5502C" w:rsidRDefault="00D5502C" w:rsidP="00D5502C">
      <w:r>
        <w:rPr>
          <w:rFonts w:hint="eastAsia"/>
        </w:rPr>
        <w:t>Получение</w:t>
      </w:r>
      <w:r>
        <w:t xml:space="preserve"> </w:t>
      </w:r>
      <w:r>
        <w:rPr>
          <w:rFonts w:hint="eastAsia"/>
        </w:rPr>
        <w:t>данных</w:t>
      </w:r>
    </w:p>
    <w:p w14:paraId="20A202C5" w14:textId="77777777" w:rsidR="00D5502C" w:rsidRDefault="00D5502C" w:rsidP="00D5502C"/>
    <w:p w14:paraId="025115F6" w14:textId="77777777" w:rsidR="00D5502C" w:rsidRDefault="00D5502C" w:rsidP="00D5502C">
      <w:r>
        <w:rPr>
          <w:rFonts w:hint="eastAsia"/>
        </w:rPr>
        <w:t>Статистический</w:t>
      </w:r>
      <w:r>
        <w:t xml:space="preserve"> </w:t>
      </w:r>
      <w:r>
        <w:rPr>
          <w:rFonts w:hint="eastAsia"/>
        </w:rPr>
        <w:t>анализ</w:t>
      </w:r>
    </w:p>
    <w:p w14:paraId="7BC44266" w14:textId="77777777" w:rsidR="00D5502C" w:rsidRDefault="00D5502C" w:rsidP="00D5502C"/>
    <w:p w14:paraId="33344090" w14:textId="77777777" w:rsidR="00D5502C" w:rsidRDefault="00D5502C" w:rsidP="00D5502C">
      <w:r>
        <w:rPr>
          <w:rFonts w:hint="eastAsia"/>
        </w:rPr>
        <w:t>Результаты</w:t>
      </w:r>
      <w:r>
        <w:t xml:space="preserve"> </w:t>
      </w:r>
      <w:r>
        <w:rPr>
          <w:rFonts w:hint="eastAsia"/>
        </w:rPr>
        <w:t>метаанализа</w:t>
      </w:r>
    </w:p>
    <w:p w14:paraId="769DA84E" w14:textId="77777777" w:rsidR="00D5502C" w:rsidRDefault="00D5502C" w:rsidP="00D5502C"/>
    <w:p w14:paraId="194EA9EE" w14:textId="77777777" w:rsidR="00D5502C" w:rsidRDefault="00D5502C" w:rsidP="00D5502C">
      <w:r>
        <w:t xml:space="preserve">1.5. </w:t>
      </w:r>
      <w:r>
        <w:rPr>
          <w:rFonts w:hint="eastAsia"/>
        </w:rPr>
        <w:t>Заключение</w:t>
      </w:r>
      <w:r>
        <w:t xml:space="preserve"> </w:t>
      </w:r>
      <w:r>
        <w:rPr>
          <w:rFonts w:hint="eastAsia"/>
        </w:rPr>
        <w:t>обзора</w:t>
      </w:r>
      <w:r>
        <w:t xml:space="preserve"> </w:t>
      </w:r>
      <w:r>
        <w:rPr>
          <w:rFonts w:hint="eastAsia"/>
        </w:rPr>
        <w:t>литературы</w:t>
      </w:r>
    </w:p>
    <w:p w14:paraId="79D9D105" w14:textId="77777777" w:rsidR="00D5502C" w:rsidRDefault="00D5502C" w:rsidP="00D5502C"/>
    <w:p w14:paraId="3434AA8C" w14:textId="77777777" w:rsidR="00D5502C" w:rsidRDefault="00D5502C" w:rsidP="00D5502C">
      <w:r>
        <w:rPr>
          <w:rFonts w:hint="eastAsia"/>
        </w:rPr>
        <w:t>Глава</w:t>
      </w:r>
      <w:r>
        <w:t xml:space="preserve"> 2. </w:t>
      </w:r>
      <w:r>
        <w:rPr>
          <w:rFonts w:hint="eastAsia"/>
        </w:rPr>
        <w:t>Пациенты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37F8EE7" w14:textId="77777777" w:rsidR="00D5502C" w:rsidRDefault="00D5502C" w:rsidP="00D5502C"/>
    <w:p w14:paraId="2F9A3027" w14:textId="77777777" w:rsidR="00D5502C" w:rsidRDefault="00D5502C" w:rsidP="00D5502C">
      <w:r>
        <w:t xml:space="preserve">2.2 </w:t>
      </w:r>
      <w:r>
        <w:rPr>
          <w:rFonts w:hint="eastAsia"/>
        </w:rPr>
        <w:t>Особенности</w:t>
      </w:r>
      <w:r>
        <w:t xml:space="preserve"> </w:t>
      </w:r>
      <w:r>
        <w:rPr>
          <w:rFonts w:hint="eastAsia"/>
        </w:rPr>
        <w:t>техники</w:t>
      </w:r>
      <w:r>
        <w:t xml:space="preserve"> </w:t>
      </w:r>
      <w:r>
        <w:rPr>
          <w:rFonts w:hint="eastAsia"/>
        </w:rPr>
        <w:t>оперативного</w:t>
      </w:r>
      <w:r>
        <w:t xml:space="preserve"> </w:t>
      </w:r>
      <w:r>
        <w:rPr>
          <w:rFonts w:hint="eastAsia"/>
        </w:rPr>
        <w:t>вмешательства</w:t>
      </w:r>
    </w:p>
    <w:p w14:paraId="493601CA" w14:textId="77777777" w:rsidR="00D5502C" w:rsidRDefault="00D5502C" w:rsidP="00D5502C"/>
    <w:p w14:paraId="37EF7002" w14:textId="77777777" w:rsidR="00D5502C" w:rsidRDefault="00D5502C" w:rsidP="00D5502C">
      <w:r>
        <w:t xml:space="preserve">2.3 </w:t>
      </w:r>
      <w:r>
        <w:rPr>
          <w:rFonts w:hint="eastAsia"/>
        </w:rPr>
        <w:t>Характеристика</w:t>
      </w:r>
      <w:r>
        <w:t xml:space="preserve"> </w:t>
      </w:r>
      <w:r>
        <w:rPr>
          <w:rFonts w:hint="eastAsia"/>
        </w:rPr>
        <w:t>инструментальных</w:t>
      </w:r>
      <w:r>
        <w:t xml:space="preserve"> </w:t>
      </w:r>
      <w:r>
        <w:rPr>
          <w:rFonts w:hint="eastAsia"/>
        </w:rPr>
        <w:t>методов</w:t>
      </w:r>
      <w:r>
        <w:t xml:space="preserve"> </w:t>
      </w:r>
      <w:r>
        <w:rPr>
          <w:rFonts w:hint="eastAsia"/>
        </w:rPr>
        <w:t>обследования</w:t>
      </w:r>
    </w:p>
    <w:p w14:paraId="77A8DD75" w14:textId="77777777" w:rsidR="00D5502C" w:rsidRDefault="00D5502C" w:rsidP="00D5502C"/>
    <w:p w14:paraId="2444BE74" w14:textId="77777777" w:rsidR="00D5502C" w:rsidRDefault="00D5502C" w:rsidP="00D5502C">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7C4B1FCF" w14:textId="77777777" w:rsidR="00D5502C" w:rsidRDefault="00D5502C" w:rsidP="00D5502C"/>
    <w:p w14:paraId="691046D3" w14:textId="77777777" w:rsidR="00D5502C" w:rsidRDefault="00D5502C" w:rsidP="00D5502C">
      <w:r>
        <w:rPr>
          <w:rFonts w:hint="eastAsia"/>
        </w:rPr>
        <w:t>Глава</w:t>
      </w:r>
      <w:r>
        <w:t xml:space="preserve"> 3 </w:t>
      </w:r>
      <w:r>
        <w:rPr>
          <w:rFonts w:hint="eastAsia"/>
        </w:rPr>
        <w:t>Результаты</w:t>
      </w:r>
      <w:r>
        <w:t xml:space="preserve"> </w:t>
      </w:r>
      <w:r>
        <w:rPr>
          <w:rFonts w:hint="eastAsia"/>
        </w:rPr>
        <w:t>исследования</w:t>
      </w:r>
    </w:p>
    <w:p w14:paraId="307A0BF5" w14:textId="77777777" w:rsidR="00D5502C" w:rsidRDefault="00D5502C" w:rsidP="00D5502C"/>
    <w:p w14:paraId="552980C8" w14:textId="77777777" w:rsidR="00D5502C" w:rsidRDefault="00D5502C" w:rsidP="00D5502C">
      <w:r>
        <w:t xml:space="preserve">3.1 </w:t>
      </w:r>
      <w:r>
        <w:rPr>
          <w:rFonts w:hint="eastAsia"/>
        </w:rPr>
        <w:t>Периоперационные</w:t>
      </w:r>
      <w:r>
        <w:t xml:space="preserve"> </w:t>
      </w:r>
      <w:r>
        <w:rPr>
          <w:rFonts w:hint="eastAsia"/>
        </w:rPr>
        <w:t>показатели</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343E5D23" w14:textId="77777777" w:rsidR="00D5502C" w:rsidRDefault="00D5502C" w:rsidP="00D5502C"/>
    <w:p w14:paraId="5787D171" w14:textId="77777777" w:rsidR="00D5502C" w:rsidRDefault="00D5502C" w:rsidP="00D5502C">
      <w:r>
        <w:t xml:space="preserve">3.2 </w:t>
      </w:r>
      <w:r>
        <w:rPr>
          <w:rFonts w:hint="eastAsia"/>
        </w:rPr>
        <w:t>Характеристика</w:t>
      </w:r>
      <w:r>
        <w:t xml:space="preserve"> </w:t>
      </w:r>
      <w:r>
        <w:rPr>
          <w:rFonts w:hint="eastAsia"/>
        </w:rPr>
        <w:t>послеоперационных</w:t>
      </w:r>
      <w:r>
        <w:t xml:space="preserve"> </w:t>
      </w:r>
      <w:r>
        <w:rPr>
          <w:rFonts w:hint="eastAsia"/>
        </w:rPr>
        <w:t>осложнений</w:t>
      </w:r>
    </w:p>
    <w:p w14:paraId="107AD211" w14:textId="77777777" w:rsidR="00D5502C" w:rsidRDefault="00D5502C" w:rsidP="00D5502C"/>
    <w:p w14:paraId="52D98CDF" w14:textId="77777777" w:rsidR="00D5502C" w:rsidRDefault="00D5502C" w:rsidP="00D5502C">
      <w:r>
        <w:t xml:space="preserve">3.3 </w:t>
      </w:r>
      <w:r>
        <w:rPr>
          <w:rFonts w:hint="eastAsia"/>
        </w:rPr>
        <w:t>Осложнения</w:t>
      </w:r>
      <w:r>
        <w:t xml:space="preserve">, </w:t>
      </w:r>
      <w:r>
        <w:rPr>
          <w:rFonts w:hint="eastAsia"/>
        </w:rPr>
        <w:t>связанные</w:t>
      </w:r>
      <w:r>
        <w:t xml:space="preserve"> </w:t>
      </w:r>
      <w:r>
        <w:rPr>
          <w:rFonts w:hint="eastAsia"/>
        </w:rPr>
        <w:t>с</w:t>
      </w:r>
      <w:r>
        <w:t xml:space="preserve"> </w:t>
      </w:r>
      <w:r>
        <w:rPr>
          <w:rFonts w:hint="eastAsia"/>
        </w:rPr>
        <w:t>несостоятельностью</w:t>
      </w:r>
      <w:r>
        <w:t xml:space="preserve"> </w:t>
      </w:r>
      <w:r>
        <w:rPr>
          <w:rFonts w:hint="eastAsia"/>
        </w:rPr>
        <w:t>анастомоза</w:t>
      </w:r>
    </w:p>
    <w:p w14:paraId="7EFE37C6" w14:textId="77777777" w:rsidR="00D5502C" w:rsidRDefault="00D5502C" w:rsidP="00D5502C"/>
    <w:p w14:paraId="79AEB54A" w14:textId="77777777" w:rsidR="00D5502C" w:rsidRDefault="00D5502C" w:rsidP="00D5502C">
      <w:r>
        <w:t xml:space="preserve">3.4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развития</w:t>
      </w:r>
      <w:r>
        <w:t xml:space="preserve"> </w:t>
      </w:r>
      <w:r>
        <w:rPr>
          <w:rFonts w:hint="eastAsia"/>
        </w:rPr>
        <w:t>НКА</w:t>
      </w:r>
    </w:p>
    <w:p w14:paraId="3E6DDC95" w14:textId="77777777" w:rsidR="00D5502C" w:rsidRDefault="00D5502C" w:rsidP="00D5502C"/>
    <w:p w14:paraId="17B40DFB" w14:textId="77777777" w:rsidR="00D5502C" w:rsidRDefault="00D5502C" w:rsidP="00D5502C">
      <w:r>
        <w:t xml:space="preserve">3.5 </w:t>
      </w:r>
      <w:r>
        <w:rPr>
          <w:rFonts w:hint="eastAsia"/>
        </w:rPr>
        <w:t>Расчет</w:t>
      </w:r>
      <w:r>
        <w:t xml:space="preserve"> </w:t>
      </w:r>
      <w:r>
        <w:rPr>
          <w:rFonts w:hint="eastAsia"/>
        </w:rPr>
        <w:t>модели</w:t>
      </w:r>
      <w:r>
        <w:t xml:space="preserve"> </w:t>
      </w:r>
      <w:r>
        <w:rPr>
          <w:rFonts w:hint="eastAsia"/>
        </w:rPr>
        <w:t>логистической</w:t>
      </w:r>
      <w:r>
        <w:t xml:space="preserve"> </w:t>
      </w:r>
      <w:r>
        <w:rPr>
          <w:rFonts w:hint="eastAsia"/>
        </w:rPr>
        <w:t>регрессии</w:t>
      </w:r>
    </w:p>
    <w:p w14:paraId="71892574" w14:textId="77777777" w:rsidR="00D5502C" w:rsidRDefault="00D5502C" w:rsidP="00D5502C"/>
    <w:p w14:paraId="356EDA16" w14:textId="77777777" w:rsidR="00D5502C" w:rsidRDefault="00D5502C" w:rsidP="00D5502C">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НКА</w:t>
      </w:r>
    </w:p>
    <w:p w14:paraId="78B15D13" w14:textId="77777777" w:rsidR="00D5502C" w:rsidRDefault="00D5502C" w:rsidP="00D5502C"/>
    <w:p w14:paraId="474C8EFF" w14:textId="77777777" w:rsidR="00D5502C" w:rsidRDefault="00D5502C" w:rsidP="00D5502C">
      <w:r>
        <w:t xml:space="preserve">4.1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клинически</w:t>
      </w:r>
      <w:r>
        <w:t xml:space="preserve"> </w:t>
      </w:r>
      <w:r>
        <w:rPr>
          <w:rFonts w:hint="eastAsia"/>
        </w:rPr>
        <w:t>выраженной</w:t>
      </w:r>
      <w:r>
        <w:t xml:space="preserve"> </w:t>
      </w:r>
      <w:r>
        <w:rPr>
          <w:rFonts w:hint="eastAsia"/>
        </w:rPr>
        <w:t>НКА</w:t>
      </w:r>
    </w:p>
    <w:p w14:paraId="5F16B875" w14:textId="77777777" w:rsidR="00D5502C" w:rsidRDefault="00D5502C" w:rsidP="00D5502C"/>
    <w:p w14:paraId="05AF48F5" w14:textId="77777777" w:rsidR="00D5502C" w:rsidRDefault="00D5502C" w:rsidP="00D5502C">
      <w:r>
        <w:t xml:space="preserve">4.2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клинической</w:t>
      </w:r>
      <w:r>
        <w:t xml:space="preserve"> </w:t>
      </w:r>
      <w:r>
        <w:rPr>
          <w:rFonts w:hint="eastAsia"/>
        </w:rPr>
        <w:t>и</w:t>
      </w:r>
      <w:r>
        <w:t xml:space="preserve"> </w:t>
      </w:r>
      <w:r>
        <w:rPr>
          <w:rFonts w:hint="eastAsia"/>
        </w:rPr>
        <w:t>рентгенологической</w:t>
      </w:r>
      <w:r>
        <w:t xml:space="preserve"> </w:t>
      </w:r>
      <w:r>
        <w:rPr>
          <w:rFonts w:hint="eastAsia"/>
        </w:rPr>
        <w:t>НКА</w:t>
      </w:r>
    </w:p>
    <w:p w14:paraId="308E9A6C" w14:textId="77777777" w:rsidR="00D5502C" w:rsidRDefault="00D5502C" w:rsidP="00D5502C"/>
    <w:p w14:paraId="69C6FCA5" w14:textId="77777777" w:rsidR="00D5502C" w:rsidRDefault="00D5502C" w:rsidP="00D5502C">
      <w:r>
        <w:t xml:space="preserve">4.3.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больных</w:t>
      </w:r>
    </w:p>
    <w:p w14:paraId="11D736DD" w14:textId="77777777" w:rsidR="00D5502C" w:rsidRDefault="00D5502C" w:rsidP="00D5502C"/>
    <w:p w14:paraId="08606580" w14:textId="77777777" w:rsidR="00D5502C" w:rsidRDefault="00D5502C" w:rsidP="00D5502C">
      <w:r>
        <w:rPr>
          <w:rFonts w:hint="eastAsia"/>
        </w:rPr>
        <w:t>Заключение</w:t>
      </w:r>
    </w:p>
    <w:p w14:paraId="75228F3A" w14:textId="77777777" w:rsidR="00D5502C" w:rsidRDefault="00D5502C" w:rsidP="00D5502C"/>
    <w:p w14:paraId="49DD98F5" w14:textId="77777777" w:rsidR="00D5502C" w:rsidRDefault="00D5502C" w:rsidP="00D5502C">
      <w:r>
        <w:rPr>
          <w:rFonts w:hint="eastAsia"/>
        </w:rPr>
        <w:t>Выводы</w:t>
      </w:r>
    </w:p>
    <w:p w14:paraId="5541D6A1" w14:textId="77777777" w:rsidR="00D5502C" w:rsidRDefault="00D5502C" w:rsidP="00D5502C"/>
    <w:p w14:paraId="59D3C058" w14:textId="77777777" w:rsidR="00D5502C" w:rsidRDefault="00D5502C" w:rsidP="00D5502C">
      <w:r>
        <w:rPr>
          <w:rFonts w:hint="eastAsia"/>
        </w:rPr>
        <w:t>Практические</w:t>
      </w:r>
      <w:r>
        <w:t xml:space="preserve"> </w:t>
      </w:r>
      <w:r>
        <w:rPr>
          <w:rFonts w:hint="eastAsia"/>
        </w:rPr>
        <w:t>рекомендации</w:t>
      </w:r>
    </w:p>
    <w:p w14:paraId="2B86D25A" w14:textId="77777777" w:rsidR="00D5502C" w:rsidRDefault="00D5502C" w:rsidP="00D5502C"/>
    <w:p w14:paraId="6E408D20" w14:textId="77777777" w:rsidR="00D5502C" w:rsidRDefault="00D5502C" w:rsidP="00D5502C">
      <w:r>
        <w:rPr>
          <w:rFonts w:hint="eastAsia"/>
        </w:rPr>
        <w:t>Список</w:t>
      </w:r>
      <w:r>
        <w:t xml:space="preserve"> </w:t>
      </w:r>
      <w:r>
        <w:rPr>
          <w:rFonts w:hint="eastAsia"/>
        </w:rPr>
        <w:t>литературы</w:t>
      </w:r>
    </w:p>
    <w:p w14:paraId="3D72FAF0" w14:textId="77777777" w:rsidR="00D5502C" w:rsidRDefault="00D5502C" w:rsidP="00D5502C"/>
    <w:p w14:paraId="4455B167" w14:textId="7F119BD4" w:rsidR="00D5502C" w:rsidRPr="00D5502C" w:rsidRDefault="00D5502C" w:rsidP="00D5502C">
      <w:r>
        <w:rPr>
          <w:rFonts w:hint="eastAsia"/>
        </w:rPr>
        <w:t>Приложения</w:t>
      </w:r>
    </w:p>
    <w:sectPr w:rsidR="00D5502C" w:rsidRPr="00D5502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5BBD8" w14:textId="77777777" w:rsidR="00AD5BFE" w:rsidRPr="008D1934" w:rsidRDefault="00AD5BFE">
      <w:pPr>
        <w:spacing w:after="0" w:line="240" w:lineRule="auto"/>
      </w:pPr>
      <w:r w:rsidRPr="008D1934">
        <w:separator/>
      </w:r>
    </w:p>
  </w:endnote>
  <w:endnote w:type="continuationSeparator" w:id="0">
    <w:p w14:paraId="505BA293" w14:textId="77777777" w:rsidR="00AD5BFE" w:rsidRPr="008D1934" w:rsidRDefault="00AD5BF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DF01E" w14:textId="77777777" w:rsidR="00AD5BFE" w:rsidRPr="008D1934" w:rsidRDefault="00AD5BFE"/>
    <w:p w14:paraId="14517EC6" w14:textId="77777777" w:rsidR="00AD5BFE" w:rsidRPr="008D1934" w:rsidRDefault="00AD5BFE"/>
    <w:p w14:paraId="15793D89" w14:textId="77777777" w:rsidR="00AD5BFE" w:rsidRPr="008D1934" w:rsidRDefault="00AD5BFE"/>
    <w:p w14:paraId="673A6ECF" w14:textId="77777777" w:rsidR="00AD5BFE" w:rsidRPr="008D1934" w:rsidRDefault="00AD5BFE"/>
    <w:p w14:paraId="47B9E453" w14:textId="77777777" w:rsidR="00AD5BFE" w:rsidRPr="008D1934" w:rsidRDefault="00AD5BFE"/>
    <w:p w14:paraId="417917EC" w14:textId="77777777" w:rsidR="00AD5BFE" w:rsidRPr="008D1934" w:rsidRDefault="00AD5BFE"/>
    <w:p w14:paraId="5D97956B" w14:textId="77777777" w:rsidR="00AD5BFE" w:rsidRPr="008D1934" w:rsidRDefault="00AD5BFE">
      <w:pPr>
        <w:rPr>
          <w:sz w:val="2"/>
          <w:szCs w:val="2"/>
        </w:rPr>
      </w:pPr>
      <w:r>
        <w:rPr>
          <w:noProof/>
        </w:rPr>
        <mc:AlternateContent>
          <mc:Choice Requires="wps">
            <w:drawing>
              <wp:anchor distT="0" distB="0" distL="63500" distR="63500" simplePos="0" relativeHeight="251660288" behindDoc="1" locked="0" layoutInCell="1" allowOverlap="1" wp14:anchorId="0DEF1732" wp14:editId="2859888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F9C25CA" w14:textId="77777777" w:rsidR="00AD5BFE" w:rsidRPr="008D1934" w:rsidRDefault="00AD5B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EF173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9C25CA" w14:textId="77777777" w:rsidR="00AD5BFE" w:rsidRPr="008D1934" w:rsidRDefault="00AD5B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4C1E2A" w14:textId="77777777" w:rsidR="00AD5BFE" w:rsidRPr="008D1934" w:rsidRDefault="00AD5BFE"/>
    <w:p w14:paraId="522DE123" w14:textId="77777777" w:rsidR="00AD5BFE" w:rsidRPr="008D1934" w:rsidRDefault="00AD5BFE"/>
    <w:p w14:paraId="4522D82D" w14:textId="77777777" w:rsidR="00AD5BFE" w:rsidRPr="008D1934" w:rsidRDefault="00AD5BFE">
      <w:pPr>
        <w:rPr>
          <w:sz w:val="2"/>
          <w:szCs w:val="2"/>
        </w:rPr>
      </w:pPr>
      <w:r>
        <w:rPr>
          <w:noProof/>
        </w:rPr>
        <mc:AlternateContent>
          <mc:Choice Requires="wps">
            <w:drawing>
              <wp:anchor distT="0" distB="0" distL="63500" distR="63500" simplePos="0" relativeHeight="251659264" behindDoc="1" locked="0" layoutInCell="1" allowOverlap="1" wp14:anchorId="0DD7285E" wp14:editId="12344DA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C73876" w14:textId="77777777" w:rsidR="00AD5BFE" w:rsidRPr="008D1934" w:rsidRDefault="00AD5B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7285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C73876" w14:textId="77777777" w:rsidR="00AD5BFE" w:rsidRPr="008D1934" w:rsidRDefault="00AD5B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CC15BB" w14:textId="77777777" w:rsidR="00AD5BFE" w:rsidRPr="008D1934" w:rsidRDefault="00AD5BFE"/>
    <w:p w14:paraId="046A898B" w14:textId="77777777" w:rsidR="00AD5BFE" w:rsidRPr="008D1934" w:rsidRDefault="00AD5BFE">
      <w:pPr>
        <w:rPr>
          <w:sz w:val="2"/>
          <w:szCs w:val="2"/>
        </w:rPr>
      </w:pPr>
    </w:p>
    <w:p w14:paraId="062B4E79" w14:textId="77777777" w:rsidR="00AD5BFE" w:rsidRPr="008D1934" w:rsidRDefault="00AD5BFE"/>
    <w:p w14:paraId="466E3B8B" w14:textId="77777777" w:rsidR="00AD5BFE" w:rsidRPr="008D1934" w:rsidRDefault="00AD5BFE">
      <w:pPr>
        <w:spacing w:after="0" w:line="240" w:lineRule="auto"/>
      </w:pPr>
    </w:p>
  </w:footnote>
  <w:footnote w:type="continuationSeparator" w:id="0">
    <w:p w14:paraId="72F7D74A" w14:textId="77777777" w:rsidR="00AD5BFE" w:rsidRPr="008D1934" w:rsidRDefault="00AD5BF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BF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3</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334</cp:revision>
  <cp:lastPrinted>2024-05-12T14:21:00Z</cp:lastPrinted>
  <dcterms:created xsi:type="dcterms:W3CDTF">2024-05-12T14:37:00Z</dcterms:created>
  <dcterms:modified xsi:type="dcterms:W3CDTF">2024-05-14T22:53:00Z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