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18104F" w:rsidRDefault="0018104F" w:rsidP="0018104F">
      <w:r w:rsidRPr="00E96295">
        <w:rPr>
          <w:rFonts w:ascii="Times New Roman" w:eastAsia="Calibri" w:hAnsi="Times New Roman" w:cs="Times New Roman"/>
          <w:b/>
          <w:kern w:val="24"/>
          <w:sz w:val="24"/>
          <w:szCs w:val="24"/>
        </w:rPr>
        <w:t xml:space="preserve">Задерей Аліна Євгенівна, </w:t>
      </w:r>
      <w:r w:rsidRPr="00E96295">
        <w:rPr>
          <w:rFonts w:ascii="Times New Roman" w:eastAsia="Calibri" w:hAnsi="Times New Roman" w:cs="Times New Roman"/>
          <w:kern w:val="24"/>
          <w:sz w:val="24"/>
          <w:szCs w:val="24"/>
        </w:rPr>
        <w:t>заступник директора Навчально-наукового інституту морського права та менеджменту Національного університету «Одеська морська академія».</w:t>
      </w:r>
      <w:r w:rsidRPr="00E96295">
        <w:rPr>
          <w:rFonts w:ascii="Times New Roman" w:eastAsia="Calibri" w:hAnsi="Times New Roman" w:cs="Times New Roman"/>
          <w:b/>
          <w:kern w:val="24"/>
          <w:sz w:val="24"/>
          <w:szCs w:val="24"/>
        </w:rPr>
        <w:t xml:space="preserve"> </w:t>
      </w:r>
      <w:r w:rsidRPr="00E96295">
        <w:rPr>
          <w:rFonts w:ascii="Times New Roman" w:eastAsia="Calibri" w:hAnsi="Times New Roman" w:cs="Times New Roman"/>
          <w:kern w:val="24"/>
          <w:sz w:val="24"/>
          <w:szCs w:val="24"/>
        </w:rPr>
        <w:t>Назва дисертації: «</w:t>
      </w:r>
      <w:r w:rsidRPr="00E96295">
        <w:rPr>
          <w:rFonts w:ascii="Times New Roman" w:eastAsia="Times New Roman" w:hAnsi="Times New Roman" w:cs="Times New Roman"/>
          <w:kern w:val="24"/>
          <w:sz w:val="24"/>
          <w:szCs w:val="24"/>
          <w:lang w:eastAsia="ru-RU"/>
        </w:rPr>
        <w:t>Забезпечення стабільності системи управління людськими ресурсами вітчизняних морських портів</w:t>
      </w:r>
      <w:r w:rsidRPr="00E96295">
        <w:rPr>
          <w:rFonts w:ascii="Times New Roman" w:eastAsia="Calibri" w:hAnsi="Times New Roman" w:cs="Times New Roman"/>
          <w:kern w:val="24"/>
          <w:sz w:val="24"/>
          <w:szCs w:val="24"/>
        </w:rPr>
        <w:t>». Шифр та назва спеціальності: 08.00.04 - економіка та управління підприємствами (за видами економічної діяльності). Спецрада Д</w:t>
      </w:r>
      <w:r w:rsidRPr="00E96295">
        <w:rPr>
          <w:rFonts w:ascii="Times New Roman" w:eastAsia="Calibri" w:hAnsi="Times New Roman" w:cs="Times New Roman"/>
          <w:kern w:val="24"/>
          <w:sz w:val="24"/>
          <w:szCs w:val="24"/>
          <w:lang w:val="en-US"/>
        </w:rPr>
        <w:t> </w:t>
      </w:r>
      <w:r w:rsidRPr="00E96295">
        <w:rPr>
          <w:rFonts w:ascii="Times New Roman" w:eastAsia="Calibri" w:hAnsi="Times New Roman" w:cs="Times New Roman"/>
          <w:kern w:val="24"/>
          <w:sz w:val="24"/>
          <w:szCs w:val="24"/>
        </w:rPr>
        <w:t>47.104.03 Національного університету водного господарства та природокористування</w:t>
      </w:r>
    </w:p>
    <w:sectPr w:rsidR="004111C7" w:rsidRPr="0018104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18104F" w:rsidRPr="0018104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8D1835-7233-4DE6-A881-5609E9B4E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71</Words>
  <Characters>411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2021-03-21T15:23:00Z</dcterms:created>
  <dcterms:modified xsi:type="dcterms:W3CDTF">2021-03-21T15:56:00Z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