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DE60" w14:textId="6CE7A0B0" w:rsidR="007C1B56" w:rsidRDefault="00411ECA" w:rsidP="00411ECA">
      <w:pPr>
        <w:rPr>
          <w:rFonts w:ascii="Times New Roman" w:eastAsia="Arial Unicode MS" w:hAnsi="Times New Roman" w:cs="Times New Roman"/>
          <w:b/>
          <w:bCs/>
          <w:color w:val="000000"/>
          <w:kern w:val="0"/>
          <w:sz w:val="28"/>
          <w:szCs w:val="28"/>
          <w:lang w:eastAsia="ru-RU" w:bidi="uk-UA"/>
        </w:rPr>
      </w:pPr>
      <w:r w:rsidRPr="00411ECA">
        <w:rPr>
          <w:rFonts w:ascii="Times New Roman" w:eastAsia="Arial Unicode MS" w:hAnsi="Times New Roman" w:cs="Times New Roman" w:hint="eastAsia"/>
          <w:b/>
          <w:bCs/>
          <w:color w:val="000000"/>
          <w:kern w:val="0"/>
          <w:sz w:val="28"/>
          <w:szCs w:val="28"/>
          <w:lang w:eastAsia="ru-RU" w:bidi="uk-UA"/>
        </w:rPr>
        <w:t>Виноградов</w:t>
      </w:r>
      <w:r w:rsidRPr="00411ECA">
        <w:rPr>
          <w:rFonts w:ascii="Times New Roman" w:eastAsia="Arial Unicode MS" w:hAnsi="Times New Roman" w:cs="Times New Roman"/>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Никита</w:t>
      </w:r>
      <w:r w:rsidRPr="00411ECA">
        <w:rPr>
          <w:rFonts w:ascii="Times New Roman" w:eastAsia="Arial Unicode MS" w:hAnsi="Times New Roman" w:cs="Times New Roman"/>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Компрессионные</w:t>
      </w:r>
      <w:r w:rsidRPr="00411ECA">
        <w:rPr>
          <w:rFonts w:ascii="Times New Roman" w:eastAsia="Arial Unicode MS" w:hAnsi="Times New Roman" w:cs="Times New Roman"/>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свойства</w:t>
      </w:r>
      <w:r w:rsidRPr="00411ECA">
        <w:rPr>
          <w:rFonts w:ascii="Times New Roman" w:eastAsia="Arial Unicode MS" w:hAnsi="Times New Roman" w:cs="Times New Roman"/>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древесины</w:t>
      </w:r>
      <w:r w:rsidRPr="00411ECA">
        <w:rPr>
          <w:rFonts w:ascii="Times New Roman" w:eastAsia="Arial Unicode MS" w:hAnsi="Times New Roman" w:cs="Times New Roman"/>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лиственницы</w:t>
      </w:r>
      <w:r w:rsidRPr="00411ECA">
        <w:rPr>
          <w:rFonts w:ascii="Times New Roman" w:eastAsia="Arial Unicode MS" w:hAnsi="Times New Roman" w:cs="Times New Roman"/>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как</w:t>
      </w:r>
      <w:r w:rsidRPr="00411ECA">
        <w:rPr>
          <w:rFonts w:ascii="Times New Roman" w:eastAsia="Arial Unicode MS" w:hAnsi="Times New Roman" w:cs="Times New Roman"/>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основа</w:t>
      </w:r>
      <w:r w:rsidRPr="00411ECA">
        <w:rPr>
          <w:rFonts w:ascii="Times New Roman" w:eastAsia="Arial Unicode MS" w:hAnsi="Times New Roman" w:cs="Times New Roman"/>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отжимной</w:t>
      </w:r>
      <w:r w:rsidRPr="00411ECA">
        <w:rPr>
          <w:rFonts w:ascii="Times New Roman" w:eastAsia="Arial Unicode MS" w:hAnsi="Times New Roman" w:cs="Times New Roman"/>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технологии</w:t>
      </w:r>
      <w:r w:rsidRPr="00411ECA">
        <w:rPr>
          <w:rFonts w:ascii="Times New Roman" w:eastAsia="Arial Unicode MS" w:hAnsi="Times New Roman" w:cs="Times New Roman"/>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извлечения</w:t>
      </w:r>
      <w:r w:rsidRPr="00411ECA">
        <w:rPr>
          <w:rFonts w:ascii="Times New Roman" w:eastAsia="Arial Unicode MS" w:hAnsi="Times New Roman" w:cs="Times New Roman"/>
          <w:b/>
          <w:bCs/>
          <w:color w:val="000000"/>
          <w:kern w:val="0"/>
          <w:sz w:val="28"/>
          <w:szCs w:val="28"/>
          <w:lang w:eastAsia="ru-RU" w:bidi="uk-UA"/>
        </w:rPr>
        <w:t xml:space="preserve"> </w:t>
      </w:r>
      <w:r w:rsidRPr="00411ECA">
        <w:rPr>
          <w:rFonts w:ascii="Times New Roman" w:eastAsia="Arial Unicode MS" w:hAnsi="Times New Roman" w:cs="Times New Roman" w:hint="eastAsia"/>
          <w:b/>
          <w:bCs/>
          <w:color w:val="000000"/>
          <w:kern w:val="0"/>
          <w:sz w:val="28"/>
          <w:szCs w:val="28"/>
          <w:lang w:eastAsia="ru-RU" w:bidi="uk-UA"/>
        </w:rPr>
        <w:t>арабиногалактана</w:t>
      </w:r>
    </w:p>
    <w:p w14:paraId="738A0BF8" w14:textId="77777777" w:rsidR="00411ECA" w:rsidRDefault="00411ECA" w:rsidP="00411ECA">
      <w:r>
        <w:rPr>
          <w:rFonts w:hint="eastAsia"/>
        </w:rPr>
        <w:t>ОГЛАВЛЕНИЕ</w:t>
      </w:r>
      <w:r>
        <w:t xml:space="preserve"> </w:t>
      </w:r>
      <w:r>
        <w:rPr>
          <w:rFonts w:hint="eastAsia"/>
        </w:rPr>
        <w:t>ДИССЕРТАЦИИ</w:t>
      </w:r>
    </w:p>
    <w:p w14:paraId="11FA2CF8" w14:textId="77777777" w:rsidR="00411ECA" w:rsidRDefault="00411ECA" w:rsidP="00411ECA">
      <w:r>
        <w:rPr>
          <w:rFonts w:hint="eastAsia"/>
        </w:rPr>
        <w:t>кандидат</w:t>
      </w:r>
      <w:r>
        <w:t xml:space="preserve"> </w:t>
      </w:r>
      <w:r>
        <w:rPr>
          <w:rFonts w:hint="eastAsia"/>
        </w:rPr>
        <w:t>наук</w:t>
      </w:r>
      <w:r>
        <w:t xml:space="preserve"> </w:t>
      </w:r>
      <w:r>
        <w:rPr>
          <w:rFonts w:hint="eastAsia"/>
        </w:rPr>
        <w:t>Виноградов</w:t>
      </w:r>
      <w:r>
        <w:t xml:space="preserve"> </w:t>
      </w:r>
      <w:r>
        <w:rPr>
          <w:rFonts w:hint="eastAsia"/>
        </w:rPr>
        <w:t>Никита</w:t>
      </w:r>
      <w:r>
        <w:t xml:space="preserve"> </w:t>
      </w:r>
      <w:r>
        <w:rPr>
          <w:rFonts w:hint="eastAsia"/>
        </w:rPr>
        <w:t>Викторович</w:t>
      </w:r>
    </w:p>
    <w:p w14:paraId="459BF3F2" w14:textId="77777777" w:rsidR="00411ECA" w:rsidRDefault="00411ECA" w:rsidP="00411ECA">
      <w:r>
        <w:rPr>
          <w:rFonts w:hint="eastAsia"/>
        </w:rPr>
        <w:t>Введение</w:t>
      </w:r>
    </w:p>
    <w:p w14:paraId="0AEA5A31" w14:textId="77777777" w:rsidR="00411ECA" w:rsidRDefault="00411ECA" w:rsidP="00411ECA"/>
    <w:p w14:paraId="5B92C405" w14:textId="77777777" w:rsidR="00411ECA" w:rsidRDefault="00411ECA" w:rsidP="00411ECA">
      <w:r>
        <w:rPr>
          <w:rFonts w:hint="eastAsia"/>
        </w:rPr>
        <w:t>Глава</w:t>
      </w:r>
      <w:r>
        <w:t xml:space="preserve"> 1. </w:t>
      </w:r>
      <w:r>
        <w:rPr>
          <w:rFonts w:hint="eastAsia"/>
        </w:rPr>
        <w:t>Литературный</w:t>
      </w:r>
      <w:r>
        <w:t xml:space="preserve"> </w:t>
      </w:r>
      <w:r>
        <w:rPr>
          <w:rFonts w:hint="eastAsia"/>
        </w:rPr>
        <w:t>обзор</w:t>
      </w:r>
    </w:p>
    <w:p w14:paraId="2876D2D4" w14:textId="77777777" w:rsidR="00411ECA" w:rsidRDefault="00411ECA" w:rsidP="00411ECA"/>
    <w:p w14:paraId="7182CEC7" w14:textId="77777777" w:rsidR="00411ECA" w:rsidRDefault="00411ECA" w:rsidP="00411ECA">
      <w:r>
        <w:t xml:space="preserve">1.1 </w:t>
      </w:r>
      <w:r>
        <w:rPr>
          <w:rFonts w:hint="eastAsia"/>
        </w:rPr>
        <w:t>Биорефайнинг</w:t>
      </w:r>
      <w:r>
        <w:t xml:space="preserve"> </w:t>
      </w:r>
      <w:r>
        <w:rPr>
          <w:rFonts w:hint="eastAsia"/>
        </w:rPr>
        <w:t>древесины</w:t>
      </w:r>
      <w:r>
        <w:t xml:space="preserve">. </w:t>
      </w:r>
      <w:r>
        <w:rPr>
          <w:rFonts w:hint="eastAsia"/>
        </w:rPr>
        <w:t>Значение</w:t>
      </w:r>
      <w:r>
        <w:t xml:space="preserve"> </w:t>
      </w:r>
      <w:r>
        <w:rPr>
          <w:rFonts w:hint="eastAsia"/>
        </w:rPr>
        <w:t>изучения</w:t>
      </w:r>
      <w:r>
        <w:t xml:space="preserve"> </w:t>
      </w:r>
      <w:r>
        <w:rPr>
          <w:rFonts w:hint="eastAsia"/>
        </w:rPr>
        <w:t>компрессионных</w:t>
      </w:r>
      <w:r>
        <w:t xml:space="preserve"> </w:t>
      </w:r>
      <w:r>
        <w:rPr>
          <w:rFonts w:hint="eastAsia"/>
        </w:rPr>
        <w:t>свойств</w:t>
      </w:r>
      <w:r>
        <w:t xml:space="preserve"> </w:t>
      </w:r>
      <w:r>
        <w:rPr>
          <w:rFonts w:hint="eastAsia"/>
        </w:rPr>
        <w:t>древесины</w:t>
      </w:r>
      <w:r>
        <w:t xml:space="preserve"> </w:t>
      </w:r>
      <w:r>
        <w:rPr>
          <w:rFonts w:hint="eastAsia"/>
        </w:rPr>
        <w:t>в</w:t>
      </w:r>
      <w:r>
        <w:t xml:space="preserve"> </w:t>
      </w:r>
      <w:r>
        <w:rPr>
          <w:rFonts w:hint="eastAsia"/>
        </w:rPr>
        <w:t>решении</w:t>
      </w:r>
      <w:r>
        <w:t xml:space="preserve"> </w:t>
      </w:r>
      <w:r>
        <w:rPr>
          <w:rFonts w:hint="eastAsia"/>
        </w:rPr>
        <w:t>проблем</w:t>
      </w:r>
      <w:r>
        <w:t xml:space="preserve"> </w:t>
      </w:r>
      <w:r>
        <w:rPr>
          <w:rFonts w:hint="eastAsia"/>
        </w:rPr>
        <w:t>биорефайнинга</w:t>
      </w:r>
      <w:r>
        <w:t xml:space="preserve"> </w:t>
      </w:r>
      <w:r>
        <w:rPr>
          <w:rFonts w:hint="eastAsia"/>
        </w:rPr>
        <w:t>и</w:t>
      </w:r>
      <w:r>
        <w:t xml:space="preserve"> </w:t>
      </w:r>
      <w:r>
        <w:rPr>
          <w:rFonts w:hint="eastAsia"/>
        </w:rPr>
        <w:t>примеры</w:t>
      </w:r>
      <w:r>
        <w:t xml:space="preserve"> </w:t>
      </w:r>
      <w:r>
        <w:rPr>
          <w:rFonts w:hint="eastAsia"/>
        </w:rPr>
        <w:t>практической</w:t>
      </w:r>
      <w:r>
        <w:t xml:space="preserve"> </w:t>
      </w:r>
      <w:r>
        <w:rPr>
          <w:rFonts w:hint="eastAsia"/>
        </w:rPr>
        <w:t>реализации</w:t>
      </w:r>
      <w:r>
        <w:t xml:space="preserve"> </w:t>
      </w:r>
      <w:r>
        <w:rPr>
          <w:rFonts w:hint="eastAsia"/>
        </w:rPr>
        <w:t>научных</w:t>
      </w:r>
      <w:r>
        <w:t xml:space="preserve"> </w:t>
      </w:r>
      <w:r>
        <w:rPr>
          <w:rFonts w:hint="eastAsia"/>
        </w:rPr>
        <w:t>результатов</w:t>
      </w:r>
    </w:p>
    <w:p w14:paraId="4243983C" w14:textId="77777777" w:rsidR="00411ECA" w:rsidRDefault="00411ECA" w:rsidP="00411ECA"/>
    <w:p w14:paraId="36341E06" w14:textId="77777777" w:rsidR="00411ECA" w:rsidRDefault="00411ECA" w:rsidP="00411ECA">
      <w:r>
        <w:t xml:space="preserve">1.2 </w:t>
      </w:r>
      <w:r>
        <w:rPr>
          <w:rFonts w:hint="eastAsia"/>
        </w:rPr>
        <w:t>Специфика</w:t>
      </w:r>
      <w:r>
        <w:t xml:space="preserve"> </w:t>
      </w:r>
      <w:r>
        <w:rPr>
          <w:rFonts w:hint="eastAsia"/>
        </w:rPr>
        <w:t>и</w:t>
      </w:r>
      <w:r>
        <w:t xml:space="preserve"> </w:t>
      </w:r>
      <w:r>
        <w:rPr>
          <w:rFonts w:hint="eastAsia"/>
        </w:rPr>
        <w:t>особенности</w:t>
      </w:r>
      <w:r>
        <w:t xml:space="preserve"> </w:t>
      </w:r>
      <w:r>
        <w:rPr>
          <w:rFonts w:hint="eastAsia"/>
        </w:rPr>
        <w:t>древесины</w:t>
      </w:r>
      <w:r>
        <w:t xml:space="preserve"> </w:t>
      </w:r>
      <w:r>
        <w:rPr>
          <w:rFonts w:hint="eastAsia"/>
        </w:rPr>
        <w:t>лиственницы</w:t>
      </w:r>
      <w:r>
        <w:t xml:space="preserve">, </w:t>
      </w:r>
      <w:r>
        <w:rPr>
          <w:rFonts w:hint="eastAsia"/>
        </w:rPr>
        <w:t>как</w:t>
      </w:r>
      <w:r>
        <w:t xml:space="preserve"> </w:t>
      </w:r>
      <w:r>
        <w:rPr>
          <w:rFonts w:hint="eastAsia"/>
        </w:rPr>
        <w:t>одной</w:t>
      </w:r>
      <w:r>
        <w:t xml:space="preserve"> </w:t>
      </w:r>
      <w:r>
        <w:rPr>
          <w:rFonts w:hint="eastAsia"/>
        </w:rPr>
        <w:t>из</w:t>
      </w:r>
      <w:r>
        <w:t xml:space="preserve"> </w:t>
      </w:r>
      <w:r>
        <w:rPr>
          <w:rFonts w:hint="eastAsia"/>
        </w:rPr>
        <w:t>лесообразующих</w:t>
      </w:r>
      <w:r>
        <w:t xml:space="preserve"> </w:t>
      </w:r>
      <w:r>
        <w:rPr>
          <w:rFonts w:hint="eastAsia"/>
        </w:rPr>
        <w:t>пород</w:t>
      </w:r>
      <w:r>
        <w:t xml:space="preserve"> </w:t>
      </w:r>
      <w:r>
        <w:rPr>
          <w:rFonts w:hint="eastAsia"/>
        </w:rPr>
        <w:t>в</w:t>
      </w:r>
      <w:r>
        <w:t xml:space="preserve"> </w:t>
      </w:r>
      <w:r>
        <w:rPr>
          <w:rFonts w:hint="eastAsia"/>
        </w:rPr>
        <w:t>лесах</w:t>
      </w:r>
      <w:r>
        <w:t xml:space="preserve"> </w:t>
      </w:r>
      <w:r>
        <w:rPr>
          <w:rFonts w:hint="eastAsia"/>
        </w:rPr>
        <w:t>России</w:t>
      </w:r>
    </w:p>
    <w:p w14:paraId="0870990F" w14:textId="77777777" w:rsidR="00411ECA" w:rsidRDefault="00411ECA" w:rsidP="00411ECA"/>
    <w:p w14:paraId="62AC95DC" w14:textId="77777777" w:rsidR="00411ECA" w:rsidRDefault="00411ECA" w:rsidP="00411ECA">
      <w:r>
        <w:t xml:space="preserve">1.3 </w:t>
      </w:r>
      <w:r>
        <w:rPr>
          <w:rFonts w:hint="eastAsia"/>
        </w:rPr>
        <w:t>Арабиногалактан</w:t>
      </w:r>
      <w:r>
        <w:t xml:space="preserve"> - </w:t>
      </w:r>
      <w:r>
        <w:rPr>
          <w:rFonts w:hint="eastAsia"/>
        </w:rPr>
        <w:t>строение</w:t>
      </w:r>
      <w:r>
        <w:t xml:space="preserve"> </w:t>
      </w:r>
      <w:r>
        <w:rPr>
          <w:rFonts w:hint="eastAsia"/>
        </w:rPr>
        <w:t>и</w:t>
      </w:r>
      <w:r>
        <w:t xml:space="preserve"> </w:t>
      </w:r>
      <w:r>
        <w:rPr>
          <w:rFonts w:hint="eastAsia"/>
        </w:rPr>
        <w:t>свойства</w:t>
      </w:r>
    </w:p>
    <w:p w14:paraId="11FE08B8" w14:textId="77777777" w:rsidR="00411ECA" w:rsidRDefault="00411ECA" w:rsidP="00411ECA"/>
    <w:p w14:paraId="59A12E9E" w14:textId="77777777" w:rsidR="00411ECA" w:rsidRDefault="00411ECA" w:rsidP="00411ECA">
      <w:r>
        <w:t xml:space="preserve">1.4 </w:t>
      </w:r>
      <w:r>
        <w:rPr>
          <w:rFonts w:hint="eastAsia"/>
        </w:rPr>
        <w:t>Исследования</w:t>
      </w:r>
      <w:r>
        <w:t xml:space="preserve"> </w:t>
      </w:r>
      <w:r>
        <w:rPr>
          <w:rFonts w:hint="eastAsia"/>
        </w:rPr>
        <w:t>древесины</w:t>
      </w:r>
      <w:r>
        <w:t xml:space="preserve"> </w:t>
      </w:r>
      <w:r>
        <w:rPr>
          <w:rFonts w:hint="eastAsia"/>
        </w:rPr>
        <w:t>лиственницы</w:t>
      </w:r>
      <w:r>
        <w:t xml:space="preserve"> </w:t>
      </w:r>
      <w:r>
        <w:rPr>
          <w:rFonts w:hint="eastAsia"/>
        </w:rPr>
        <w:t>и</w:t>
      </w:r>
      <w:r>
        <w:t xml:space="preserve"> </w:t>
      </w:r>
      <w:r>
        <w:rPr>
          <w:rFonts w:hint="eastAsia"/>
        </w:rPr>
        <w:t>арабиногалактана</w:t>
      </w:r>
      <w:r>
        <w:t xml:space="preserve"> </w:t>
      </w:r>
      <w:r>
        <w:rPr>
          <w:rFonts w:hint="eastAsia"/>
        </w:rPr>
        <w:t>в</w:t>
      </w:r>
      <w:r>
        <w:t xml:space="preserve"> </w:t>
      </w:r>
      <w:r>
        <w:rPr>
          <w:rFonts w:hint="eastAsia"/>
        </w:rPr>
        <w:t>рамках</w:t>
      </w:r>
      <w:r>
        <w:t xml:space="preserve"> </w:t>
      </w:r>
      <w:r>
        <w:rPr>
          <w:rFonts w:hint="eastAsia"/>
        </w:rPr>
        <w:t>проекта</w:t>
      </w:r>
      <w:r>
        <w:t xml:space="preserve"> </w:t>
      </w:r>
      <w:r>
        <w:rPr>
          <w:rFonts w:hint="eastAsia"/>
        </w:rPr>
        <w:t>«</w:t>
      </w:r>
      <w:r>
        <w:rPr>
          <w:rFonts w:hint="eastAsia"/>
        </w:rPr>
        <w:t>Лиственница</w:t>
      </w:r>
      <w:r>
        <w:rPr>
          <w:rFonts w:hint="eastAsia"/>
        </w:rPr>
        <w:t>»</w:t>
      </w:r>
    </w:p>
    <w:p w14:paraId="178650F2" w14:textId="77777777" w:rsidR="00411ECA" w:rsidRDefault="00411ECA" w:rsidP="00411ECA"/>
    <w:p w14:paraId="16DC1CD2" w14:textId="77777777" w:rsidR="00411ECA" w:rsidRDefault="00411ECA" w:rsidP="00411ECA">
      <w:r>
        <w:t xml:space="preserve">1.5 </w:t>
      </w:r>
      <w:r>
        <w:rPr>
          <w:rFonts w:hint="eastAsia"/>
        </w:rPr>
        <w:t>Возможные</w:t>
      </w:r>
      <w:r>
        <w:t xml:space="preserve"> </w:t>
      </w:r>
      <w:r>
        <w:rPr>
          <w:rFonts w:hint="eastAsia"/>
        </w:rPr>
        <w:t>направления</w:t>
      </w:r>
      <w:r>
        <w:t xml:space="preserve"> </w:t>
      </w:r>
      <w:r>
        <w:rPr>
          <w:rFonts w:hint="eastAsia"/>
        </w:rPr>
        <w:t>крупнотоннажного</w:t>
      </w:r>
      <w:r>
        <w:t xml:space="preserve"> </w:t>
      </w:r>
      <w:r>
        <w:rPr>
          <w:rFonts w:hint="eastAsia"/>
        </w:rPr>
        <w:t>использования</w:t>
      </w:r>
      <w:r>
        <w:t xml:space="preserve"> </w:t>
      </w:r>
      <w:r>
        <w:rPr>
          <w:rFonts w:hint="eastAsia"/>
        </w:rPr>
        <w:t>арабиногалактана</w:t>
      </w:r>
    </w:p>
    <w:p w14:paraId="154A7404" w14:textId="77777777" w:rsidR="00411ECA" w:rsidRDefault="00411ECA" w:rsidP="00411ECA"/>
    <w:p w14:paraId="64517B1E" w14:textId="77777777" w:rsidR="00411ECA" w:rsidRDefault="00411ECA" w:rsidP="00411ECA">
      <w:r>
        <w:t xml:space="preserve">1.6 </w:t>
      </w:r>
      <w:r>
        <w:rPr>
          <w:rFonts w:hint="eastAsia"/>
        </w:rPr>
        <w:t>Реализация</w:t>
      </w:r>
      <w:r>
        <w:t xml:space="preserve"> </w:t>
      </w:r>
      <w:r>
        <w:rPr>
          <w:rFonts w:hint="eastAsia"/>
        </w:rPr>
        <w:t>инновационных</w:t>
      </w:r>
      <w:r>
        <w:t xml:space="preserve"> </w:t>
      </w:r>
      <w:r>
        <w:rPr>
          <w:rFonts w:hint="eastAsia"/>
        </w:rPr>
        <w:t>методов</w:t>
      </w:r>
      <w:r>
        <w:t xml:space="preserve"> </w:t>
      </w:r>
      <w:r>
        <w:rPr>
          <w:rFonts w:hint="eastAsia"/>
        </w:rPr>
        <w:t>комплексной</w:t>
      </w:r>
      <w:r>
        <w:t xml:space="preserve"> </w:t>
      </w:r>
      <w:r>
        <w:rPr>
          <w:rFonts w:hint="eastAsia"/>
        </w:rPr>
        <w:t>переработки</w:t>
      </w:r>
      <w:r>
        <w:t xml:space="preserve"> </w:t>
      </w:r>
      <w:r>
        <w:rPr>
          <w:rFonts w:hint="eastAsia"/>
        </w:rPr>
        <w:t>древесины</w:t>
      </w:r>
      <w:r>
        <w:t xml:space="preserve"> </w:t>
      </w:r>
      <w:r>
        <w:rPr>
          <w:rFonts w:hint="eastAsia"/>
        </w:rPr>
        <w:t>лиственницы</w:t>
      </w:r>
      <w:r>
        <w:t xml:space="preserve"> </w:t>
      </w:r>
      <w:r>
        <w:rPr>
          <w:rFonts w:hint="eastAsia"/>
        </w:rPr>
        <w:t>с</w:t>
      </w:r>
      <w:r>
        <w:t xml:space="preserve"> </w:t>
      </w:r>
      <w:r>
        <w:rPr>
          <w:rFonts w:hint="eastAsia"/>
        </w:rPr>
        <w:t>максимальным</w:t>
      </w:r>
      <w:r>
        <w:t xml:space="preserve"> </w:t>
      </w:r>
      <w:r>
        <w:rPr>
          <w:rFonts w:hint="eastAsia"/>
        </w:rPr>
        <w:t>использованием</w:t>
      </w:r>
      <w:r>
        <w:t xml:space="preserve"> </w:t>
      </w:r>
      <w:r>
        <w:rPr>
          <w:rFonts w:hint="eastAsia"/>
        </w:rPr>
        <w:t>существующего</w:t>
      </w:r>
      <w:r>
        <w:t xml:space="preserve"> </w:t>
      </w:r>
      <w:r>
        <w:rPr>
          <w:rFonts w:hint="eastAsia"/>
        </w:rPr>
        <w:t>технологического</w:t>
      </w:r>
      <w:r>
        <w:t xml:space="preserve"> </w:t>
      </w:r>
      <w:r>
        <w:rPr>
          <w:rFonts w:hint="eastAsia"/>
        </w:rPr>
        <w:t>оборудования</w:t>
      </w:r>
    </w:p>
    <w:p w14:paraId="24ED1A8C" w14:textId="77777777" w:rsidR="00411ECA" w:rsidRDefault="00411ECA" w:rsidP="00411ECA"/>
    <w:p w14:paraId="37202EDF" w14:textId="77777777" w:rsidR="00411ECA" w:rsidRDefault="00411ECA" w:rsidP="00411ECA">
      <w:r>
        <w:t xml:space="preserve">1.7 </w:t>
      </w:r>
      <w:r>
        <w:rPr>
          <w:rFonts w:hint="eastAsia"/>
        </w:rPr>
        <w:t>Заключение</w:t>
      </w:r>
      <w:r>
        <w:t xml:space="preserve"> </w:t>
      </w:r>
      <w:r>
        <w:rPr>
          <w:rFonts w:hint="eastAsia"/>
        </w:rPr>
        <w:t>по</w:t>
      </w:r>
      <w:r>
        <w:t xml:space="preserve"> </w:t>
      </w:r>
      <w:r>
        <w:rPr>
          <w:rFonts w:hint="eastAsia"/>
        </w:rPr>
        <w:t>литературному</w:t>
      </w:r>
      <w:r>
        <w:t xml:space="preserve"> </w:t>
      </w:r>
      <w:r>
        <w:rPr>
          <w:rFonts w:hint="eastAsia"/>
        </w:rPr>
        <w:t>обзору</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экспериментальной</w:t>
      </w:r>
      <w:r>
        <w:t xml:space="preserve"> </w:t>
      </w:r>
      <w:r>
        <w:rPr>
          <w:rFonts w:hint="eastAsia"/>
        </w:rPr>
        <w:t>части</w:t>
      </w:r>
    </w:p>
    <w:p w14:paraId="68B2FBD3" w14:textId="77777777" w:rsidR="00411ECA" w:rsidRDefault="00411ECA" w:rsidP="00411ECA"/>
    <w:p w14:paraId="3573AD30" w14:textId="77777777" w:rsidR="00411ECA" w:rsidRDefault="00411ECA" w:rsidP="00411ECA">
      <w:r>
        <w:rPr>
          <w:rFonts w:hint="eastAsia"/>
        </w:rPr>
        <w:t>Глава</w:t>
      </w:r>
      <w:r>
        <w:t xml:space="preserve"> 2. </w:t>
      </w:r>
      <w:r>
        <w:rPr>
          <w:rFonts w:hint="eastAsia"/>
        </w:rPr>
        <w:t>Методическая</w:t>
      </w:r>
      <w:r>
        <w:t xml:space="preserve"> </w:t>
      </w:r>
      <w:r>
        <w:rPr>
          <w:rFonts w:hint="eastAsia"/>
        </w:rPr>
        <w:t>часть</w:t>
      </w:r>
    </w:p>
    <w:p w14:paraId="31C7D49E" w14:textId="77777777" w:rsidR="00411ECA" w:rsidRDefault="00411ECA" w:rsidP="00411ECA"/>
    <w:p w14:paraId="5A34847E" w14:textId="77777777" w:rsidR="00411ECA" w:rsidRDefault="00411ECA" w:rsidP="00411ECA">
      <w:r>
        <w:lastRenderedPageBreak/>
        <w:t xml:space="preserve">2.1 </w:t>
      </w:r>
      <w:r>
        <w:rPr>
          <w:rFonts w:hint="eastAsia"/>
        </w:rPr>
        <w:t>Объекты</w:t>
      </w:r>
      <w:r>
        <w:t xml:space="preserve"> </w:t>
      </w:r>
      <w:r>
        <w:rPr>
          <w:rFonts w:hint="eastAsia"/>
        </w:rPr>
        <w:t>исследования</w:t>
      </w:r>
    </w:p>
    <w:p w14:paraId="2BCBC079" w14:textId="77777777" w:rsidR="00411ECA" w:rsidRDefault="00411ECA" w:rsidP="00411ECA"/>
    <w:p w14:paraId="42A3AE9C" w14:textId="77777777" w:rsidR="00411ECA" w:rsidRDefault="00411ECA" w:rsidP="00411ECA">
      <w:r>
        <w:t xml:space="preserve">2.2 </w:t>
      </w:r>
      <w:r>
        <w:rPr>
          <w:rFonts w:hint="eastAsia"/>
        </w:rPr>
        <w:t>Методика</w:t>
      </w:r>
      <w:r>
        <w:t xml:space="preserve"> </w:t>
      </w:r>
      <w:r>
        <w:rPr>
          <w:rFonts w:hint="eastAsia"/>
        </w:rPr>
        <w:t>сжатия</w:t>
      </w:r>
      <w:r>
        <w:t xml:space="preserve"> </w:t>
      </w:r>
      <w:r>
        <w:rPr>
          <w:rFonts w:hint="eastAsia"/>
        </w:rPr>
        <w:t>образцов</w:t>
      </w:r>
      <w:r>
        <w:t xml:space="preserve"> </w:t>
      </w:r>
      <w:r>
        <w:rPr>
          <w:rFonts w:hint="eastAsia"/>
        </w:rPr>
        <w:t>древесины</w:t>
      </w:r>
      <w:r>
        <w:t xml:space="preserve"> </w:t>
      </w:r>
      <w:r>
        <w:rPr>
          <w:rFonts w:hint="eastAsia"/>
        </w:rPr>
        <w:t>лиственницы</w:t>
      </w:r>
    </w:p>
    <w:p w14:paraId="1C6E698C" w14:textId="77777777" w:rsidR="00411ECA" w:rsidRDefault="00411ECA" w:rsidP="00411ECA"/>
    <w:p w14:paraId="52D3CF4A" w14:textId="77777777" w:rsidR="00411ECA" w:rsidRDefault="00411ECA" w:rsidP="00411ECA">
      <w:r>
        <w:t xml:space="preserve">2.3 </w:t>
      </w:r>
      <w:r>
        <w:rPr>
          <w:rFonts w:hint="eastAsia"/>
        </w:rPr>
        <w:t>Методика</w:t>
      </w:r>
      <w:r>
        <w:t xml:space="preserve"> </w:t>
      </w:r>
      <w:r>
        <w:rPr>
          <w:rFonts w:hint="eastAsia"/>
        </w:rPr>
        <w:t>электронно</w:t>
      </w:r>
      <w:r>
        <w:t>-</w:t>
      </w:r>
      <w:r>
        <w:rPr>
          <w:rFonts w:hint="eastAsia"/>
        </w:rPr>
        <w:t>микроскопического</w:t>
      </w:r>
      <w:r>
        <w:t xml:space="preserve"> </w:t>
      </w:r>
      <w:r>
        <w:rPr>
          <w:rFonts w:hint="eastAsia"/>
        </w:rPr>
        <w:t>исследования</w:t>
      </w:r>
      <w:r>
        <w:t xml:space="preserve"> </w:t>
      </w:r>
      <w:r>
        <w:rPr>
          <w:rFonts w:hint="eastAsia"/>
        </w:rPr>
        <w:t>анатомического</w:t>
      </w:r>
      <w:r>
        <w:t xml:space="preserve"> </w:t>
      </w:r>
      <w:r>
        <w:rPr>
          <w:rFonts w:hint="eastAsia"/>
        </w:rPr>
        <w:t>строения</w:t>
      </w:r>
      <w:r>
        <w:t xml:space="preserve"> </w:t>
      </w:r>
      <w:r>
        <w:rPr>
          <w:rFonts w:hint="eastAsia"/>
        </w:rPr>
        <w:t>древесины</w:t>
      </w:r>
      <w:r>
        <w:t xml:space="preserve"> </w:t>
      </w:r>
      <w:r>
        <w:rPr>
          <w:rFonts w:hint="eastAsia"/>
        </w:rPr>
        <w:t>лиственницы</w:t>
      </w:r>
    </w:p>
    <w:p w14:paraId="22C422E6" w14:textId="77777777" w:rsidR="00411ECA" w:rsidRDefault="00411ECA" w:rsidP="00411ECA"/>
    <w:p w14:paraId="597BA34D" w14:textId="77777777" w:rsidR="00411ECA" w:rsidRDefault="00411ECA" w:rsidP="00411ECA">
      <w:r>
        <w:t xml:space="preserve">2.4 </w:t>
      </w:r>
      <w:r>
        <w:rPr>
          <w:rFonts w:hint="eastAsia"/>
        </w:rPr>
        <w:t>Методика</w:t>
      </w:r>
      <w:r>
        <w:t xml:space="preserve"> </w:t>
      </w:r>
      <w:r>
        <w:rPr>
          <w:rFonts w:hint="eastAsia"/>
        </w:rPr>
        <w:t>термогравиметрического</w:t>
      </w:r>
      <w:r>
        <w:t xml:space="preserve"> </w:t>
      </w:r>
      <w:r>
        <w:rPr>
          <w:rFonts w:hint="eastAsia"/>
        </w:rPr>
        <w:t>исследования</w:t>
      </w:r>
      <w:r>
        <w:t xml:space="preserve"> </w:t>
      </w:r>
      <w:r>
        <w:rPr>
          <w:rFonts w:hint="eastAsia"/>
        </w:rPr>
        <w:t>древесины</w:t>
      </w:r>
      <w:r>
        <w:t xml:space="preserve"> </w:t>
      </w:r>
      <w:r>
        <w:rPr>
          <w:rFonts w:hint="eastAsia"/>
        </w:rPr>
        <w:t>лиственницы</w:t>
      </w:r>
      <w:r>
        <w:t xml:space="preserve">, </w:t>
      </w:r>
      <w:r>
        <w:rPr>
          <w:rFonts w:hint="eastAsia"/>
        </w:rPr>
        <w:t>раствора</w:t>
      </w:r>
      <w:r>
        <w:t xml:space="preserve"> </w:t>
      </w:r>
      <w:r>
        <w:rPr>
          <w:rFonts w:hint="eastAsia"/>
        </w:rPr>
        <w:t>арабиногалактана</w:t>
      </w:r>
      <w:r>
        <w:t xml:space="preserve"> </w:t>
      </w:r>
      <w:r>
        <w:rPr>
          <w:rFonts w:hint="eastAsia"/>
        </w:rPr>
        <w:t>и</w:t>
      </w:r>
      <w:r>
        <w:t xml:space="preserve"> </w:t>
      </w:r>
      <w:r>
        <w:rPr>
          <w:rFonts w:hint="eastAsia"/>
        </w:rPr>
        <w:t>отжатого</w:t>
      </w:r>
      <w:r>
        <w:t xml:space="preserve"> </w:t>
      </w:r>
      <w:r>
        <w:rPr>
          <w:rFonts w:hint="eastAsia"/>
        </w:rPr>
        <w:t>сока</w:t>
      </w:r>
      <w:r>
        <w:t xml:space="preserve"> </w:t>
      </w:r>
      <w:r>
        <w:rPr>
          <w:rFonts w:hint="eastAsia"/>
        </w:rPr>
        <w:t>лиственницы</w:t>
      </w:r>
    </w:p>
    <w:p w14:paraId="7734A154" w14:textId="77777777" w:rsidR="00411ECA" w:rsidRDefault="00411ECA" w:rsidP="00411ECA"/>
    <w:p w14:paraId="391E03FC" w14:textId="77777777" w:rsidR="00411ECA" w:rsidRDefault="00411ECA" w:rsidP="00411ECA">
      <w:r>
        <w:rPr>
          <w:rFonts w:hint="eastAsia"/>
        </w:rPr>
        <w:t>Глава</w:t>
      </w:r>
      <w:r>
        <w:t xml:space="preserve"> 3. </w:t>
      </w:r>
      <w:r>
        <w:rPr>
          <w:rFonts w:hint="eastAsia"/>
        </w:rPr>
        <w:t>Экспериментальная</w:t>
      </w:r>
      <w:r>
        <w:t xml:space="preserve"> </w:t>
      </w:r>
      <w:r>
        <w:rPr>
          <w:rFonts w:hint="eastAsia"/>
        </w:rPr>
        <w:t>часть</w:t>
      </w:r>
    </w:p>
    <w:p w14:paraId="4F8BA6C0" w14:textId="77777777" w:rsidR="00411ECA" w:rsidRDefault="00411ECA" w:rsidP="00411ECA"/>
    <w:p w14:paraId="3B88E32D" w14:textId="77777777" w:rsidR="00411ECA" w:rsidRDefault="00411ECA" w:rsidP="00411ECA">
      <w:r>
        <w:t xml:space="preserve">3.1 </w:t>
      </w:r>
      <w:r>
        <w:rPr>
          <w:rFonts w:hint="eastAsia"/>
        </w:rPr>
        <w:t>Определение</w:t>
      </w:r>
      <w:r>
        <w:t xml:space="preserve"> </w:t>
      </w:r>
      <w:r>
        <w:rPr>
          <w:rFonts w:hint="eastAsia"/>
        </w:rPr>
        <w:t>возраста</w:t>
      </w:r>
      <w:r>
        <w:t xml:space="preserve"> </w:t>
      </w:r>
      <w:r>
        <w:rPr>
          <w:rFonts w:hint="eastAsia"/>
        </w:rPr>
        <w:t>экземпляра</w:t>
      </w:r>
      <w:r>
        <w:t xml:space="preserve"> </w:t>
      </w:r>
      <w:r>
        <w:rPr>
          <w:rFonts w:hint="eastAsia"/>
        </w:rPr>
        <w:t>лиственницы</w:t>
      </w:r>
      <w:r>
        <w:t xml:space="preserve">, </w:t>
      </w:r>
      <w:r>
        <w:rPr>
          <w:rFonts w:hint="eastAsia"/>
        </w:rPr>
        <w:t>влажности</w:t>
      </w:r>
      <w:r>
        <w:t xml:space="preserve"> </w:t>
      </w:r>
      <w:r>
        <w:rPr>
          <w:rFonts w:hint="eastAsia"/>
        </w:rPr>
        <w:t>и</w:t>
      </w:r>
      <w:r>
        <w:t xml:space="preserve"> </w:t>
      </w:r>
      <w:r>
        <w:rPr>
          <w:rFonts w:hint="eastAsia"/>
        </w:rPr>
        <w:t>плотности</w:t>
      </w:r>
      <w:r>
        <w:t xml:space="preserve"> </w:t>
      </w:r>
      <w:r>
        <w:rPr>
          <w:rFonts w:hint="eastAsia"/>
        </w:rPr>
        <w:t>древесины</w:t>
      </w:r>
    </w:p>
    <w:p w14:paraId="0D7FFD82" w14:textId="77777777" w:rsidR="00411ECA" w:rsidRDefault="00411ECA" w:rsidP="00411ECA"/>
    <w:p w14:paraId="022D14A2" w14:textId="77777777" w:rsidR="00411ECA" w:rsidRDefault="00411ECA" w:rsidP="00411ECA">
      <w:r>
        <w:t xml:space="preserve">3.2 </w:t>
      </w:r>
      <w:r>
        <w:rPr>
          <w:rFonts w:hint="eastAsia"/>
        </w:rPr>
        <w:t>Исследование</w:t>
      </w:r>
      <w:r>
        <w:t xml:space="preserve"> </w:t>
      </w:r>
      <w:r>
        <w:rPr>
          <w:rFonts w:hint="eastAsia"/>
        </w:rPr>
        <w:t>компрессионных</w:t>
      </w:r>
      <w:r>
        <w:t xml:space="preserve"> </w:t>
      </w:r>
      <w:r>
        <w:rPr>
          <w:rFonts w:hint="eastAsia"/>
        </w:rPr>
        <w:t>свойств</w:t>
      </w:r>
      <w:r>
        <w:t xml:space="preserve"> </w:t>
      </w:r>
      <w:r>
        <w:rPr>
          <w:rFonts w:hint="eastAsia"/>
        </w:rPr>
        <w:t>древесины</w:t>
      </w:r>
      <w:r>
        <w:t xml:space="preserve"> </w:t>
      </w:r>
      <w:r>
        <w:rPr>
          <w:rFonts w:hint="eastAsia"/>
        </w:rPr>
        <w:t>лиственницы</w:t>
      </w:r>
      <w:r>
        <w:t xml:space="preserve"> </w:t>
      </w:r>
      <w:r>
        <w:rPr>
          <w:rFonts w:hint="eastAsia"/>
        </w:rPr>
        <w:t>на</w:t>
      </w:r>
      <w:r>
        <w:t xml:space="preserve"> </w:t>
      </w:r>
      <w:r>
        <w:rPr>
          <w:rFonts w:hint="eastAsia"/>
        </w:rPr>
        <w:t>установке</w:t>
      </w:r>
      <w:r>
        <w:t xml:space="preserve"> Instron 1121 </w:t>
      </w:r>
      <w:r>
        <w:rPr>
          <w:rFonts w:hint="eastAsia"/>
        </w:rPr>
        <w:t>в</w:t>
      </w:r>
      <w:r>
        <w:t xml:space="preserve"> </w:t>
      </w:r>
      <w:r>
        <w:rPr>
          <w:rFonts w:hint="eastAsia"/>
        </w:rPr>
        <w:t>условиях</w:t>
      </w:r>
      <w:r>
        <w:t xml:space="preserve"> </w:t>
      </w:r>
      <w:r>
        <w:rPr>
          <w:rFonts w:hint="eastAsia"/>
        </w:rPr>
        <w:t>одноосного</w:t>
      </w:r>
      <w:r>
        <w:t xml:space="preserve"> </w:t>
      </w:r>
      <w:r>
        <w:rPr>
          <w:rFonts w:hint="eastAsia"/>
        </w:rPr>
        <w:t>сжатия</w:t>
      </w:r>
    </w:p>
    <w:p w14:paraId="167D4B5E" w14:textId="77777777" w:rsidR="00411ECA" w:rsidRDefault="00411ECA" w:rsidP="00411ECA"/>
    <w:p w14:paraId="5FC117AF" w14:textId="77777777" w:rsidR="00411ECA" w:rsidRDefault="00411ECA" w:rsidP="00411ECA">
      <w:r>
        <w:t xml:space="preserve">3.3 </w:t>
      </w:r>
      <w:r>
        <w:rPr>
          <w:rFonts w:hint="eastAsia"/>
        </w:rPr>
        <w:t>Электронно</w:t>
      </w:r>
      <w:r>
        <w:t>-</w:t>
      </w:r>
      <w:r>
        <w:rPr>
          <w:rFonts w:hint="eastAsia"/>
        </w:rPr>
        <w:t>микроскопические</w:t>
      </w:r>
      <w:r>
        <w:t xml:space="preserve"> </w:t>
      </w:r>
      <w:r>
        <w:rPr>
          <w:rFonts w:hint="eastAsia"/>
        </w:rPr>
        <w:t>исследования</w:t>
      </w:r>
      <w:r>
        <w:t xml:space="preserve"> </w:t>
      </w:r>
      <w:r>
        <w:rPr>
          <w:rFonts w:hint="eastAsia"/>
        </w:rPr>
        <w:t>анатомического</w:t>
      </w:r>
      <w:r>
        <w:t xml:space="preserve"> </w:t>
      </w:r>
      <w:r>
        <w:rPr>
          <w:rFonts w:hint="eastAsia"/>
        </w:rPr>
        <w:t>строения</w:t>
      </w:r>
      <w:r>
        <w:t xml:space="preserve"> </w:t>
      </w:r>
      <w:r>
        <w:rPr>
          <w:rFonts w:hint="eastAsia"/>
        </w:rPr>
        <w:t>древесины</w:t>
      </w:r>
      <w:r>
        <w:t xml:space="preserve"> </w:t>
      </w:r>
      <w:r>
        <w:rPr>
          <w:rFonts w:hint="eastAsia"/>
        </w:rPr>
        <w:t>лиственницы</w:t>
      </w:r>
    </w:p>
    <w:p w14:paraId="0DB690CF" w14:textId="77777777" w:rsidR="00411ECA" w:rsidRDefault="00411ECA" w:rsidP="00411ECA"/>
    <w:p w14:paraId="2FDE0ED2" w14:textId="77777777" w:rsidR="00411ECA" w:rsidRDefault="00411ECA" w:rsidP="00411ECA">
      <w:r>
        <w:t xml:space="preserve">3.4 </w:t>
      </w:r>
      <w:r>
        <w:rPr>
          <w:rFonts w:hint="eastAsia"/>
        </w:rPr>
        <w:t>Исследование</w:t>
      </w:r>
      <w:r>
        <w:t xml:space="preserve"> </w:t>
      </w:r>
      <w:r>
        <w:rPr>
          <w:rFonts w:hint="eastAsia"/>
        </w:rPr>
        <w:t>фазовых</w:t>
      </w:r>
      <w:r>
        <w:t xml:space="preserve"> </w:t>
      </w:r>
      <w:r>
        <w:rPr>
          <w:rFonts w:hint="eastAsia"/>
        </w:rPr>
        <w:t>переходов</w:t>
      </w:r>
      <w:r>
        <w:t xml:space="preserve"> </w:t>
      </w:r>
      <w:r>
        <w:rPr>
          <w:rFonts w:hint="eastAsia"/>
        </w:rPr>
        <w:t>в</w:t>
      </w:r>
      <w:r>
        <w:t xml:space="preserve"> </w:t>
      </w:r>
      <w:r>
        <w:rPr>
          <w:rFonts w:hint="eastAsia"/>
        </w:rPr>
        <w:t>растворах</w:t>
      </w:r>
      <w:r>
        <w:t xml:space="preserve"> </w:t>
      </w:r>
      <w:r>
        <w:rPr>
          <w:rFonts w:hint="eastAsia"/>
        </w:rPr>
        <w:t>арабиногалактана</w:t>
      </w:r>
      <w:r>
        <w:t xml:space="preserve"> </w:t>
      </w:r>
      <w:r>
        <w:rPr>
          <w:rFonts w:hint="eastAsia"/>
        </w:rPr>
        <w:t>и</w:t>
      </w:r>
      <w:r>
        <w:t xml:space="preserve"> </w:t>
      </w:r>
      <w:r>
        <w:rPr>
          <w:rFonts w:hint="eastAsia"/>
        </w:rPr>
        <w:t>в</w:t>
      </w:r>
      <w:r>
        <w:t xml:space="preserve"> </w:t>
      </w:r>
      <w:r>
        <w:rPr>
          <w:rFonts w:hint="eastAsia"/>
        </w:rPr>
        <w:t>древесине</w:t>
      </w:r>
      <w:r>
        <w:t xml:space="preserve"> </w:t>
      </w:r>
      <w:r>
        <w:rPr>
          <w:rFonts w:hint="eastAsia"/>
        </w:rPr>
        <w:t>лиственницы</w:t>
      </w:r>
      <w:r>
        <w:t xml:space="preserve"> </w:t>
      </w:r>
      <w:r>
        <w:rPr>
          <w:rFonts w:hint="eastAsia"/>
        </w:rPr>
        <w:t>методом</w:t>
      </w:r>
      <w:r>
        <w:t xml:space="preserve"> </w:t>
      </w:r>
      <w:r>
        <w:rPr>
          <w:rFonts w:hint="eastAsia"/>
        </w:rPr>
        <w:t>дифференциальной</w:t>
      </w:r>
      <w:r>
        <w:t xml:space="preserve"> </w:t>
      </w:r>
      <w:r>
        <w:rPr>
          <w:rFonts w:hint="eastAsia"/>
        </w:rPr>
        <w:t>сканирующей</w:t>
      </w:r>
      <w:r>
        <w:t xml:space="preserve"> </w:t>
      </w:r>
      <w:r>
        <w:rPr>
          <w:rFonts w:hint="eastAsia"/>
        </w:rPr>
        <w:t>калориметрии</w:t>
      </w:r>
    </w:p>
    <w:p w14:paraId="74EB5BE9" w14:textId="77777777" w:rsidR="00411ECA" w:rsidRDefault="00411ECA" w:rsidP="00411ECA"/>
    <w:p w14:paraId="043200BF" w14:textId="77777777" w:rsidR="00411ECA" w:rsidRDefault="00411ECA" w:rsidP="00411ECA">
      <w:r>
        <w:t xml:space="preserve">3.5 </w:t>
      </w:r>
      <w:r>
        <w:rPr>
          <w:rFonts w:hint="eastAsia"/>
        </w:rPr>
        <w:t>Заключение</w:t>
      </w:r>
      <w:r>
        <w:t xml:space="preserve"> </w:t>
      </w:r>
      <w:r>
        <w:rPr>
          <w:rFonts w:hint="eastAsia"/>
        </w:rPr>
        <w:t>по</w:t>
      </w:r>
      <w:r>
        <w:t xml:space="preserve"> </w:t>
      </w:r>
      <w:r>
        <w:rPr>
          <w:rFonts w:hint="eastAsia"/>
        </w:rPr>
        <w:t>экспериментальной</w:t>
      </w:r>
      <w:r>
        <w:t xml:space="preserve"> </w:t>
      </w:r>
      <w:r>
        <w:rPr>
          <w:rFonts w:hint="eastAsia"/>
        </w:rPr>
        <w:t>части</w:t>
      </w:r>
    </w:p>
    <w:p w14:paraId="0D533FAF" w14:textId="77777777" w:rsidR="00411ECA" w:rsidRDefault="00411ECA" w:rsidP="00411ECA"/>
    <w:p w14:paraId="4DBEDB10" w14:textId="77777777" w:rsidR="00411ECA" w:rsidRDefault="00411ECA" w:rsidP="00411ECA">
      <w:r>
        <w:rPr>
          <w:rFonts w:hint="eastAsia"/>
        </w:rPr>
        <w:t>Глава</w:t>
      </w:r>
      <w:r>
        <w:t xml:space="preserve"> 4. </w:t>
      </w:r>
      <w:r>
        <w:rPr>
          <w:rFonts w:hint="eastAsia"/>
        </w:rPr>
        <w:t>Технологическая</w:t>
      </w:r>
      <w:r>
        <w:t xml:space="preserve"> </w:t>
      </w:r>
      <w:r>
        <w:rPr>
          <w:rFonts w:hint="eastAsia"/>
        </w:rPr>
        <w:t>часть</w:t>
      </w:r>
    </w:p>
    <w:p w14:paraId="2DE6E163" w14:textId="77777777" w:rsidR="00411ECA" w:rsidRDefault="00411ECA" w:rsidP="00411ECA"/>
    <w:p w14:paraId="0D614E03" w14:textId="77777777" w:rsidR="00411ECA" w:rsidRDefault="00411ECA" w:rsidP="00411ECA">
      <w:r>
        <w:t xml:space="preserve">4.1 </w:t>
      </w:r>
      <w:r>
        <w:rPr>
          <w:rFonts w:hint="eastAsia"/>
        </w:rPr>
        <w:t>Отжимные</w:t>
      </w:r>
      <w:r>
        <w:t xml:space="preserve"> </w:t>
      </w:r>
      <w:r>
        <w:rPr>
          <w:rFonts w:hint="eastAsia"/>
        </w:rPr>
        <w:t>технологии</w:t>
      </w:r>
      <w:r>
        <w:t xml:space="preserve"> </w:t>
      </w:r>
      <w:r>
        <w:rPr>
          <w:rFonts w:hint="eastAsia"/>
        </w:rPr>
        <w:t>в</w:t>
      </w:r>
      <w:r>
        <w:t xml:space="preserve"> </w:t>
      </w:r>
      <w:r>
        <w:rPr>
          <w:rFonts w:hint="eastAsia"/>
        </w:rPr>
        <w:t>промышленности</w:t>
      </w:r>
      <w:r>
        <w:t xml:space="preserve"> </w:t>
      </w:r>
      <w:r>
        <w:rPr>
          <w:rFonts w:hint="eastAsia"/>
        </w:rPr>
        <w:t>и</w:t>
      </w:r>
      <w:r>
        <w:t xml:space="preserve"> </w:t>
      </w:r>
      <w:r>
        <w:rPr>
          <w:rFonts w:hint="eastAsia"/>
        </w:rPr>
        <w:t>возможность</w:t>
      </w:r>
      <w:r>
        <w:t xml:space="preserve"> </w:t>
      </w:r>
      <w:r>
        <w:rPr>
          <w:rFonts w:hint="eastAsia"/>
        </w:rPr>
        <w:t>их</w:t>
      </w:r>
      <w:r>
        <w:t xml:space="preserve"> </w:t>
      </w:r>
      <w:r>
        <w:rPr>
          <w:rFonts w:hint="eastAsia"/>
        </w:rPr>
        <w:t>адаптации</w:t>
      </w:r>
      <w:r>
        <w:t xml:space="preserve"> </w:t>
      </w:r>
      <w:r>
        <w:rPr>
          <w:rFonts w:hint="eastAsia"/>
        </w:rPr>
        <w:t>для</w:t>
      </w:r>
      <w:r>
        <w:t xml:space="preserve"> </w:t>
      </w:r>
      <w:r>
        <w:rPr>
          <w:rFonts w:hint="eastAsia"/>
        </w:rPr>
        <w:t>производства</w:t>
      </w:r>
      <w:r>
        <w:t xml:space="preserve"> </w:t>
      </w:r>
      <w:r>
        <w:rPr>
          <w:rFonts w:hint="eastAsia"/>
        </w:rPr>
        <w:t>арабиногалактана</w:t>
      </w:r>
      <w:r>
        <w:t xml:space="preserve"> </w:t>
      </w:r>
      <w:r>
        <w:rPr>
          <w:rFonts w:hint="eastAsia"/>
        </w:rPr>
        <w:t>из</w:t>
      </w:r>
      <w:r>
        <w:t xml:space="preserve"> </w:t>
      </w:r>
      <w:r>
        <w:rPr>
          <w:rFonts w:hint="eastAsia"/>
        </w:rPr>
        <w:t>опилок</w:t>
      </w:r>
      <w:r>
        <w:t xml:space="preserve"> </w:t>
      </w:r>
      <w:r>
        <w:rPr>
          <w:rFonts w:hint="eastAsia"/>
        </w:rPr>
        <w:t>древесины</w:t>
      </w:r>
      <w:r>
        <w:t xml:space="preserve"> </w:t>
      </w:r>
      <w:r>
        <w:rPr>
          <w:rFonts w:hint="eastAsia"/>
        </w:rPr>
        <w:t>лиственницы</w:t>
      </w:r>
      <w:r>
        <w:t xml:space="preserve"> </w:t>
      </w:r>
      <w:r>
        <w:rPr>
          <w:rFonts w:hint="eastAsia"/>
        </w:rPr>
        <w:t>арабиногалакт</w:t>
      </w:r>
      <w:r>
        <w:rPr>
          <w:rFonts w:hint="eastAsia"/>
        </w:rPr>
        <w:lastRenderedPageBreak/>
        <w:t>ана</w:t>
      </w:r>
    </w:p>
    <w:p w14:paraId="68FA81A9" w14:textId="77777777" w:rsidR="00411ECA" w:rsidRDefault="00411ECA" w:rsidP="00411ECA"/>
    <w:p w14:paraId="6D4D0F8D" w14:textId="77777777" w:rsidR="00411ECA" w:rsidRDefault="00411ECA" w:rsidP="00411ECA">
      <w:r>
        <w:t xml:space="preserve">4.2 </w:t>
      </w:r>
      <w:r>
        <w:rPr>
          <w:rFonts w:hint="eastAsia"/>
        </w:rPr>
        <w:t>Роль</w:t>
      </w:r>
      <w:r>
        <w:t xml:space="preserve"> </w:t>
      </w:r>
      <w:r>
        <w:rPr>
          <w:rFonts w:hint="eastAsia"/>
        </w:rPr>
        <w:t>экстракционных</w:t>
      </w:r>
      <w:r>
        <w:t xml:space="preserve"> </w:t>
      </w:r>
      <w:r>
        <w:rPr>
          <w:rFonts w:hint="eastAsia"/>
        </w:rPr>
        <w:t>процессов</w:t>
      </w:r>
      <w:r>
        <w:t xml:space="preserve"> </w:t>
      </w:r>
      <w:r>
        <w:rPr>
          <w:rFonts w:hint="eastAsia"/>
        </w:rPr>
        <w:t>при</w:t>
      </w:r>
      <w:r>
        <w:t xml:space="preserve"> </w:t>
      </w:r>
      <w:r>
        <w:rPr>
          <w:rFonts w:hint="eastAsia"/>
        </w:rPr>
        <w:t>варке</w:t>
      </w:r>
      <w:r>
        <w:t xml:space="preserve"> </w:t>
      </w:r>
      <w:r>
        <w:rPr>
          <w:rFonts w:hint="eastAsia"/>
        </w:rPr>
        <w:t>лиственницы</w:t>
      </w:r>
      <w:r>
        <w:t xml:space="preserve"> </w:t>
      </w:r>
      <w:r>
        <w:rPr>
          <w:rFonts w:hint="eastAsia"/>
        </w:rPr>
        <w:t>в</w:t>
      </w:r>
      <w:r>
        <w:t xml:space="preserve"> </w:t>
      </w:r>
      <w:r>
        <w:rPr>
          <w:rFonts w:hint="eastAsia"/>
        </w:rPr>
        <w:t>условиях</w:t>
      </w:r>
      <w:r>
        <w:t xml:space="preserve"> </w:t>
      </w:r>
      <w:r>
        <w:rPr>
          <w:rFonts w:hint="eastAsia"/>
        </w:rPr>
        <w:t>новой</w:t>
      </w:r>
      <w:r>
        <w:t xml:space="preserve"> </w:t>
      </w:r>
      <w:r>
        <w:rPr>
          <w:rFonts w:hint="eastAsia"/>
        </w:rPr>
        <w:t>хвойной</w:t>
      </w:r>
      <w:r>
        <w:t xml:space="preserve"> </w:t>
      </w:r>
      <w:r>
        <w:rPr>
          <w:rFonts w:hint="eastAsia"/>
        </w:rPr>
        <w:t>линии</w:t>
      </w:r>
      <w:r>
        <w:t xml:space="preserve"> (</w:t>
      </w:r>
      <w:r>
        <w:rPr>
          <w:rFonts w:hint="eastAsia"/>
        </w:rPr>
        <w:t>НХЛ</w:t>
      </w:r>
      <w:r>
        <w:t xml:space="preserve">) </w:t>
      </w:r>
      <w:r>
        <w:rPr>
          <w:rFonts w:hint="eastAsia"/>
        </w:rPr>
        <w:t>Братского</w:t>
      </w:r>
      <w:r>
        <w:t xml:space="preserve"> </w:t>
      </w:r>
      <w:r>
        <w:rPr>
          <w:rFonts w:hint="eastAsia"/>
        </w:rPr>
        <w:t>филиала</w:t>
      </w:r>
      <w:r>
        <w:t xml:space="preserve"> </w:t>
      </w:r>
      <w:r>
        <w:rPr>
          <w:rFonts w:hint="eastAsia"/>
        </w:rPr>
        <w:t>«</w:t>
      </w:r>
      <w:r>
        <w:rPr>
          <w:rFonts w:hint="eastAsia"/>
        </w:rPr>
        <w:t>Группы</w:t>
      </w:r>
      <w:r>
        <w:t xml:space="preserve"> </w:t>
      </w:r>
      <w:r>
        <w:rPr>
          <w:rFonts w:hint="eastAsia"/>
        </w:rPr>
        <w:t>«</w:t>
      </w:r>
      <w:r>
        <w:rPr>
          <w:rFonts w:hint="eastAsia"/>
        </w:rPr>
        <w:t>Илим</w:t>
      </w:r>
      <w:r>
        <w:rPr>
          <w:rFonts w:hint="eastAsia"/>
        </w:rPr>
        <w:t>»</w:t>
      </w:r>
    </w:p>
    <w:p w14:paraId="405A8849" w14:textId="77777777" w:rsidR="00411ECA" w:rsidRDefault="00411ECA" w:rsidP="00411ECA"/>
    <w:p w14:paraId="6C2B404B" w14:textId="77777777" w:rsidR="00411ECA" w:rsidRDefault="00411ECA" w:rsidP="00411ECA">
      <w:r>
        <w:t xml:space="preserve">4.3 </w:t>
      </w:r>
      <w:r>
        <w:rPr>
          <w:rFonts w:hint="eastAsia"/>
        </w:rPr>
        <w:t>Промывка</w:t>
      </w:r>
      <w:r>
        <w:t xml:space="preserve"> </w:t>
      </w:r>
      <w:r>
        <w:rPr>
          <w:rFonts w:hint="eastAsia"/>
        </w:rPr>
        <w:t>целлюлозы</w:t>
      </w:r>
      <w:r>
        <w:t xml:space="preserve"> </w:t>
      </w:r>
      <w:r>
        <w:rPr>
          <w:rFonts w:hint="eastAsia"/>
        </w:rPr>
        <w:t>и</w:t>
      </w:r>
      <w:r>
        <w:t xml:space="preserve"> </w:t>
      </w:r>
      <w:r>
        <w:rPr>
          <w:rFonts w:hint="eastAsia"/>
        </w:rPr>
        <w:t>отжимные</w:t>
      </w:r>
      <w:r>
        <w:t xml:space="preserve"> </w:t>
      </w:r>
      <w:r>
        <w:rPr>
          <w:rFonts w:hint="eastAsia"/>
        </w:rPr>
        <w:t>технологии</w:t>
      </w:r>
      <w:r>
        <w:t xml:space="preserve"> </w:t>
      </w:r>
      <w:r>
        <w:rPr>
          <w:rFonts w:hint="eastAsia"/>
        </w:rPr>
        <w:t>в</w:t>
      </w:r>
      <w:r>
        <w:t xml:space="preserve"> </w:t>
      </w:r>
      <w:r>
        <w:rPr>
          <w:rFonts w:hint="eastAsia"/>
        </w:rPr>
        <w:t>промывке</w:t>
      </w:r>
    </w:p>
    <w:p w14:paraId="524E6D0A" w14:textId="77777777" w:rsidR="00411ECA" w:rsidRDefault="00411ECA" w:rsidP="00411ECA"/>
    <w:p w14:paraId="25B9F2C6" w14:textId="77777777" w:rsidR="00411ECA" w:rsidRDefault="00411ECA" w:rsidP="00411ECA">
      <w:r>
        <w:rPr>
          <w:rFonts w:hint="eastAsia"/>
        </w:rPr>
        <w:t>Выводы</w:t>
      </w:r>
      <w:r>
        <w:t xml:space="preserve"> </w:t>
      </w:r>
      <w:r>
        <w:rPr>
          <w:rFonts w:hint="eastAsia"/>
        </w:rPr>
        <w:t>по</w:t>
      </w:r>
      <w:r>
        <w:t xml:space="preserve"> </w:t>
      </w:r>
      <w:r>
        <w:rPr>
          <w:rFonts w:hint="eastAsia"/>
        </w:rPr>
        <w:t>диссертационной</w:t>
      </w:r>
      <w:r>
        <w:t xml:space="preserve"> </w:t>
      </w:r>
      <w:r>
        <w:rPr>
          <w:rFonts w:hint="eastAsia"/>
        </w:rPr>
        <w:t>работе</w:t>
      </w:r>
    </w:p>
    <w:p w14:paraId="69A35D1C" w14:textId="77777777" w:rsidR="00411ECA" w:rsidRDefault="00411ECA" w:rsidP="00411ECA"/>
    <w:p w14:paraId="3B37EA71" w14:textId="77777777" w:rsidR="00411ECA" w:rsidRDefault="00411ECA" w:rsidP="00411EC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B29C0C6" w14:textId="77777777" w:rsidR="00411ECA" w:rsidRDefault="00411ECA" w:rsidP="00411ECA"/>
    <w:p w14:paraId="3BD54FF6" w14:textId="77777777" w:rsidR="00411ECA" w:rsidRDefault="00411ECA" w:rsidP="00411ECA">
      <w:r>
        <w:rPr>
          <w:rFonts w:hint="eastAsia"/>
        </w:rPr>
        <w:t>СПИСОК</w:t>
      </w:r>
      <w:r>
        <w:t xml:space="preserve"> </w:t>
      </w:r>
      <w:r>
        <w:rPr>
          <w:rFonts w:hint="eastAsia"/>
        </w:rPr>
        <w:t>ЛИТЕРАТУРЫ</w:t>
      </w:r>
    </w:p>
    <w:p w14:paraId="016956BB" w14:textId="77777777" w:rsidR="00411ECA" w:rsidRDefault="00411ECA" w:rsidP="00411ECA"/>
    <w:p w14:paraId="3280238E" w14:textId="4130E68D" w:rsidR="00411ECA" w:rsidRPr="00411ECA" w:rsidRDefault="00411ECA" w:rsidP="00411ECA">
      <w:r>
        <w:rPr>
          <w:rFonts w:hint="eastAsia"/>
        </w:rPr>
        <w:t>Приложение</w:t>
      </w:r>
    </w:p>
    <w:sectPr w:rsidR="00411ECA" w:rsidRPr="00411ECA" w:rsidSect="008931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FCA4" w14:textId="77777777" w:rsidR="00893154" w:rsidRDefault="00893154">
      <w:pPr>
        <w:spacing w:after="0" w:line="240" w:lineRule="auto"/>
      </w:pPr>
      <w:r>
        <w:separator/>
      </w:r>
    </w:p>
  </w:endnote>
  <w:endnote w:type="continuationSeparator" w:id="0">
    <w:p w14:paraId="515501D5" w14:textId="77777777" w:rsidR="00893154" w:rsidRDefault="0089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7438" w14:textId="77777777" w:rsidR="00893154" w:rsidRDefault="00893154"/>
    <w:p w14:paraId="11294C02" w14:textId="77777777" w:rsidR="00893154" w:rsidRDefault="00893154"/>
    <w:p w14:paraId="78559D06" w14:textId="77777777" w:rsidR="00893154" w:rsidRDefault="00893154"/>
    <w:p w14:paraId="0775E725" w14:textId="77777777" w:rsidR="00893154" w:rsidRDefault="00893154"/>
    <w:p w14:paraId="51312293" w14:textId="77777777" w:rsidR="00893154" w:rsidRDefault="00893154"/>
    <w:p w14:paraId="65083AB7" w14:textId="77777777" w:rsidR="00893154" w:rsidRDefault="00893154"/>
    <w:p w14:paraId="07C16C1B" w14:textId="77777777" w:rsidR="00893154" w:rsidRDefault="008931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044E68" wp14:editId="1040A2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E0C85" w14:textId="77777777" w:rsidR="00893154" w:rsidRDefault="008931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44E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6E0C85" w14:textId="77777777" w:rsidR="00893154" w:rsidRDefault="008931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5CF152" w14:textId="77777777" w:rsidR="00893154" w:rsidRDefault="00893154"/>
    <w:p w14:paraId="62A2A264" w14:textId="77777777" w:rsidR="00893154" w:rsidRDefault="00893154"/>
    <w:p w14:paraId="143CBABC" w14:textId="77777777" w:rsidR="00893154" w:rsidRDefault="008931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ABD2D5" wp14:editId="4CC3EE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76F02" w14:textId="77777777" w:rsidR="00893154" w:rsidRDefault="00893154"/>
                          <w:p w14:paraId="4AAA8E78" w14:textId="77777777" w:rsidR="00893154" w:rsidRDefault="008931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ABD2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376F02" w14:textId="77777777" w:rsidR="00893154" w:rsidRDefault="00893154"/>
                    <w:p w14:paraId="4AAA8E78" w14:textId="77777777" w:rsidR="00893154" w:rsidRDefault="008931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D4810E" w14:textId="77777777" w:rsidR="00893154" w:rsidRDefault="00893154"/>
    <w:p w14:paraId="0B67F039" w14:textId="77777777" w:rsidR="00893154" w:rsidRDefault="00893154">
      <w:pPr>
        <w:rPr>
          <w:sz w:val="2"/>
          <w:szCs w:val="2"/>
        </w:rPr>
      </w:pPr>
    </w:p>
    <w:p w14:paraId="2D77712E" w14:textId="77777777" w:rsidR="00893154" w:rsidRDefault="00893154"/>
    <w:p w14:paraId="5A3DCD92" w14:textId="77777777" w:rsidR="00893154" w:rsidRDefault="00893154">
      <w:pPr>
        <w:spacing w:after="0" w:line="240" w:lineRule="auto"/>
      </w:pPr>
    </w:p>
  </w:footnote>
  <w:footnote w:type="continuationSeparator" w:id="0">
    <w:p w14:paraId="48AFBD2F" w14:textId="77777777" w:rsidR="00893154" w:rsidRDefault="0089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54"/>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23726</TotalTime>
  <Pages>3</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3024</cp:revision>
  <cp:lastPrinted>2009-02-06T05:36:00Z</cp:lastPrinted>
  <dcterms:created xsi:type="dcterms:W3CDTF">2024-01-07T13:43:00Z</dcterms:created>
  <dcterms:modified xsi:type="dcterms:W3CDTF">2024-02-15T22:00:00Z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