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C571" w14:textId="1D8E3202" w:rsidR="00651BD7" w:rsidRDefault="000E2487" w:rsidP="000E2487">
      <w:r w:rsidRPr="000E2487">
        <w:rPr>
          <w:rFonts w:hint="eastAsia"/>
        </w:rPr>
        <w:t>Золотарева</w:t>
      </w:r>
      <w:r w:rsidRPr="000E2487">
        <w:t xml:space="preserve"> </w:t>
      </w:r>
      <w:r w:rsidRPr="000E2487">
        <w:rPr>
          <w:rFonts w:hint="eastAsia"/>
        </w:rPr>
        <w:t>Анна</w:t>
      </w:r>
      <w:r w:rsidRPr="000E2487">
        <w:t xml:space="preserve"> </w:t>
      </w:r>
      <w:r w:rsidRPr="000E2487">
        <w:rPr>
          <w:rFonts w:hint="eastAsia"/>
        </w:rPr>
        <w:t>Юрьевна</w:t>
      </w:r>
      <w:r>
        <w:rPr>
          <w:rFonts w:hint="cs"/>
        </w:rPr>
        <w:t xml:space="preserve"> </w:t>
      </w:r>
      <w:r w:rsidRPr="000E2487">
        <w:rPr>
          <w:rFonts w:hint="eastAsia"/>
        </w:rPr>
        <w:t>Многослойные</w:t>
      </w:r>
      <w:r w:rsidRPr="000E2487">
        <w:t xml:space="preserve"> </w:t>
      </w:r>
      <w:r w:rsidRPr="000E2487">
        <w:rPr>
          <w:rFonts w:hint="eastAsia"/>
        </w:rPr>
        <w:t>высокотемпературные</w:t>
      </w:r>
      <w:r w:rsidRPr="000E2487">
        <w:t xml:space="preserve"> </w:t>
      </w:r>
      <w:r w:rsidRPr="000E2487">
        <w:rPr>
          <w:rFonts w:hint="eastAsia"/>
        </w:rPr>
        <w:t>покрытия</w:t>
      </w:r>
      <w:r w:rsidRPr="000E2487">
        <w:t xml:space="preserve"> </w:t>
      </w:r>
      <w:r w:rsidRPr="000E2487">
        <w:rPr>
          <w:rFonts w:hint="eastAsia"/>
        </w:rPr>
        <w:t>для</w:t>
      </w:r>
      <w:r w:rsidRPr="000E2487">
        <w:t xml:space="preserve"> </w:t>
      </w:r>
      <w:r w:rsidRPr="000E2487">
        <w:rPr>
          <w:rFonts w:hint="eastAsia"/>
        </w:rPr>
        <w:t>жаропрочных</w:t>
      </w:r>
      <w:r w:rsidRPr="000E2487">
        <w:t xml:space="preserve"> </w:t>
      </w:r>
      <w:r w:rsidRPr="000E2487">
        <w:rPr>
          <w:rFonts w:hint="eastAsia"/>
        </w:rPr>
        <w:t>титановых</w:t>
      </w:r>
      <w:r w:rsidRPr="000E2487">
        <w:t xml:space="preserve"> </w:t>
      </w:r>
      <w:r w:rsidRPr="000E2487">
        <w:rPr>
          <w:rFonts w:hint="eastAsia"/>
        </w:rPr>
        <w:t>и</w:t>
      </w:r>
      <w:r w:rsidRPr="000E2487">
        <w:t xml:space="preserve"> </w:t>
      </w:r>
      <w:r w:rsidRPr="000E2487">
        <w:rPr>
          <w:rFonts w:hint="eastAsia"/>
        </w:rPr>
        <w:t>никелевых</w:t>
      </w:r>
      <w:r w:rsidRPr="000E2487">
        <w:t xml:space="preserve"> </w:t>
      </w:r>
      <w:r w:rsidRPr="000E2487">
        <w:rPr>
          <w:rFonts w:hint="eastAsia"/>
        </w:rPr>
        <w:t>сплавов</w:t>
      </w:r>
      <w:r w:rsidRPr="000E2487">
        <w:t xml:space="preserve"> </w:t>
      </w:r>
      <w:r w:rsidRPr="000E2487">
        <w:rPr>
          <w:rFonts w:hint="eastAsia"/>
        </w:rPr>
        <w:t>и</w:t>
      </w:r>
      <w:r w:rsidRPr="000E2487">
        <w:t xml:space="preserve"> </w:t>
      </w:r>
      <w:r w:rsidRPr="000E2487">
        <w:rPr>
          <w:rFonts w:hint="eastAsia"/>
        </w:rPr>
        <w:t>технологии</w:t>
      </w:r>
      <w:r w:rsidRPr="000E2487">
        <w:t xml:space="preserve"> </w:t>
      </w:r>
      <w:r w:rsidRPr="000E2487">
        <w:rPr>
          <w:rFonts w:hint="eastAsia"/>
        </w:rPr>
        <w:t>их</w:t>
      </w:r>
      <w:r w:rsidRPr="000E2487">
        <w:t xml:space="preserve"> </w:t>
      </w:r>
      <w:r w:rsidRPr="000E2487">
        <w:rPr>
          <w:rFonts w:hint="eastAsia"/>
        </w:rPr>
        <w:t>нанесения</w:t>
      </w:r>
    </w:p>
    <w:p w14:paraId="5B3C096B" w14:textId="77777777" w:rsidR="000E2487" w:rsidRDefault="000E2487" w:rsidP="000E2487">
      <w:r>
        <w:rPr>
          <w:rFonts w:hint="eastAsia"/>
        </w:rPr>
        <w:t>ОГЛАВЛЕНИЕ</w:t>
      </w:r>
      <w:r>
        <w:t xml:space="preserve"> </w:t>
      </w:r>
      <w:r>
        <w:rPr>
          <w:rFonts w:hint="eastAsia"/>
        </w:rPr>
        <w:t>ДИССЕРТАЦИИ</w:t>
      </w:r>
    </w:p>
    <w:p w14:paraId="2942478E" w14:textId="77777777" w:rsidR="000E2487" w:rsidRDefault="000E2487" w:rsidP="000E2487">
      <w:r>
        <w:rPr>
          <w:rFonts w:hint="eastAsia"/>
        </w:rPr>
        <w:t>кандидат</w:t>
      </w:r>
      <w:r>
        <w:t xml:space="preserve"> </w:t>
      </w:r>
      <w:r>
        <w:rPr>
          <w:rFonts w:hint="eastAsia"/>
        </w:rPr>
        <w:t>наук</w:t>
      </w:r>
      <w:r>
        <w:t xml:space="preserve"> </w:t>
      </w:r>
      <w:r>
        <w:rPr>
          <w:rFonts w:hint="eastAsia"/>
        </w:rPr>
        <w:t>Золотарева</w:t>
      </w:r>
      <w:r>
        <w:t xml:space="preserve"> </w:t>
      </w:r>
      <w:r>
        <w:rPr>
          <w:rFonts w:hint="eastAsia"/>
        </w:rPr>
        <w:t>Анна</w:t>
      </w:r>
      <w:r>
        <w:t xml:space="preserve"> </w:t>
      </w:r>
      <w:r>
        <w:rPr>
          <w:rFonts w:hint="eastAsia"/>
        </w:rPr>
        <w:t>Юрьевна</w:t>
      </w:r>
    </w:p>
    <w:p w14:paraId="6EBFEBD3" w14:textId="77777777" w:rsidR="000E2487" w:rsidRDefault="000E2487" w:rsidP="000E2487">
      <w:r>
        <w:rPr>
          <w:rFonts w:hint="eastAsia"/>
        </w:rPr>
        <w:t>ВВЕДЕНИЕ</w:t>
      </w:r>
      <w:r>
        <w:t>..................................................................................................................5</w:t>
      </w:r>
    </w:p>
    <w:p w14:paraId="53C6E44E" w14:textId="77777777" w:rsidR="000E2487" w:rsidRDefault="000E2487" w:rsidP="000E2487"/>
    <w:p w14:paraId="1031587C" w14:textId="77777777" w:rsidR="000E2487" w:rsidRDefault="000E2487" w:rsidP="000E2487">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ИССЛЕДОВАНИЙ</w:t>
      </w:r>
      <w:r>
        <w:t xml:space="preserve"> </w:t>
      </w:r>
      <w:r>
        <w:rPr>
          <w:rFonts w:hint="eastAsia"/>
        </w:rPr>
        <w:t>ЖАРОПРОЧНЫХ</w:t>
      </w:r>
      <w:r>
        <w:t xml:space="preserve"> </w:t>
      </w:r>
      <w:r>
        <w:rPr>
          <w:rFonts w:hint="eastAsia"/>
        </w:rPr>
        <w:t>СПЛАВОВ</w:t>
      </w:r>
      <w:r>
        <w:t xml:space="preserve"> </w:t>
      </w:r>
      <w:r>
        <w:rPr>
          <w:rFonts w:hint="eastAsia"/>
        </w:rPr>
        <w:t>И</w:t>
      </w:r>
      <w:r>
        <w:t xml:space="preserve"> </w:t>
      </w:r>
      <w:r>
        <w:rPr>
          <w:rFonts w:hint="eastAsia"/>
        </w:rPr>
        <w:t>ЗАЩИТНЫХ</w:t>
      </w:r>
      <w:r>
        <w:t xml:space="preserve"> </w:t>
      </w:r>
      <w:r>
        <w:rPr>
          <w:rFonts w:hint="eastAsia"/>
        </w:rPr>
        <w:t>ПОКРЫТИЙ</w:t>
      </w:r>
      <w:r>
        <w:t xml:space="preserve"> </w:t>
      </w:r>
      <w:r>
        <w:rPr>
          <w:rFonts w:hint="eastAsia"/>
        </w:rPr>
        <w:t>ЛОПАТОК</w:t>
      </w:r>
      <w:r>
        <w:t xml:space="preserve"> </w:t>
      </w:r>
      <w:r>
        <w:rPr>
          <w:rFonts w:hint="eastAsia"/>
        </w:rPr>
        <w:t>КОМПРЕССОРА</w:t>
      </w:r>
      <w:r>
        <w:t xml:space="preserve"> </w:t>
      </w:r>
      <w:r>
        <w:rPr>
          <w:rFonts w:hint="eastAsia"/>
        </w:rPr>
        <w:t>И</w:t>
      </w:r>
      <w:r>
        <w:t xml:space="preserve"> </w:t>
      </w:r>
      <w:r>
        <w:rPr>
          <w:rFonts w:hint="eastAsia"/>
        </w:rPr>
        <w:t>ТУРБИНЫ</w:t>
      </w:r>
      <w:r>
        <w:t xml:space="preserve"> </w:t>
      </w:r>
      <w:r>
        <w:rPr>
          <w:rFonts w:hint="eastAsia"/>
        </w:rPr>
        <w:t>СОВРЕМЕННЫХ</w:t>
      </w:r>
      <w:r>
        <w:t xml:space="preserve"> </w:t>
      </w:r>
      <w:r>
        <w:rPr>
          <w:rFonts w:hint="eastAsia"/>
        </w:rPr>
        <w:t>ГАЗОТУРБИННЫХ</w:t>
      </w:r>
      <w:r>
        <w:t xml:space="preserve"> </w:t>
      </w:r>
      <w:r>
        <w:rPr>
          <w:rFonts w:hint="eastAsia"/>
        </w:rPr>
        <w:t>ДВИГАТЕЛЕЙ</w:t>
      </w:r>
      <w:r>
        <w:t>......................11</w:t>
      </w:r>
    </w:p>
    <w:p w14:paraId="501C3FD9" w14:textId="77777777" w:rsidR="000E2487" w:rsidRDefault="000E2487" w:rsidP="000E2487"/>
    <w:p w14:paraId="66CA4783" w14:textId="77777777" w:rsidR="000E2487" w:rsidRDefault="000E2487" w:rsidP="000E2487">
      <w:r>
        <w:t xml:space="preserve">1.1 </w:t>
      </w:r>
      <w:r>
        <w:rPr>
          <w:rFonts w:hint="eastAsia"/>
        </w:rPr>
        <w:t>Характеристика</w:t>
      </w:r>
      <w:r>
        <w:t xml:space="preserve"> </w:t>
      </w:r>
      <w:r>
        <w:rPr>
          <w:rFonts w:hint="eastAsia"/>
        </w:rPr>
        <w:t>жаропрочных</w:t>
      </w:r>
      <w:r>
        <w:t xml:space="preserve"> </w:t>
      </w:r>
      <w:r>
        <w:rPr>
          <w:rFonts w:hint="eastAsia"/>
        </w:rPr>
        <w:t>титановых</w:t>
      </w:r>
      <w:r>
        <w:t xml:space="preserve"> </w:t>
      </w:r>
      <w:r>
        <w:rPr>
          <w:rFonts w:hint="eastAsia"/>
        </w:rPr>
        <w:t>а</w:t>
      </w:r>
      <w:r>
        <w:t>+</w:t>
      </w:r>
      <w:r>
        <w:rPr>
          <w:rFonts w:hint="eastAsia"/>
        </w:rPr>
        <w:t>в</w:t>
      </w:r>
      <w:r>
        <w:t xml:space="preserve">- </w:t>
      </w:r>
      <w:r>
        <w:rPr>
          <w:rFonts w:hint="eastAsia"/>
        </w:rPr>
        <w:t>и</w:t>
      </w:r>
      <w:r>
        <w:t xml:space="preserve"> </w:t>
      </w:r>
      <w:r>
        <w:rPr>
          <w:rFonts w:hint="eastAsia"/>
        </w:rPr>
        <w:t>орто</w:t>
      </w:r>
      <w:r>
        <w:t>-</w:t>
      </w:r>
      <w:r>
        <w:rPr>
          <w:rFonts w:hint="eastAsia"/>
        </w:rPr>
        <w:t>сплавов</w:t>
      </w:r>
      <w:r>
        <w:t xml:space="preserve"> </w:t>
      </w:r>
      <w:r>
        <w:rPr>
          <w:rFonts w:hint="eastAsia"/>
        </w:rPr>
        <w:t>для</w:t>
      </w:r>
      <w:r>
        <w:t xml:space="preserve"> </w:t>
      </w:r>
      <w:r>
        <w:rPr>
          <w:rFonts w:hint="eastAsia"/>
        </w:rPr>
        <w:t>перспективных</w:t>
      </w:r>
      <w:r>
        <w:t xml:space="preserve"> </w:t>
      </w:r>
      <w:r>
        <w:rPr>
          <w:rFonts w:hint="eastAsia"/>
        </w:rPr>
        <w:t>ГТД</w:t>
      </w:r>
      <w:r>
        <w:t>...............................................................................................11</w:t>
      </w:r>
    </w:p>
    <w:p w14:paraId="79266B11" w14:textId="77777777" w:rsidR="000E2487" w:rsidRDefault="000E2487" w:rsidP="000E2487"/>
    <w:p w14:paraId="51E65C64" w14:textId="77777777" w:rsidR="000E2487" w:rsidRDefault="000E2487" w:rsidP="000E2487">
      <w:r>
        <w:t xml:space="preserve">1.2 </w:t>
      </w:r>
      <w:r>
        <w:rPr>
          <w:rFonts w:hint="eastAsia"/>
        </w:rPr>
        <w:t>Анализ</w:t>
      </w:r>
      <w:r>
        <w:t xml:space="preserve"> </w:t>
      </w:r>
      <w:r>
        <w:rPr>
          <w:rFonts w:hint="eastAsia"/>
        </w:rPr>
        <w:t>высокотемпературных</w:t>
      </w:r>
      <w:r>
        <w:t xml:space="preserve"> </w:t>
      </w:r>
      <w:r>
        <w:rPr>
          <w:rFonts w:hint="eastAsia"/>
        </w:rPr>
        <w:t>покрытий</w:t>
      </w:r>
      <w:r>
        <w:t xml:space="preserve"> </w:t>
      </w:r>
      <w:r>
        <w:rPr>
          <w:rFonts w:hint="eastAsia"/>
        </w:rPr>
        <w:t>для</w:t>
      </w:r>
      <w:r>
        <w:t xml:space="preserve"> </w:t>
      </w:r>
      <w:r>
        <w:rPr>
          <w:rFonts w:hint="eastAsia"/>
        </w:rPr>
        <w:t>защиты</w:t>
      </w:r>
      <w:r>
        <w:t xml:space="preserve"> </w:t>
      </w:r>
      <w:r>
        <w:rPr>
          <w:rFonts w:hint="eastAsia"/>
        </w:rPr>
        <w:t>от</w:t>
      </w:r>
      <w:r>
        <w:t xml:space="preserve"> </w:t>
      </w:r>
      <w:r>
        <w:rPr>
          <w:rFonts w:hint="eastAsia"/>
        </w:rPr>
        <w:t>окисления</w:t>
      </w:r>
      <w:r>
        <w:t xml:space="preserve"> </w:t>
      </w:r>
      <w:r>
        <w:rPr>
          <w:rFonts w:hint="eastAsia"/>
        </w:rPr>
        <w:t>жаропрочных</w:t>
      </w:r>
      <w:r>
        <w:t xml:space="preserve"> </w:t>
      </w:r>
      <w:r>
        <w:rPr>
          <w:rFonts w:hint="eastAsia"/>
        </w:rPr>
        <w:t>титановых</w:t>
      </w:r>
      <w:r>
        <w:t xml:space="preserve"> </w:t>
      </w:r>
      <w:r>
        <w:rPr>
          <w:rFonts w:hint="eastAsia"/>
        </w:rPr>
        <w:t>сплавов</w:t>
      </w:r>
      <w:r>
        <w:t>.........................................................................19</w:t>
      </w:r>
    </w:p>
    <w:p w14:paraId="0D7353DB" w14:textId="77777777" w:rsidR="000E2487" w:rsidRDefault="000E2487" w:rsidP="000E2487"/>
    <w:p w14:paraId="1C649EC6" w14:textId="77777777" w:rsidR="000E2487" w:rsidRDefault="000E2487" w:rsidP="000E2487">
      <w:r>
        <w:t xml:space="preserve">1.3 </w:t>
      </w:r>
      <w:r>
        <w:rPr>
          <w:rFonts w:hint="eastAsia"/>
        </w:rPr>
        <w:t>Характеристика</w:t>
      </w:r>
      <w:r>
        <w:t xml:space="preserve"> </w:t>
      </w:r>
      <w:r>
        <w:rPr>
          <w:rFonts w:hint="eastAsia"/>
        </w:rPr>
        <w:t>жаропрочных</w:t>
      </w:r>
      <w:r>
        <w:t xml:space="preserve"> </w:t>
      </w:r>
      <w:r>
        <w:rPr>
          <w:rFonts w:hint="eastAsia"/>
        </w:rPr>
        <w:t>никелевых</w:t>
      </w:r>
      <w:r>
        <w:t xml:space="preserve"> </w:t>
      </w:r>
      <w:r>
        <w:rPr>
          <w:rFonts w:hint="eastAsia"/>
        </w:rPr>
        <w:t>сплавов</w:t>
      </w:r>
      <w:r>
        <w:t xml:space="preserve"> </w:t>
      </w:r>
      <w:r>
        <w:rPr>
          <w:rFonts w:hint="eastAsia"/>
        </w:rPr>
        <w:t>и</w:t>
      </w:r>
      <w:r>
        <w:t xml:space="preserve"> </w:t>
      </w:r>
      <w:r>
        <w:rPr>
          <w:rFonts w:hint="eastAsia"/>
        </w:rPr>
        <w:t>жаростойких</w:t>
      </w:r>
      <w:r>
        <w:t xml:space="preserve"> </w:t>
      </w:r>
      <w:r>
        <w:rPr>
          <w:rFonts w:hint="eastAsia"/>
        </w:rPr>
        <w:t>покрытий</w:t>
      </w:r>
      <w:r>
        <w:t xml:space="preserve"> </w:t>
      </w:r>
      <w:r>
        <w:rPr>
          <w:rFonts w:hint="eastAsia"/>
        </w:rPr>
        <w:t>для</w:t>
      </w:r>
      <w:r>
        <w:t xml:space="preserve"> </w:t>
      </w:r>
      <w:r>
        <w:rPr>
          <w:rFonts w:hint="eastAsia"/>
        </w:rPr>
        <w:t>лопаток</w:t>
      </w:r>
      <w:r>
        <w:t xml:space="preserve"> </w:t>
      </w:r>
      <w:r>
        <w:rPr>
          <w:rFonts w:hint="eastAsia"/>
        </w:rPr>
        <w:t>газовых</w:t>
      </w:r>
      <w:r>
        <w:t xml:space="preserve"> </w:t>
      </w:r>
      <w:r>
        <w:rPr>
          <w:rFonts w:hint="eastAsia"/>
        </w:rPr>
        <w:t>турбин</w:t>
      </w:r>
      <w:r>
        <w:t>..................................................................................26</w:t>
      </w:r>
    </w:p>
    <w:p w14:paraId="5B2BDDD5" w14:textId="77777777" w:rsidR="000E2487" w:rsidRDefault="000E2487" w:rsidP="000E2487"/>
    <w:p w14:paraId="3CEA0E4B" w14:textId="77777777" w:rsidR="000E2487" w:rsidRDefault="000E2487" w:rsidP="000E2487">
      <w:r>
        <w:t xml:space="preserve">1.4 </w:t>
      </w:r>
      <w:r>
        <w:rPr>
          <w:rFonts w:hint="eastAsia"/>
        </w:rPr>
        <w:t>Анализ</w:t>
      </w:r>
      <w:r>
        <w:t xml:space="preserve"> </w:t>
      </w:r>
      <w:r>
        <w:rPr>
          <w:rFonts w:hint="eastAsia"/>
        </w:rPr>
        <w:t>высокотемпературных</w:t>
      </w:r>
      <w:r>
        <w:t xml:space="preserve"> </w:t>
      </w:r>
      <w:r>
        <w:rPr>
          <w:rFonts w:hint="eastAsia"/>
        </w:rPr>
        <w:t>износостойких</w:t>
      </w:r>
      <w:r>
        <w:t xml:space="preserve"> </w:t>
      </w:r>
      <w:r>
        <w:rPr>
          <w:rFonts w:hint="eastAsia"/>
        </w:rPr>
        <w:t>покрытий</w:t>
      </w:r>
      <w:r>
        <w:t xml:space="preserve"> </w:t>
      </w:r>
      <w:r>
        <w:rPr>
          <w:rFonts w:hint="eastAsia"/>
        </w:rPr>
        <w:t>для</w:t>
      </w:r>
      <w:r>
        <w:t xml:space="preserve"> </w:t>
      </w:r>
      <w:r>
        <w:rPr>
          <w:rFonts w:hint="eastAsia"/>
        </w:rPr>
        <w:t>лопаток</w:t>
      </w:r>
      <w:r>
        <w:t xml:space="preserve"> </w:t>
      </w:r>
      <w:r>
        <w:rPr>
          <w:rFonts w:hint="eastAsia"/>
        </w:rPr>
        <w:t>газовых</w:t>
      </w:r>
      <w:r>
        <w:t xml:space="preserve"> </w:t>
      </w:r>
      <w:r>
        <w:rPr>
          <w:rFonts w:hint="eastAsia"/>
        </w:rPr>
        <w:t>турбин</w:t>
      </w:r>
      <w:r>
        <w:t>.....................................................................................................................33</w:t>
      </w:r>
    </w:p>
    <w:p w14:paraId="7A332BE2" w14:textId="77777777" w:rsidR="000E2487" w:rsidRDefault="000E2487" w:rsidP="000E2487"/>
    <w:p w14:paraId="182778BC" w14:textId="77777777" w:rsidR="000E2487" w:rsidRDefault="000E2487" w:rsidP="000E2487">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r>
        <w:t>...........................................40</w:t>
      </w:r>
    </w:p>
    <w:p w14:paraId="3D4F930C" w14:textId="77777777" w:rsidR="000E2487" w:rsidRDefault="000E2487" w:rsidP="000E2487"/>
    <w:p w14:paraId="30C90987" w14:textId="77777777" w:rsidR="000E2487" w:rsidRDefault="000E2487" w:rsidP="000E2487">
      <w:r>
        <w:t xml:space="preserve">2.1 </w:t>
      </w:r>
      <w:r>
        <w:rPr>
          <w:rFonts w:hint="eastAsia"/>
        </w:rPr>
        <w:t>Объекты</w:t>
      </w:r>
      <w:r>
        <w:t xml:space="preserve"> </w:t>
      </w:r>
      <w:r>
        <w:rPr>
          <w:rFonts w:hint="eastAsia"/>
        </w:rPr>
        <w:t>исследования</w:t>
      </w:r>
      <w:r>
        <w:t>.....................................................................................40</w:t>
      </w:r>
    </w:p>
    <w:p w14:paraId="2B7F558A" w14:textId="77777777" w:rsidR="000E2487" w:rsidRDefault="000E2487" w:rsidP="000E2487"/>
    <w:p w14:paraId="4F014C46" w14:textId="77777777" w:rsidR="000E2487" w:rsidRDefault="000E2487" w:rsidP="000E2487">
      <w:r>
        <w:t xml:space="preserve">2.2 </w:t>
      </w:r>
      <w:r>
        <w:rPr>
          <w:rFonts w:hint="eastAsia"/>
        </w:rPr>
        <w:t>Методы</w:t>
      </w:r>
      <w:r>
        <w:t xml:space="preserve"> </w:t>
      </w:r>
      <w:r>
        <w:rPr>
          <w:rFonts w:hint="eastAsia"/>
        </w:rPr>
        <w:t>исследования</w:t>
      </w:r>
      <w:r>
        <w:t>......................................................................................43</w:t>
      </w:r>
    </w:p>
    <w:p w14:paraId="7FD7FBA8" w14:textId="77777777" w:rsidR="000E2487" w:rsidRDefault="000E2487" w:rsidP="000E2487"/>
    <w:p w14:paraId="1BDE6142" w14:textId="77777777" w:rsidR="000E2487" w:rsidRDefault="000E2487" w:rsidP="000E2487">
      <w:r>
        <w:rPr>
          <w:rFonts w:hint="eastAsia"/>
        </w:rPr>
        <w:t>ГЛАВА</w:t>
      </w:r>
      <w:r>
        <w:t xml:space="preserve"> 3 </w:t>
      </w:r>
      <w:r>
        <w:rPr>
          <w:rFonts w:hint="eastAsia"/>
        </w:rPr>
        <w:t>РАЗРАБОТКА</w:t>
      </w:r>
      <w:r>
        <w:t xml:space="preserve"> </w:t>
      </w:r>
      <w:r>
        <w:rPr>
          <w:rFonts w:hint="eastAsia"/>
        </w:rPr>
        <w:t>СПОСОБОВ</w:t>
      </w:r>
      <w:r>
        <w:t xml:space="preserve"> </w:t>
      </w:r>
      <w:r>
        <w:rPr>
          <w:rFonts w:hint="eastAsia"/>
        </w:rPr>
        <w:t>НАНЕСЕНИЯ</w:t>
      </w:r>
      <w:r>
        <w:t xml:space="preserve"> </w:t>
      </w:r>
      <w:r>
        <w:rPr>
          <w:rFonts w:hint="eastAsia"/>
        </w:rPr>
        <w:t>ЗАЩИТНЫХ</w:t>
      </w:r>
      <w:r>
        <w:t xml:space="preserve"> </w:t>
      </w:r>
      <w:r>
        <w:rPr>
          <w:rFonts w:hint="eastAsia"/>
        </w:rPr>
        <w:t>П</w:t>
      </w:r>
      <w:r>
        <w:rPr>
          <w:rFonts w:hint="eastAsia"/>
        </w:rPr>
        <w:lastRenderedPageBreak/>
        <w:t>ОКРЫТИЙ</w:t>
      </w:r>
      <w:r>
        <w:t xml:space="preserve"> </w:t>
      </w:r>
      <w:r>
        <w:rPr>
          <w:rFonts w:hint="eastAsia"/>
        </w:rPr>
        <w:t>НА</w:t>
      </w:r>
      <w:r>
        <w:t xml:space="preserve"> </w:t>
      </w:r>
      <w:r>
        <w:rPr>
          <w:rFonts w:hint="eastAsia"/>
        </w:rPr>
        <w:t>ЖАРОПРОЧНЫЕ</w:t>
      </w:r>
      <w:r>
        <w:t xml:space="preserve"> </w:t>
      </w:r>
      <w:r>
        <w:rPr>
          <w:rFonts w:hint="eastAsia"/>
        </w:rPr>
        <w:t>ТИТАНОВЫЕ</w:t>
      </w:r>
      <w:r>
        <w:t xml:space="preserve"> </w:t>
      </w:r>
      <w:r>
        <w:rPr>
          <w:rFonts w:hint="eastAsia"/>
        </w:rPr>
        <w:t>СПЛАВЫ</w:t>
      </w:r>
      <w:r>
        <w:t>.....................................................47</w:t>
      </w:r>
    </w:p>
    <w:p w14:paraId="3D45D2F4" w14:textId="77777777" w:rsidR="000E2487" w:rsidRDefault="000E2487" w:rsidP="000E2487"/>
    <w:p w14:paraId="3ABABA66" w14:textId="77777777" w:rsidR="000E2487" w:rsidRDefault="000E2487" w:rsidP="000E2487">
      <w:r>
        <w:t xml:space="preserve">3.1 </w:t>
      </w:r>
      <w:r>
        <w:rPr>
          <w:rFonts w:hint="eastAsia"/>
        </w:rPr>
        <w:t>Исследование</w:t>
      </w:r>
      <w:r>
        <w:t xml:space="preserve"> </w:t>
      </w:r>
      <w:r>
        <w:rPr>
          <w:rFonts w:hint="eastAsia"/>
        </w:rPr>
        <w:t>способа</w:t>
      </w:r>
      <w:r>
        <w:t xml:space="preserve"> </w:t>
      </w:r>
      <w:r>
        <w:rPr>
          <w:rFonts w:hint="eastAsia"/>
        </w:rPr>
        <w:t>получения</w:t>
      </w:r>
      <w:r>
        <w:t xml:space="preserve"> </w:t>
      </w:r>
      <w:r>
        <w:rPr>
          <w:rFonts w:hint="eastAsia"/>
        </w:rPr>
        <w:t>покрытий</w:t>
      </w:r>
      <w:r>
        <w:t xml:space="preserve"> </w:t>
      </w:r>
      <w:r>
        <w:rPr>
          <w:rFonts w:hint="eastAsia"/>
        </w:rPr>
        <w:t>на</w:t>
      </w:r>
      <w:r>
        <w:t xml:space="preserve"> </w:t>
      </w:r>
      <w:r>
        <w:rPr>
          <w:rFonts w:hint="eastAsia"/>
        </w:rPr>
        <w:t>титановых</w:t>
      </w:r>
      <w:r>
        <w:t xml:space="preserve"> </w:t>
      </w:r>
      <w:r>
        <w:rPr>
          <w:rFonts w:hint="eastAsia"/>
        </w:rPr>
        <w:t>сплавах</w:t>
      </w:r>
      <w:r>
        <w:t xml:space="preserve"> </w:t>
      </w:r>
      <w:r>
        <w:rPr>
          <w:rFonts w:hint="eastAsia"/>
        </w:rPr>
        <w:t>методом</w:t>
      </w:r>
      <w:r>
        <w:t xml:space="preserve"> </w:t>
      </w:r>
      <w:r>
        <w:rPr>
          <w:rFonts w:hint="eastAsia"/>
        </w:rPr>
        <w:t>конденсации</w:t>
      </w:r>
      <w:r>
        <w:t xml:space="preserve"> </w:t>
      </w:r>
      <w:r>
        <w:rPr>
          <w:rFonts w:hint="eastAsia"/>
        </w:rPr>
        <w:t>и</w:t>
      </w:r>
      <w:r>
        <w:t xml:space="preserve"> </w:t>
      </w:r>
      <w:r>
        <w:rPr>
          <w:rFonts w:hint="eastAsia"/>
        </w:rPr>
        <w:t>микродугового</w:t>
      </w:r>
      <w:r>
        <w:t xml:space="preserve"> </w:t>
      </w:r>
      <w:r>
        <w:rPr>
          <w:rFonts w:hint="eastAsia"/>
        </w:rPr>
        <w:t>оксидирования</w:t>
      </w:r>
      <w:r>
        <w:t>....................................................47</w:t>
      </w:r>
    </w:p>
    <w:p w14:paraId="288DBA24" w14:textId="77777777" w:rsidR="000E2487" w:rsidRDefault="000E2487" w:rsidP="000E2487"/>
    <w:p w14:paraId="602ABDCF" w14:textId="77777777" w:rsidR="000E2487" w:rsidRDefault="000E2487" w:rsidP="000E2487">
      <w:r>
        <w:t xml:space="preserve">3.2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многослойного</w:t>
      </w:r>
      <w:r>
        <w:t xml:space="preserve"> </w:t>
      </w:r>
      <w:r>
        <w:rPr>
          <w:rFonts w:hint="eastAsia"/>
        </w:rPr>
        <w:t>защитного</w:t>
      </w:r>
      <w:r>
        <w:t xml:space="preserve"> </w:t>
      </w:r>
      <w:r>
        <w:rPr>
          <w:rFonts w:hint="eastAsia"/>
        </w:rPr>
        <w:t>покрытия</w:t>
      </w:r>
      <w:r>
        <w:t xml:space="preserve"> </w:t>
      </w:r>
      <w:r>
        <w:rPr>
          <w:rFonts w:hint="eastAsia"/>
        </w:rPr>
        <w:t>систем</w:t>
      </w:r>
      <w:r>
        <w:t xml:space="preserve"> (Al-Si), (Al-Si)+(Ni-Cr-Al-Y) </w:t>
      </w:r>
      <w:r>
        <w:rPr>
          <w:rFonts w:hint="eastAsia"/>
        </w:rPr>
        <w:t>и</w:t>
      </w:r>
      <w:r>
        <w:t xml:space="preserve"> (Ni-Cr-Al-Y)+(Ai-Si) </w:t>
      </w:r>
      <w:r>
        <w:rPr>
          <w:rFonts w:hint="eastAsia"/>
        </w:rPr>
        <w:t>на</w:t>
      </w:r>
      <w:r>
        <w:t xml:space="preserve"> </w:t>
      </w:r>
      <w:r>
        <w:rPr>
          <w:rFonts w:hint="eastAsia"/>
        </w:rPr>
        <w:t>сплавах</w:t>
      </w:r>
      <w:r>
        <w:t xml:space="preserve"> </w:t>
      </w:r>
      <w:r>
        <w:rPr>
          <w:rFonts w:hint="eastAsia"/>
        </w:rPr>
        <w:t>ВИТ</w:t>
      </w:r>
      <w:r>
        <w:t xml:space="preserve">1, </w:t>
      </w:r>
      <w:r>
        <w:rPr>
          <w:rFonts w:hint="eastAsia"/>
        </w:rPr>
        <w:t>ВТ</w:t>
      </w:r>
      <w:r>
        <w:t xml:space="preserve">-41 </w:t>
      </w:r>
      <w:r>
        <w:rPr>
          <w:rFonts w:hint="eastAsia"/>
        </w:rPr>
        <w:t>и</w:t>
      </w:r>
      <w:r>
        <w:t xml:space="preserve"> TNM-B1...........................................................................................................53</w:t>
      </w:r>
    </w:p>
    <w:p w14:paraId="62C09A05" w14:textId="77777777" w:rsidR="000E2487" w:rsidRDefault="000E2487" w:rsidP="000E2487"/>
    <w:p w14:paraId="11E19A45" w14:textId="77777777" w:rsidR="000E2487" w:rsidRDefault="000E2487" w:rsidP="000E2487">
      <w:r>
        <w:t xml:space="preserve">3.2.1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покрытия</w:t>
      </w:r>
      <w:r>
        <w:t xml:space="preserve"> </w:t>
      </w:r>
      <w:r>
        <w:rPr>
          <w:rFonts w:hint="eastAsia"/>
        </w:rPr>
        <w:t>системы</w:t>
      </w:r>
      <w:r>
        <w:t xml:space="preserve"> (Al-Si) </w:t>
      </w:r>
      <w:r>
        <w:rPr>
          <w:rFonts w:hint="eastAsia"/>
        </w:rPr>
        <w:t>на</w:t>
      </w:r>
      <w:r>
        <w:t xml:space="preserve"> </w:t>
      </w:r>
      <w:r>
        <w:rPr>
          <w:rFonts w:hint="eastAsia"/>
        </w:rPr>
        <w:t>сплавах</w:t>
      </w:r>
      <w:r>
        <w:t xml:space="preserve"> </w:t>
      </w:r>
      <w:r>
        <w:rPr>
          <w:rFonts w:hint="eastAsia"/>
        </w:rPr>
        <w:t>ВИТ</w:t>
      </w:r>
      <w:r>
        <w:t xml:space="preserve">1 </w:t>
      </w:r>
      <w:r>
        <w:rPr>
          <w:rFonts w:hint="eastAsia"/>
        </w:rPr>
        <w:t>и</w:t>
      </w:r>
      <w:r>
        <w:t xml:space="preserve"> </w:t>
      </w:r>
      <w:r>
        <w:rPr>
          <w:rFonts w:hint="eastAsia"/>
        </w:rPr>
        <w:t>ВТ</w:t>
      </w:r>
      <w:r>
        <w:t>-41.....................................................................................................53</w:t>
      </w:r>
    </w:p>
    <w:p w14:paraId="16E8047D" w14:textId="77777777" w:rsidR="000E2487" w:rsidRDefault="000E2487" w:rsidP="000E2487"/>
    <w:p w14:paraId="5E00E475" w14:textId="77777777" w:rsidR="000E2487" w:rsidRDefault="000E2487" w:rsidP="000E2487">
      <w:r>
        <w:t xml:space="preserve">3.2.2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двухслойного</w:t>
      </w:r>
      <w:r>
        <w:t xml:space="preserve"> </w:t>
      </w:r>
      <w:r>
        <w:rPr>
          <w:rFonts w:hint="eastAsia"/>
        </w:rPr>
        <w:t>покрытия</w:t>
      </w:r>
      <w:r>
        <w:t xml:space="preserve"> </w:t>
      </w:r>
      <w:r>
        <w:rPr>
          <w:rFonts w:hint="eastAsia"/>
        </w:rPr>
        <w:t>системы</w:t>
      </w:r>
      <w:r>
        <w:t xml:space="preserve"> (Al-Si)+(Ni-Cr-Al-Y) </w:t>
      </w:r>
      <w:r>
        <w:rPr>
          <w:rFonts w:hint="eastAsia"/>
        </w:rPr>
        <w:t>на</w:t>
      </w:r>
      <w:r>
        <w:t xml:space="preserve"> </w:t>
      </w:r>
      <w:r>
        <w:rPr>
          <w:rFonts w:hint="eastAsia"/>
        </w:rPr>
        <w:t>сплавах</w:t>
      </w:r>
      <w:r>
        <w:t xml:space="preserve"> </w:t>
      </w:r>
      <w:r>
        <w:rPr>
          <w:rFonts w:hint="eastAsia"/>
        </w:rPr>
        <w:t>ВИТ</w:t>
      </w:r>
      <w:r>
        <w:t xml:space="preserve">1 </w:t>
      </w:r>
      <w:r>
        <w:rPr>
          <w:rFonts w:hint="eastAsia"/>
        </w:rPr>
        <w:t>и</w:t>
      </w:r>
      <w:r>
        <w:t xml:space="preserve"> </w:t>
      </w:r>
      <w:r>
        <w:rPr>
          <w:rFonts w:hint="eastAsia"/>
        </w:rPr>
        <w:t>ВТ</w:t>
      </w:r>
      <w:r>
        <w:t>-41......................................................58</w:t>
      </w:r>
    </w:p>
    <w:p w14:paraId="63494D6B" w14:textId="77777777" w:rsidR="000E2487" w:rsidRDefault="000E2487" w:rsidP="000E2487"/>
    <w:p w14:paraId="0E2BF7D0" w14:textId="77777777" w:rsidR="000E2487" w:rsidRDefault="000E2487" w:rsidP="000E2487">
      <w:r>
        <w:t xml:space="preserve">3.2.3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двухслойного</w:t>
      </w:r>
      <w:r>
        <w:t xml:space="preserve"> </w:t>
      </w:r>
      <w:r>
        <w:rPr>
          <w:rFonts w:hint="eastAsia"/>
        </w:rPr>
        <w:t>покрытия</w:t>
      </w:r>
      <w:r>
        <w:t xml:space="preserve"> </w:t>
      </w:r>
      <w:r>
        <w:rPr>
          <w:rFonts w:hint="eastAsia"/>
        </w:rPr>
        <w:t>системы</w:t>
      </w:r>
      <w:r>
        <w:t xml:space="preserve"> (Ni-Cr-Al-Y) + (Al-Si) </w:t>
      </w:r>
      <w:r>
        <w:rPr>
          <w:rFonts w:hint="eastAsia"/>
        </w:rPr>
        <w:t>на</w:t>
      </w:r>
      <w:r>
        <w:t xml:space="preserve"> </w:t>
      </w:r>
      <w:r>
        <w:rPr>
          <w:rFonts w:hint="eastAsia"/>
        </w:rPr>
        <w:t>сплаве</w:t>
      </w:r>
      <w:r>
        <w:t xml:space="preserve"> </w:t>
      </w:r>
      <w:r>
        <w:rPr>
          <w:rFonts w:hint="eastAsia"/>
        </w:rPr>
        <w:t>ВИТ</w:t>
      </w:r>
      <w:r>
        <w:t>1....................................................................62</w:t>
      </w:r>
    </w:p>
    <w:p w14:paraId="47CE964B" w14:textId="77777777" w:rsidR="000E2487" w:rsidRDefault="000E2487" w:rsidP="000E2487"/>
    <w:p w14:paraId="5B6889C5" w14:textId="77777777" w:rsidR="000E2487" w:rsidRDefault="000E2487" w:rsidP="000E2487">
      <w:r>
        <w:t xml:space="preserve">3.2.4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покрытия</w:t>
      </w:r>
      <w:r>
        <w:t xml:space="preserve"> </w:t>
      </w:r>
      <w:r>
        <w:rPr>
          <w:rFonts w:hint="eastAsia"/>
        </w:rPr>
        <w:t>системы</w:t>
      </w:r>
      <w:r>
        <w:t xml:space="preserve"> (Al-Si)+(Ni-Cr-Al-Y) </w:t>
      </w:r>
      <w:r>
        <w:rPr>
          <w:rFonts w:hint="eastAsia"/>
        </w:rPr>
        <w:t>на</w:t>
      </w:r>
      <w:r>
        <w:t xml:space="preserve"> </w:t>
      </w:r>
      <w:r>
        <w:rPr>
          <w:rFonts w:hint="eastAsia"/>
        </w:rPr>
        <w:t>сплаве</w:t>
      </w:r>
      <w:r>
        <w:t xml:space="preserve"> TNM-B1.........................................................................................66</w:t>
      </w:r>
    </w:p>
    <w:p w14:paraId="547A3231" w14:textId="77777777" w:rsidR="000E2487" w:rsidRDefault="000E2487" w:rsidP="000E2487"/>
    <w:p w14:paraId="6EE463A8" w14:textId="77777777" w:rsidR="000E2487" w:rsidRDefault="000E2487" w:rsidP="000E2487">
      <w:r>
        <w:t xml:space="preserve">3.3. </w:t>
      </w:r>
      <w:r>
        <w:rPr>
          <w:rFonts w:hint="eastAsia"/>
        </w:rPr>
        <w:t>Исследование</w:t>
      </w:r>
      <w:r>
        <w:t xml:space="preserve"> </w:t>
      </w:r>
      <w:r>
        <w:rPr>
          <w:rFonts w:hint="eastAsia"/>
        </w:rPr>
        <w:t>жаростойкости</w:t>
      </w:r>
      <w:r>
        <w:t xml:space="preserve"> </w:t>
      </w:r>
      <w:r>
        <w:rPr>
          <w:rFonts w:hint="eastAsia"/>
        </w:rPr>
        <w:t>защитных</w:t>
      </w:r>
      <w:r>
        <w:t xml:space="preserve"> </w:t>
      </w:r>
      <w:r>
        <w:rPr>
          <w:rFonts w:hint="eastAsia"/>
        </w:rPr>
        <w:t>покрытий</w:t>
      </w:r>
      <w:r>
        <w:t xml:space="preserve"> </w:t>
      </w:r>
      <w:r>
        <w:rPr>
          <w:rFonts w:hint="eastAsia"/>
        </w:rPr>
        <w:t>на</w:t>
      </w:r>
      <w:r>
        <w:t xml:space="preserve"> </w:t>
      </w:r>
      <w:r>
        <w:rPr>
          <w:rFonts w:hint="eastAsia"/>
        </w:rPr>
        <w:t>титановых</w:t>
      </w:r>
      <w:r>
        <w:t xml:space="preserve"> </w:t>
      </w:r>
      <w:r>
        <w:rPr>
          <w:rFonts w:hint="eastAsia"/>
        </w:rPr>
        <w:t>сплавах</w:t>
      </w:r>
      <w:r>
        <w:t xml:space="preserve"> </w:t>
      </w:r>
      <w:r>
        <w:rPr>
          <w:rFonts w:hint="eastAsia"/>
        </w:rPr>
        <w:t>ВТ</w:t>
      </w:r>
      <w:r>
        <w:t xml:space="preserve"> -41 </w:t>
      </w:r>
      <w:r>
        <w:rPr>
          <w:rFonts w:hint="eastAsia"/>
        </w:rPr>
        <w:t>И</w:t>
      </w:r>
      <w:r>
        <w:t xml:space="preserve"> </w:t>
      </w:r>
      <w:r>
        <w:rPr>
          <w:rFonts w:hint="eastAsia"/>
        </w:rPr>
        <w:t>ВИТ</w:t>
      </w:r>
      <w:r>
        <w:t xml:space="preserve">1 </w:t>
      </w:r>
      <w:r>
        <w:rPr>
          <w:rFonts w:hint="eastAsia"/>
        </w:rPr>
        <w:t>при</w:t>
      </w:r>
      <w:r>
        <w:t xml:space="preserve"> </w:t>
      </w:r>
      <w:r>
        <w:rPr>
          <w:rFonts w:hint="eastAsia"/>
        </w:rPr>
        <w:t>температурах</w:t>
      </w:r>
      <w:r>
        <w:t xml:space="preserve"> 650 </w:t>
      </w:r>
      <w:r>
        <w:rPr>
          <w:rFonts w:hint="eastAsia"/>
        </w:rPr>
        <w:t>и</w:t>
      </w:r>
      <w:r>
        <w:t xml:space="preserve"> 700 </w:t>
      </w:r>
      <w:r>
        <w:rPr>
          <w:rFonts w:hint="eastAsia"/>
        </w:rPr>
        <w:t>°С</w:t>
      </w:r>
      <w:r>
        <w:t>..........................................................68</w:t>
      </w:r>
    </w:p>
    <w:p w14:paraId="4AD00669" w14:textId="77777777" w:rsidR="000E2487" w:rsidRDefault="000E2487" w:rsidP="000E2487"/>
    <w:p w14:paraId="2992D704" w14:textId="77777777" w:rsidR="000E2487" w:rsidRDefault="000E2487" w:rsidP="000E2487">
      <w:r>
        <w:t xml:space="preserve">3.3.1 </w:t>
      </w:r>
      <w:r>
        <w:rPr>
          <w:rFonts w:hint="eastAsia"/>
        </w:rPr>
        <w:t>Исследование</w:t>
      </w:r>
      <w:r>
        <w:t xml:space="preserve"> </w:t>
      </w:r>
      <w:r>
        <w:rPr>
          <w:rFonts w:hint="eastAsia"/>
        </w:rPr>
        <w:t>жаростойкости</w:t>
      </w:r>
      <w:r>
        <w:t xml:space="preserve"> </w:t>
      </w:r>
      <w:r>
        <w:rPr>
          <w:rFonts w:hint="eastAsia"/>
        </w:rPr>
        <w:t>покрытия</w:t>
      </w:r>
      <w:r>
        <w:t xml:space="preserve"> </w:t>
      </w:r>
      <w:r>
        <w:rPr>
          <w:rFonts w:hint="eastAsia"/>
        </w:rPr>
        <w:t>ВСДП</w:t>
      </w:r>
      <w:r>
        <w:t>-11</w:t>
      </w:r>
      <w:r>
        <w:rPr>
          <w:rFonts w:hint="eastAsia"/>
        </w:rPr>
        <w:t>Н</w:t>
      </w:r>
      <w:r>
        <w:t xml:space="preserve"> (Al-Si) </w:t>
      </w:r>
      <w:r>
        <w:rPr>
          <w:rFonts w:hint="eastAsia"/>
        </w:rPr>
        <w:t>при</w:t>
      </w:r>
      <w:r>
        <w:t xml:space="preserve"> </w:t>
      </w:r>
      <w:r>
        <w:rPr>
          <w:rFonts w:hint="eastAsia"/>
        </w:rPr>
        <w:t>температуре</w:t>
      </w:r>
      <w:r>
        <w:t xml:space="preserve"> 700</w:t>
      </w:r>
      <w:r>
        <w:rPr>
          <w:rFonts w:hint="eastAsia"/>
        </w:rPr>
        <w:t>°С</w:t>
      </w:r>
      <w:r>
        <w:t xml:space="preserve"> </w:t>
      </w:r>
      <w:r>
        <w:rPr>
          <w:rFonts w:hint="eastAsia"/>
        </w:rPr>
        <w:t>на</w:t>
      </w:r>
      <w:r>
        <w:t xml:space="preserve"> </w:t>
      </w:r>
      <w:r>
        <w:rPr>
          <w:rFonts w:hint="eastAsia"/>
        </w:rPr>
        <w:t>сплавах</w:t>
      </w:r>
      <w:r>
        <w:t xml:space="preserve"> </w:t>
      </w:r>
      <w:r>
        <w:rPr>
          <w:rFonts w:hint="eastAsia"/>
        </w:rPr>
        <w:t>ВИТ</w:t>
      </w:r>
      <w:r>
        <w:t xml:space="preserve">1 </w:t>
      </w:r>
      <w:r>
        <w:rPr>
          <w:rFonts w:hint="eastAsia"/>
        </w:rPr>
        <w:t>и</w:t>
      </w:r>
      <w:r>
        <w:t xml:space="preserve"> </w:t>
      </w:r>
      <w:r>
        <w:rPr>
          <w:rFonts w:hint="eastAsia"/>
        </w:rPr>
        <w:t>ВТ</w:t>
      </w:r>
      <w:r>
        <w:t>-41..................................................68</w:t>
      </w:r>
    </w:p>
    <w:p w14:paraId="014F8B60" w14:textId="77777777" w:rsidR="000E2487" w:rsidRDefault="000E2487" w:rsidP="000E2487"/>
    <w:p w14:paraId="63A289F6" w14:textId="77777777" w:rsidR="000E2487" w:rsidRDefault="000E2487" w:rsidP="000E2487">
      <w:r>
        <w:t xml:space="preserve">3.3.2 </w:t>
      </w:r>
      <w:r>
        <w:rPr>
          <w:rFonts w:hint="eastAsia"/>
        </w:rPr>
        <w:t>Исследование</w:t>
      </w:r>
      <w:r>
        <w:t xml:space="preserve"> </w:t>
      </w:r>
      <w:r>
        <w:rPr>
          <w:rFonts w:hint="eastAsia"/>
        </w:rPr>
        <w:t>жаростойкости</w:t>
      </w:r>
      <w:r>
        <w:t xml:space="preserve"> </w:t>
      </w:r>
      <w:r>
        <w:rPr>
          <w:rFonts w:hint="eastAsia"/>
        </w:rPr>
        <w:t>покрытия</w:t>
      </w:r>
      <w:r>
        <w:t xml:space="preserve"> </w:t>
      </w:r>
      <w:r>
        <w:rPr>
          <w:rFonts w:hint="eastAsia"/>
        </w:rPr>
        <w:t>СДП</w:t>
      </w:r>
      <w:r>
        <w:t>-2+</w:t>
      </w:r>
      <w:r>
        <w:rPr>
          <w:rFonts w:hint="eastAsia"/>
        </w:rPr>
        <w:t>ВСДП</w:t>
      </w:r>
      <w:r>
        <w:t>-11</w:t>
      </w:r>
      <w:r>
        <w:rPr>
          <w:rFonts w:hint="eastAsia"/>
        </w:rPr>
        <w:t>Н</w:t>
      </w:r>
      <w:r>
        <w:t xml:space="preserve"> (Ni-Cr-Al-Y)+(Al-Si)</w:t>
      </w:r>
      <w:r>
        <w:rPr>
          <w:rFonts w:hint="eastAsia"/>
        </w:rPr>
        <w:t>при</w:t>
      </w:r>
      <w:r>
        <w:t xml:space="preserve"> </w:t>
      </w:r>
      <w:r>
        <w:rPr>
          <w:rFonts w:hint="eastAsia"/>
        </w:rPr>
        <w:t>температуре</w:t>
      </w:r>
      <w:r>
        <w:t xml:space="preserve"> 700</w:t>
      </w:r>
      <w:r>
        <w:rPr>
          <w:rFonts w:hint="eastAsia"/>
        </w:rPr>
        <w:t>°С</w:t>
      </w:r>
      <w:r>
        <w:t>.....................................................................72</w:t>
      </w:r>
    </w:p>
    <w:p w14:paraId="6D938306" w14:textId="77777777" w:rsidR="000E2487" w:rsidRDefault="000E2487" w:rsidP="000E2487"/>
    <w:p w14:paraId="4F166E9F" w14:textId="77777777" w:rsidR="000E2487" w:rsidRDefault="000E2487" w:rsidP="000E2487">
      <w:r>
        <w:t xml:space="preserve">3.3.3 </w:t>
      </w:r>
      <w:r>
        <w:rPr>
          <w:rFonts w:hint="eastAsia"/>
        </w:rPr>
        <w:t>Исследование</w:t>
      </w:r>
      <w:r>
        <w:t xml:space="preserve"> </w:t>
      </w:r>
      <w:r>
        <w:rPr>
          <w:rFonts w:hint="eastAsia"/>
        </w:rPr>
        <w:t>жаростойкости</w:t>
      </w:r>
      <w:r>
        <w:t xml:space="preserve"> </w:t>
      </w:r>
      <w:r>
        <w:rPr>
          <w:rFonts w:hint="eastAsia"/>
        </w:rPr>
        <w:t>покрытия</w:t>
      </w:r>
      <w:r>
        <w:t xml:space="preserve"> </w:t>
      </w:r>
      <w:r>
        <w:rPr>
          <w:rFonts w:hint="eastAsia"/>
        </w:rPr>
        <w:t>ВСДП</w:t>
      </w:r>
      <w:r>
        <w:t>-11</w:t>
      </w:r>
      <w:r>
        <w:rPr>
          <w:rFonts w:hint="eastAsia"/>
        </w:rPr>
        <w:t>Н</w:t>
      </w:r>
      <w:r>
        <w:t>+</w:t>
      </w:r>
      <w:r>
        <w:rPr>
          <w:rFonts w:hint="eastAsia"/>
        </w:rPr>
        <w:t>СДП</w:t>
      </w:r>
      <w:r>
        <w:t xml:space="preserve">-2 (Al-Si) +(Ni-Cr-Al-Y) </w:t>
      </w:r>
      <w:r>
        <w:rPr>
          <w:rFonts w:hint="eastAsia"/>
        </w:rPr>
        <w:t>при</w:t>
      </w:r>
      <w:r>
        <w:t xml:space="preserve"> </w:t>
      </w:r>
      <w:r>
        <w:rPr>
          <w:rFonts w:hint="eastAsia"/>
        </w:rPr>
        <w:t>температурах</w:t>
      </w:r>
      <w:r>
        <w:t xml:space="preserve"> 650</w:t>
      </w:r>
      <w:r>
        <w:rPr>
          <w:rFonts w:hint="eastAsia"/>
        </w:rPr>
        <w:t>°С</w:t>
      </w:r>
      <w:r>
        <w:t xml:space="preserve"> </w:t>
      </w:r>
      <w:r>
        <w:rPr>
          <w:rFonts w:hint="eastAsia"/>
        </w:rPr>
        <w:t>и</w:t>
      </w:r>
      <w:r>
        <w:t xml:space="preserve"> 700</w:t>
      </w:r>
      <w:r>
        <w:rPr>
          <w:rFonts w:hint="eastAsia"/>
        </w:rPr>
        <w:t>°С</w:t>
      </w:r>
      <w:r>
        <w:t xml:space="preserve"> </w:t>
      </w:r>
      <w:r>
        <w:rPr>
          <w:rFonts w:hint="eastAsia"/>
        </w:rPr>
        <w:t>на</w:t>
      </w:r>
      <w:r>
        <w:t xml:space="preserve"> </w:t>
      </w:r>
      <w:r>
        <w:rPr>
          <w:rFonts w:hint="eastAsia"/>
        </w:rPr>
        <w:t>сплаве</w:t>
      </w:r>
      <w:r>
        <w:t xml:space="preserve"> </w:t>
      </w:r>
      <w:r>
        <w:rPr>
          <w:rFonts w:hint="eastAsia"/>
        </w:rPr>
        <w:t>ВИТ</w:t>
      </w:r>
      <w:r>
        <w:t xml:space="preserve">1, </w:t>
      </w:r>
      <w:r>
        <w:rPr>
          <w:rFonts w:hint="eastAsia"/>
        </w:rPr>
        <w:t>ВТ</w:t>
      </w:r>
      <w:r>
        <w:t xml:space="preserve">-41 </w:t>
      </w:r>
      <w:r>
        <w:rPr>
          <w:rFonts w:hint="eastAsia"/>
        </w:rPr>
        <w:t>и</w:t>
      </w:r>
      <w:r>
        <w:t xml:space="preserve"> TNM-B1 .............................................................................................................................75</w:t>
      </w:r>
    </w:p>
    <w:p w14:paraId="2A9EA3E7" w14:textId="77777777" w:rsidR="000E2487" w:rsidRDefault="000E2487" w:rsidP="000E2487"/>
    <w:p w14:paraId="23029C1A" w14:textId="77777777" w:rsidR="000E2487" w:rsidRDefault="000E2487" w:rsidP="000E2487">
      <w:r>
        <w:t xml:space="preserve">3.4. </w:t>
      </w:r>
      <w:r>
        <w:rPr>
          <w:rFonts w:hint="eastAsia"/>
        </w:rPr>
        <w:t>Исследование</w:t>
      </w:r>
      <w:r>
        <w:t xml:space="preserve"> </w:t>
      </w:r>
      <w:r>
        <w:rPr>
          <w:rFonts w:hint="eastAsia"/>
        </w:rPr>
        <w:t>остаточных</w:t>
      </w:r>
      <w:r>
        <w:t xml:space="preserve"> </w:t>
      </w:r>
      <w:r>
        <w:rPr>
          <w:rFonts w:hint="eastAsia"/>
        </w:rPr>
        <w:t>напряжений</w:t>
      </w:r>
      <w:r>
        <w:t xml:space="preserve"> </w:t>
      </w:r>
      <w:r>
        <w:rPr>
          <w:rFonts w:hint="eastAsia"/>
        </w:rPr>
        <w:t>и</w:t>
      </w:r>
      <w:r>
        <w:t xml:space="preserve"> </w:t>
      </w:r>
      <w:r>
        <w:rPr>
          <w:rFonts w:hint="eastAsia"/>
        </w:rPr>
        <w:t>трещиностойкости</w:t>
      </w:r>
      <w:r>
        <w:t xml:space="preserve"> </w:t>
      </w:r>
      <w:r>
        <w:rPr>
          <w:rFonts w:hint="eastAsia"/>
        </w:rPr>
        <w:t>защитных</w:t>
      </w:r>
      <w:r>
        <w:t xml:space="preserve"> </w:t>
      </w:r>
      <w:r>
        <w:rPr>
          <w:rFonts w:hint="eastAsia"/>
        </w:rPr>
        <w:t>жаростойких</w:t>
      </w:r>
      <w:r>
        <w:t xml:space="preserve"> </w:t>
      </w:r>
      <w:r>
        <w:rPr>
          <w:rFonts w:hint="eastAsia"/>
        </w:rPr>
        <w:t>покрытий</w:t>
      </w:r>
      <w:r>
        <w:t xml:space="preserve"> </w:t>
      </w:r>
      <w:r>
        <w:rPr>
          <w:rFonts w:hint="eastAsia"/>
        </w:rPr>
        <w:t>на</w:t>
      </w:r>
      <w:r>
        <w:t xml:space="preserve"> </w:t>
      </w:r>
      <w:r>
        <w:rPr>
          <w:rFonts w:hint="eastAsia"/>
        </w:rPr>
        <w:t>интерметаллидном</w:t>
      </w:r>
      <w:r>
        <w:t xml:space="preserve"> </w:t>
      </w:r>
      <w:r>
        <w:rPr>
          <w:rFonts w:hint="eastAsia"/>
        </w:rPr>
        <w:t>титановом</w:t>
      </w:r>
      <w:r>
        <w:t xml:space="preserve"> </w:t>
      </w:r>
      <w:r>
        <w:rPr>
          <w:rFonts w:hint="eastAsia"/>
        </w:rPr>
        <w:t>сплаве</w:t>
      </w:r>
      <w:r>
        <w:t xml:space="preserve"> </w:t>
      </w:r>
      <w:r>
        <w:rPr>
          <w:rFonts w:hint="eastAsia"/>
        </w:rPr>
        <w:t>ВИТ</w:t>
      </w:r>
      <w:r>
        <w:t>1 ............93</w:t>
      </w:r>
    </w:p>
    <w:p w14:paraId="362B5A5A" w14:textId="77777777" w:rsidR="000E2487" w:rsidRDefault="000E2487" w:rsidP="000E2487"/>
    <w:p w14:paraId="3835FE6B" w14:textId="77777777" w:rsidR="000E2487" w:rsidRDefault="000E2487" w:rsidP="000E2487">
      <w:r>
        <w:rPr>
          <w:rFonts w:hint="eastAsia"/>
        </w:rPr>
        <w:t>Выводы</w:t>
      </w:r>
      <w:r>
        <w:t xml:space="preserve"> </w:t>
      </w:r>
      <w:r>
        <w:rPr>
          <w:rFonts w:hint="eastAsia"/>
        </w:rPr>
        <w:t>по</w:t>
      </w:r>
      <w:r>
        <w:t xml:space="preserve"> </w:t>
      </w:r>
      <w:r>
        <w:rPr>
          <w:rFonts w:hint="eastAsia"/>
        </w:rPr>
        <w:t>главе</w:t>
      </w:r>
      <w:r>
        <w:t xml:space="preserve"> 3..................................................................................................98</w:t>
      </w:r>
    </w:p>
    <w:p w14:paraId="0A6E32E7" w14:textId="77777777" w:rsidR="000E2487" w:rsidRDefault="000E2487" w:rsidP="000E2487"/>
    <w:p w14:paraId="40A38E33" w14:textId="77777777" w:rsidR="000E2487" w:rsidRDefault="000E2487" w:rsidP="000E2487">
      <w:r>
        <w:rPr>
          <w:rFonts w:hint="eastAsia"/>
        </w:rPr>
        <w:t>ГЛАВА</w:t>
      </w:r>
      <w:r>
        <w:t xml:space="preserve"> 4 </w:t>
      </w:r>
      <w:r>
        <w:rPr>
          <w:rFonts w:hint="eastAsia"/>
        </w:rPr>
        <w:t>РАЗРАБОТКА</w:t>
      </w:r>
      <w:r>
        <w:t xml:space="preserve"> </w:t>
      </w:r>
      <w:r>
        <w:rPr>
          <w:rFonts w:hint="eastAsia"/>
        </w:rPr>
        <w:t>МНОГОСЛОЙНЫХ</w:t>
      </w:r>
      <w:r>
        <w:t xml:space="preserve"> </w:t>
      </w:r>
      <w:r>
        <w:rPr>
          <w:rFonts w:hint="eastAsia"/>
        </w:rPr>
        <w:t>ВЫСОКОТЕМПЕРАТУРНЫХ</w:t>
      </w:r>
      <w:r>
        <w:t xml:space="preserve"> </w:t>
      </w:r>
      <w:r>
        <w:rPr>
          <w:rFonts w:hint="eastAsia"/>
        </w:rPr>
        <w:t>ПОКРЫТИЙ</w:t>
      </w:r>
      <w:r>
        <w:t xml:space="preserve"> </w:t>
      </w:r>
      <w:r>
        <w:rPr>
          <w:rFonts w:hint="eastAsia"/>
        </w:rPr>
        <w:t>НА</w:t>
      </w:r>
      <w:r>
        <w:t xml:space="preserve"> </w:t>
      </w:r>
      <w:r>
        <w:rPr>
          <w:rFonts w:hint="eastAsia"/>
        </w:rPr>
        <w:t>ЛОПАТКАХ</w:t>
      </w:r>
      <w:r>
        <w:t xml:space="preserve"> </w:t>
      </w:r>
      <w:r>
        <w:rPr>
          <w:rFonts w:hint="eastAsia"/>
        </w:rPr>
        <w:t>РОТОРА</w:t>
      </w:r>
      <w:r>
        <w:t xml:space="preserve"> </w:t>
      </w:r>
      <w:r>
        <w:rPr>
          <w:rFonts w:hint="eastAsia"/>
        </w:rPr>
        <w:t>ГАЗОВЫХ</w:t>
      </w:r>
      <w:r>
        <w:t xml:space="preserve"> </w:t>
      </w:r>
      <w:r>
        <w:rPr>
          <w:rFonts w:hint="eastAsia"/>
        </w:rPr>
        <w:t>ТУРБИН</w:t>
      </w:r>
      <w:r>
        <w:t>............................100</w:t>
      </w:r>
    </w:p>
    <w:p w14:paraId="5D9322E7" w14:textId="77777777" w:rsidR="000E2487" w:rsidRDefault="000E2487" w:rsidP="000E2487"/>
    <w:p w14:paraId="70AED2BA" w14:textId="77777777" w:rsidR="000E2487" w:rsidRDefault="000E2487" w:rsidP="000E2487">
      <w:r>
        <w:t xml:space="preserve">4.1 </w:t>
      </w:r>
      <w:r>
        <w:rPr>
          <w:rFonts w:hint="eastAsia"/>
        </w:rPr>
        <w:t>Исследование</w:t>
      </w:r>
      <w:r>
        <w:t xml:space="preserve"> </w:t>
      </w:r>
      <w:r>
        <w:rPr>
          <w:rFonts w:hint="eastAsia"/>
        </w:rPr>
        <w:t>способа</w:t>
      </w:r>
      <w:r>
        <w:t xml:space="preserve"> </w:t>
      </w:r>
      <w:r>
        <w:rPr>
          <w:rFonts w:hint="eastAsia"/>
        </w:rPr>
        <w:t>наплавки</w:t>
      </w:r>
      <w:r>
        <w:t xml:space="preserve"> </w:t>
      </w:r>
      <w:r>
        <w:rPr>
          <w:rFonts w:hint="eastAsia"/>
        </w:rPr>
        <w:t>износостойкого</w:t>
      </w:r>
      <w:r>
        <w:t xml:space="preserve"> </w:t>
      </w:r>
      <w:r>
        <w:rPr>
          <w:rFonts w:hint="eastAsia"/>
        </w:rPr>
        <w:t>высокотемпературного</w:t>
      </w:r>
      <w:r>
        <w:t xml:space="preserve"> </w:t>
      </w:r>
      <w:r>
        <w:rPr>
          <w:rFonts w:hint="eastAsia"/>
        </w:rPr>
        <w:t>покрытия</w:t>
      </w:r>
      <w:r>
        <w:t xml:space="preserve"> </w:t>
      </w:r>
      <w:r>
        <w:rPr>
          <w:rFonts w:hint="eastAsia"/>
        </w:rPr>
        <w:t>ВКНА</w:t>
      </w:r>
      <w:r>
        <w:t>-2</w:t>
      </w:r>
      <w:r>
        <w:rPr>
          <w:rFonts w:hint="eastAsia"/>
        </w:rPr>
        <w:t>М</w:t>
      </w:r>
      <w:r>
        <w:t xml:space="preserve"> </w:t>
      </w:r>
      <w:r>
        <w:rPr>
          <w:rFonts w:hint="eastAsia"/>
        </w:rPr>
        <w:t>на</w:t>
      </w:r>
      <w:r>
        <w:t xml:space="preserve"> </w:t>
      </w:r>
      <w:r>
        <w:rPr>
          <w:rFonts w:hint="eastAsia"/>
        </w:rPr>
        <w:t>бандажные</w:t>
      </w:r>
      <w:r>
        <w:t xml:space="preserve"> </w:t>
      </w:r>
      <w:r>
        <w:rPr>
          <w:rFonts w:hint="eastAsia"/>
        </w:rPr>
        <w:t>полки</w:t>
      </w:r>
      <w:r>
        <w:t xml:space="preserve"> </w:t>
      </w:r>
      <w:r>
        <w:rPr>
          <w:rFonts w:hint="eastAsia"/>
        </w:rPr>
        <w:t>лопаток</w:t>
      </w:r>
      <w:r>
        <w:t xml:space="preserve"> </w:t>
      </w:r>
      <w:r>
        <w:rPr>
          <w:rFonts w:hint="eastAsia"/>
        </w:rPr>
        <w:t>ротора</w:t>
      </w:r>
      <w:r>
        <w:t xml:space="preserve"> </w:t>
      </w:r>
      <w:r>
        <w:rPr>
          <w:rFonts w:hint="eastAsia"/>
        </w:rPr>
        <w:t>газовых</w:t>
      </w:r>
      <w:r>
        <w:t xml:space="preserve"> </w:t>
      </w:r>
      <w:r>
        <w:rPr>
          <w:rFonts w:hint="eastAsia"/>
        </w:rPr>
        <w:t>турбин</w:t>
      </w:r>
      <w:r>
        <w:t xml:space="preserve"> .... 100</w:t>
      </w:r>
    </w:p>
    <w:p w14:paraId="7DD72F77" w14:textId="77777777" w:rsidR="000E2487" w:rsidRDefault="000E2487" w:rsidP="000E2487"/>
    <w:p w14:paraId="4344D8D9" w14:textId="77777777" w:rsidR="000E2487" w:rsidRDefault="000E2487" w:rsidP="000E2487">
      <w:r>
        <w:t xml:space="preserve">4.2 </w:t>
      </w:r>
      <w:r>
        <w:rPr>
          <w:rFonts w:hint="eastAsia"/>
        </w:rPr>
        <w:t>Исследование</w:t>
      </w:r>
      <w:r>
        <w:t xml:space="preserve"> </w:t>
      </w:r>
      <w:r>
        <w:rPr>
          <w:rFonts w:hint="eastAsia"/>
        </w:rPr>
        <w:t>способов</w:t>
      </w:r>
      <w:r>
        <w:t xml:space="preserve"> </w:t>
      </w:r>
      <w:r>
        <w:rPr>
          <w:rFonts w:hint="eastAsia"/>
        </w:rPr>
        <w:t>восстановления</w:t>
      </w:r>
      <w:r>
        <w:t xml:space="preserve"> </w:t>
      </w:r>
      <w:r>
        <w:rPr>
          <w:rFonts w:hint="eastAsia"/>
        </w:rPr>
        <w:t>геометрических</w:t>
      </w:r>
      <w:r>
        <w:t xml:space="preserve"> </w:t>
      </w:r>
      <w:r>
        <w:rPr>
          <w:rFonts w:hint="eastAsia"/>
        </w:rPr>
        <w:t>размеров</w:t>
      </w:r>
      <w:r>
        <w:t xml:space="preserve"> </w:t>
      </w:r>
      <w:r>
        <w:rPr>
          <w:rFonts w:hint="eastAsia"/>
        </w:rPr>
        <w:t>и</w:t>
      </w:r>
      <w:r>
        <w:t xml:space="preserve"> </w:t>
      </w:r>
      <w:r>
        <w:rPr>
          <w:rFonts w:hint="eastAsia"/>
        </w:rPr>
        <w:t>износостойких</w:t>
      </w:r>
      <w:r>
        <w:t xml:space="preserve"> </w:t>
      </w:r>
      <w:r>
        <w:rPr>
          <w:rFonts w:hint="eastAsia"/>
        </w:rPr>
        <w:t>покрытий</w:t>
      </w:r>
      <w:r>
        <w:t xml:space="preserve"> </w:t>
      </w:r>
      <w:r>
        <w:rPr>
          <w:rFonts w:hint="eastAsia"/>
        </w:rPr>
        <w:t>при</w:t>
      </w:r>
      <w:r>
        <w:t xml:space="preserve"> </w:t>
      </w:r>
      <w:r>
        <w:rPr>
          <w:rFonts w:hint="eastAsia"/>
        </w:rPr>
        <w:t>ремонте</w:t>
      </w:r>
      <w:r>
        <w:t xml:space="preserve"> </w:t>
      </w:r>
      <w:r>
        <w:rPr>
          <w:rFonts w:hint="eastAsia"/>
        </w:rPr>
        <w:t>лопаток</w:t>
      </w:r>
      <w:r>
        <w:t xml:space="preserve"> </w:t>
      </w:r>
      <w:r>
        <w:rPr>
          <w:rFonts w:hint="eastAsia"/>
        </w:rPr>
        <w:t>газовых</w:t>
      </w:r>
      <w:r>
        <w:t xml:space="preserve"> </w:t>
      </w:r>
      <w:r>
        <w:rPr>
          <w:rFonts w:hint="eastAsia"/>
        </w:rPr>
        <w:t>турбин</w:t>
      </w:r>
      <w:r>
        <w:t>......................107</w:t>
      </w:r>
    </w:p>
    <w:p w14:paraId="433FD6F9" w14:textId="77777777" w:rsidR="000E2487" w:rsidRDefault="000E2487" w:rsidP="000E2487"/>
    <w:p w14:paraId="0326D5A5" w14:textId="77777777" w:rsidR="000E2487" w:rsidRDefault="000E2487" w:rsidP="000E2487">
      <w:r>
        <w:rPr>
          <w:rFonts w:hint="eastAsia"/>
        </w:rPr>
        <w:t>Выводы</w:t>
      </w:r>
      <w:r>
        <w:t xml:space="preserve"> </w:t>
      </w:r>
      <w:r>
        <w:rPr>
          <w:rFonts w:hint="eastAsia"/>
        </w:rPr>
        <w:t>по</w:t>
      </w:r>
      <w:r>
        <w:t xml:space="preserve"> </w:t>
      </w:r>
      <w:r>
        <w:rPr>
          <w:rFonts w:hint="eastAsia"/>
        </w:rPr>
        <w:t>главе</w:t>
      </w:r>
      <w:r>
        <w:t xml:space="preserve"> 4................................................................................................116</w:t>
      </w:r>
    </w:p>
    <w:p w14:paraId="03DEBD7D" w14:textId="77777777" w:rsidR="000E2487" w:rsidRDefault="000E2487" w:rsidP="000E2487"/>
    <w:p w14:paraId="13180DC7" w14:textId="77777777" w:rsidR="000E2487" w:rsidRDefault="000E2487" w:rsidP="000E2487">
      <w:r>
        <w:rPr>
          <w:rFonts w:hint="eastAsia"/>
        </w:rPr>
        <w:t>ГЛАВА</w:t>
      </w:r>
      <w:r>
        <w:t xml:space="preserve"> 5 </w:t>
      </w:r>
      <w:r>
        <w:rPr>
          <w:rFonts w:hint="eastAsia"/>
        </w:rPr>
        <w:t>РЕАЛИЗАЦИЯ</w:t>
      </w:r>
      <w:r>
        <w:t xml:space="preserve"> </w:t>
      </w:r>
      <w:r>
        <w:rPr>
          <w:rFonts w:hint="eastAsia"/>
        </w:rPr>
        <w:t>ЗАЩИТНЫХ</w:t>
      </w:r>
      <w:r>
        <w:t xml:space="preserve"> </w:t>
      </w:r>
      <w:r>
        <w:rPr>
          <w:rFonts w:hint="eastAsia"/>
        </w:rPr>
        <w:t>ПОКРЫТИЙ</w:t>
      </w:r>
      <w:r>
        <w:t xml:space="preserve"> </w:t>
      </w:r>
      <w:r>
        <w:rPr>
          <w:rFonts w:hint="eastAsia"/>
        </w:rPr>
        <w:t>НА</w:t>
      </w:r>
      <w:r>
        <w:t xml:space="preserve"> </w:t>
      </w:r>
      <w:r>
        <w:rPr>
          <w:rFonts w:hint="eastAsia"/>
        </w:rPr>
        <w:t>ЛОПАТКАХ</w:t>
      </w:r>
    </w:p>
    <w:p w14:paraId="1CD53997" w14:textId="77777777" w:rsidR="000E2487" w:rsidRDefault="000E2487" w:rsidP="000E2487"/>
    <w:p w14:paraId="3B0F2A30" w14:textId="77777777" w:rsidR="000E2487" w:rsidRDefault="000E2487" w:rsidP="000E2487">
      <w:r>
        <w:rPr>
          <w:rFonts w:hint="eastAsia"/>
        </w:rPr>
        <w:t>КОМПРЕССОРА</w:t>
      </w:r>
      <w:r>
        <w:t xml:space="preserve"> </w:t>
      </w:r>
      <w:r>
        <w:rPr>
          <w:rFonts w:hint="eastAsia"/>
        </w:rPr>
        <w:t>И</w:t>
      </w:r>
      <w:r>
        <w:t xml:space="preserve"> </w:t>
      </w:r>
      <w:r>
        <w:rPr>
          <w:rFonts w:hint="eastAsia"/>
        </w:rPr>
        <w:t>ТУРБИНЫ</w:t>
      </w:r>
      <w:r>
        <w:t xml:space="preserve"> </w:t>
      </w:r>
      <w:r>
        <w:rPr>
          <w:rFonts w:hint="eastAsia"/>
        </w:rPr>
        <w:t>ГТД</w:t>
      </w:r>
      <w:r>
        <w:t>......................................................................117</w:t>
      </w:r>
    </w:p>
    <w:p w14:paraId="4FD24AD7" w14:textId="77777777" w:rsidR="000E2487" w:rsidRDefault="000E2487" w:rsidP="000E2487"/>
    <w:p w14:paraId="518E02B4" w14:textId="77777777" w:rsidR="000E2487" w:rsidRDefault="000E2487" w:rsidP="000E2487">
      <w:r>
        <w:t xml:space="preserve">5.1 </w:t>
      </w:r>
      <w:r>
        <w:rPr>
          <w:rFonts w:hint="eastAsia"/>
        </w:rPr>
        <w:t>Реализация</w:t>
      </w:r>
      <w:r>
        <w:t xml:space="preserve"> </w:t>
      </w:r>
      <w:r>
        <w:rPr>
          <w:rFonts w:hint="eastAsia"/>
        </w:rPr>
        <w:t>интерметаллидного</w:t>
      </w:r>
      <w:r>
        <w:t xml:space="preserve"> </w:t>
      </w:r>
      <w:r>
        <w:rPr>
          <w:rFonts w:hint="eastAsia"/>
        </w:rPr>
        <w:t>покрытия</w:t>
      </w:r>
      <w:r>
        <w:t xml:space="preserve"> </w:t>
      </w:r>
      <w:r>
        <w:rPr>
          <w:rFonts w:hint="eastAsia"/>
        </w:rPr>
        <w:t>ВКНА</w:t>
      </w:r>
      <w:r>
        <w:t>-2</w:t>
      </w:r>
      <w:r>
        <w:rPr>
          <w:rFonts w:hint="eastAsia"/>
        </w:rPr>
        <w:t>М</w:t>
      </w:r>
      <w:r>
        <w:t xml:space="preserve"> </w:t>
      </w:r>
      <w:r>
        <w:rPr>
          <w:rFonts w:hint="eastAsia"/>
        </w:rPr>
        <w:t>на</w:t>
      </w:r>
      <w:r>
        <w:t xml:space="preserve"> </w:t>
      </w:r>
      <w:r>
        <w:rPr>
          <w:rFonts w:hint="eastAsia"/>
        </w:rPr>
        <w:t>лопатках</w:t>
      </w:r>
      <w:r>
        <w:t xml:space="preserve"> </w:t>
      </w:r>
      <w:r>
        <w:rPr>
          <w:rFonts w:hint="eastAsia"/>
        </w:rPr>
        <w:t>ротора</w:t>
      </w:r>
      <w:r>
        <w:t xml:space="preserve"> </w:t>
      </w:r>
      <w:r>
        <w:rPr>
          <w:rFonts w:hint="eastAsia"/>
        </w:rPr>
        <w:t>турбины</w:t>
      </w:r>
      <w:r>
        <w:t xml:space="preserve"> </w:t>
      </w:r>
      <w:r>
        <w:rPr>
          <w:rFonts w:hint="eastAsia"/>
        </w:rPr>
        <w:t>из</w:t>
      </w:r>
      <w:r>
        <w:t xml:space="preserve"> </w:t>
      </w:r>
      <w:r>
        <w:rPr>
          <w:rFonts w:hint="eastAsia"/>
        </w:rPr>
        <w:t>сплава</w:t>
      </w:r>
      <w:r>
        <w:t xml:space="preserve"> </w:t>
      </w:r>
      <w:r>
        <w:rPr>
          <w:rFonts w:hint="eastAsia"/>
        </w:rPr>
        <w:t>ЖС</w:t>
      </w:r>
      <w:r>
        <w:t>26.....................................................................................117</w:t>
      </w:r>
    </w:p>
    <w:p w14:paraId="500AA31C" w14:textId="77777777" w:rsidR="000E2487" w:rsidRDefault="000E2487" w:rsidP="000E2487"/>
    <w:p w14:paraId="43203C58" w14:textId="77777777" w:rsidR="000E2487" w:rsidRDefault="000E2487" w:rsidP="000E2487">
      <w:r>
        <w:t>5.2</w:t>
      </w:r>
      <w:r>
        <w:rPr>
          <w:rFonts w:hint="eastAsia"/>
        </w:rPr>
        <w:t>Реализация</w:t>
      </w:r>
      <w:r>
        <w:t xml:space="preserve"> </w:t>
      </w:r>
      <w:r>
        <w:rPr>
          <w:rFonts w:hint="eastAsia"/>
        </w:rPr>
        <w:t>способа</w:t>
      </w:r>
      <w:r>
        <w:t xml:space="preserve"> </w:t>
      </w:r>
      <w:r>
        <w:rPr>
          <w:rFonts w:hint="eastAsia"/>
        </w:rPr>
        <w:t>восстановления</w:t>
      </w:r>
      <w:r>
        <w:t xml:space="preserve"> </w:t>
      </w:r>
      <w:r>
        <w:rPr>
          <w:rFonts w:hint="eastAsia"/>
        </w:rPr>
        <w:t>геометрических</w:t>
      </w:r>
      <w:r>
        <w:t xml:space="preserve"> </w:t>
      </w:r>
      <w:r>
        <w:rPr>
          <w:rFonts w:hint="eastAsia"/>
        </w:rPr>
        <w:t>размеров</w:t>
      </w:r>
      <w:r>
        <w:t xml:space="preserve"> </w:t>
      </w:r>
      <w:r>
        <w:rPr>
          <w:rFonts w:hint="eastAsia"/>
        </w:rPr>
        <w:t>и</w:t>
      </w:r>
      <w:r>
        <w:t xml:space="preserve"> </w:t>
      </w:r>
      <w:r>
        <w:rPr>
          <w:rFonts w:hint="eastAsia"/>
        </w:rPr>
        <w:t>покрытий</w:t>
      </w:r>
      <w:r>
        <w:t xml:space="preserve"> </w:t>
      </w:r>
      <w:r>
        <w:rPr>
          <w:rFonts w:hint="eastAsia"/>
        </w:rPr>
        <w:t>лопаток</w:t>
      </w:r>
      <w:r>
        <w:t xml:space="preserve"> </w:t>
      </w:r>
      <w:r>
        <w:rPr>
          <w:rFonts w:hint="eastAsia"/>
        </w:rPr>
        <w:t>ротора</w:t>
      </w:r>
      <w:r>
        <w:t xml:space="preserve"> </w:t>
      </w:r>
      <w:r>
        <w:rPr>
          <w:rFonts w:hint="eastAsia"/>
        </w:rPr>
        <w:t>турбины</w:t>
      </w:r>
      <w:r>
        <w:t xml:space="preserve"> </w:t>
      </w:r>
      <w:r>
        <w:rPr>
          <w:rFonts w:hint="eastAsia"/>
        </w:rPr>
        <w:t>пр</w:t>
      </w:r>
      <w:r>
        <w:rPr>
          <w:rFonts w:hint="eastAsia"/>
        </w:rPr>
        <w:lastRenderedPageBreak/>
        <w:t>и</w:t>
      </w:r>
      <w:r>
        <w:t xml:space="preserve"> </w:t>
      </w:r>
      <w:r>
        <w:rPr>
          <w:rFonts w:hint="eastAsia"/>
        </w:rPr>
        <w:t>ремонте</w:t>
      </w:r>
      <w:r>
        <w:t xml:space="preserve"> </w:t>
      </w:r>
      <w:r>
        <w:rPr>
          <w:rFonts w:hint="eastAsia"/>
        </w:rPr>
        <w:t>ГТД</w:t>
      </w:r>
      <w:r>
        <w:t>........................................................117</w:t>
      </w:r>
    </w:p>
    <w:p w14:paraId="46B7C746" w14:textId="77777777" w:rsidR="000E2487" w:rsidRDefault="000E2487" w:rsidP="000E2487"/>
    <w:p w14:paraId="136490F7" w14:textId="77777777" w:rsidR="000E2487" w:rsidRDefault="000E2487" w:rsidP="000E2487">
      <w:r>
        <w:t xml:space="preserve">5.3. </w:t>
      </w:r>
      <w:r>
        <w:rPr>
          <w:rFonts w:hint="eastAsia"/>
        </w:rPr>
        <w:t>Реализация</w:t>
      </w:r>
      <w:r>
        <w:t xml:space="preserve"> </w:t>
      </w:r>
      <w:r>
        <w:rPr>
          <w:rFonts w:hint="eastAsia"/>
        </w:rPr>
        <w:t>способа</w:t>
      </w:r>
      <w:r>
        <w:t xml:space="preserve"> </w:t>
      </w:r>
      <w:r>
        <w:rPr>
          <w:rFonts w:hint="eastAsia"/>
        </w:rPr>
        <w:t>нанесения</w:t>
      </w:r>
      <w:r>
        <w:t xml:space="preserve"> </w:t>
      </w:r>
      <w:r>
        <w:rPr>
          <w:rFonts w:hint="eastAsia"/>
        </w:rPr>
        <w:t>защитных</w:t>
      </w:r>
      <w:r>
        <w:t xml:space="preserve"> </w:t>
      </w:r>
      <w:r>
        <w:rPr>
          <w:rFonts w:hint="eastAsia"/>
        </w:rPr>
        <w:t>покрытий</w:t>
      </w:r>
      <w:r>
        <w:t xml:space="preserve"> </w:t>
      </w:r>
      <w:r>
        <w:rPr>
          <w:rFonts w:hint="eastAsia"/>
        </w:rPr>
        <w:t>на</w:t>
      </w:r>
      <w:r>
        <w:t xml:space="preserve"> </w:t>
      </w:r>
      <w:r>
        <w:rPr>
          <w:rFonts w:hint="eastAsia"/>
        </w:rPr>
        <w:t>деталях</w:t>
      </w:r>
      <w:r>
        <w:t xml:space="preserve"> </w:t>
      </w:r>
      <w:r>
        <w:rPr>
          <w:rFonts w:hint="eastAsia"/>
        </w:rPr>
        <w:t>из</w:t>
      </w:r>
      <w:r>
        <w:t xml:space="preserve"> </w:t>
      </w:r>
      <w:r>
        <w:rPr>
          <w:rFonts w:hint="eastAsia"/>
        </w:rPr>
        <w:t>жаропрочных</w:t>
      </w:r>
      <w:r>
        <w:t xml:space="preserve"> </w:t>
      </w:r>
      <w:r>
        <w:rPr>
          <w:rFonts w:hint="eastAsia"/>
        </w:rPr>
        <w:t>титановых</w:t>
      </w:r>
      <w:r>
        <w:t xml:space="preserve"> </w:t>
      </w:r>
      <w:r>
        <w:rPr>
          <w:rFonts w:hint="eastAsia"/>
        </w:rPr>
        <w:t>сплавов</w:t>
      </w:r>
      <w:r>
        <w:t>.......................................................................120</w:t>
      </w:r>
    </w:p>
    <w:p w14:paraId="141A009E" w14:textId="77777777" w:rsidR="000E2487" w:rsidRDefault="000E2487" w:rsidP="000E2487"/>
    <w:p w14:paraId="4496594E" w14:textId="77777777" w:rsidR="000E2487" w:rsidRDefault="000E2487" w:rsidP="000E2487">
      <w:r>
        <w:rPr>
          <w:rFonts w:hint="eastAsia"/>
        </w:rPr>
        <w:t>Вывод</w:t>
      </w:r>
      <w:r>
        <w:t xml:space="preserve"> </w:t>
      </w:r>
      <w:r>
        <w:rPr>
          <w:rFonts w:hint="eastAsia"/>
        </w:rPr>
        <w:t>по</w:t>
      </w:r>
      <w:r>
        <w:t xml:space="preserve"> </w:t>
      </w:r>
      <w:r>
        <w:rPr>
          <w:rFonts w:hint="eastAsia"/>
        </w:rPr>
        <w:t>главе</w:t>
      </w:r>
      <w:r>
        <w:t xml:space="preserve"> 5..................................................................................................125</w:t>
      </w:r>
    </w:p>
    <w:p w14:paraId="56ECF01C" w14:textId="77777777" w:rsidR="000E2487" w:rsidRDefault="000E2487" w:rsidP="000E2487"/>
    <w:p w14:paraId="5AC435CA" w14:textId="77777777" w:rsidR="000E2487" w:rsidRDefault="000E2487" w:rsidP="000E2487">
      <w:r>
        <w:rPr>
          <w:rFonts w:hint="eastAsia"/>
        </w:rPr>
        <w:t>ВЫВОДЫ</w:t>
      </w:r>
      <w:r>
        <w:t xml:space="preserve"> </w:t>
      </w:r>
      <w:r>
        <w:rPr>
          <w:rFonts w:hint="eastAsia"/>
        </w:rPr>
        <w:t>ПО</w:t>
      </w:r>
      <w:r>
        <w:t xml:space="preserve"> </w:t>
      </w:r>
      <w:r>
        <w:rPr>
          <w:rFonts w:hint="eastAsia"/>
        </w:rPr>
        <w:t>РАБОТЕ</w:t>
      </w:r>
      <w:r>
        <w:t>...........................................................................................126</w:t>
      </w:r>
    </w:p>
    <w:p w14:paraId="34507B7F" w14:textId="77777777" w:rsidR="000E2487" w:rsidRDefault="000E2487" w:rsidP="000E2487"/>
    <w:p w14:paraId="0E9E8D4F" w14:textId="77777777" w:rsidR="000E2487" w:rsidRDefault="000E2487" w:rsidP="000E2487">
      <w:r>
        <w:rPr>
          <w:rFonts w:hint="eastAsia"/>
        </w:rPr>
        <w:t>СПИСОК</w:t>
      </w:r>
      <w:r>
        <w:t xml:space="preserve"> </w:t>
      </w:r>
      <w:r>
        <w:rPr>
          <w:rFonts w:hint="eastAsia"/>
        </w:rPr>
        <w:t>ЛИТЕРАТУРЫ</w:t>
      </w:r>
      <w:r>
        <w:t>........................................................................................129</w:t>
      </w:r>
    </w:p>
    <w:p w14:paraId="739FBED4" w14:textId="77777777" w:rsidR="000E2487" w:rsidRDefault="000E2487" w:rsidP="000E2487"/>
    <w:p w14:paraId="5268AE85" w14:textId="77777777" w:rsidR="000E2487" w:rsidRDefault="000E2487" w:rsidP="000E2487">
      <w:r>
        <w:rPr>
          <w:rFonts w:hint="eastAsia"/>
        </w:rPr>
        <w:t>ПРИЛОЖЕНИЕ</w:t>
      </w:r>
      <w:r>
        <w:t>........................................................................................................140</w:t>
      </w:r>
    </w:p>
    <w:p w14:paraId="14FC068D" w14:textId="77777777" w:rsidR="000E2487" w:rsidRDefault="000E2487" w:rsidP="000E2487"/>
    <w:p w14:paraId="5D50DC8C" w14:textId="239407B8" w:rsidR="000E2487" w:rsidRPr="000E2487" w:rsidRDefault="000E2487" w:rsidP="000E2487">
      <w:r>
        <w:rPr>
          <w:rFonts w:hint="eastAsia"/>
        </w:rPr>
        <w:t>ВВЕДЕНИЕ</w:t>
      </w:r>
    </w:p>
    <w:sectPr w:rsidR="000E2487" w:rsidRPr="000E2487" w:rsidSect="002105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B9CB" w14:textId="77777777" w:rsidR="0021052A" w:rsidRDefault="0021052A">
      <w:pPr>
        <w:spacing w:after="0" w:line="240" w:lineRule="auto"/>
      </w:pPr>
      <w:r>
        <w:separator/>
      </w:r>
    </w:p>
  </w:endnote>
  <w:endnote w:type="continuationSeparator" w:id="0">
    <w:p w14:paraId="076AD406" w14:textId="77777777" w:rsidR="0021052A" w:rsidRDefault="0021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3BF5" w14:textId="77777777" w:rsidR="0021052A" w:rsidRDefault="0021052A"/>
    <w:p w14:paraId="5FB3132C" w14:textId="77777777" w:rsidR="0021052A" w:rsidRDefault="0021052A"/>
    <w:p w14:paraId="73F371C6" w14:textId="77777777" w:rsidR="0021052A" w:rsidRDefault="0021052A"/>
    <w:p w14:paraId="5D609D42" w14:textId="77777777" w:rsidR="0021052A" w:rsidRDefault="0021052A"/>
    <w:p w14:paraId="5E7DCF35" w14:textId="77777777" w:rsidR="0021052A" w:rsidRDefault="0021052A"/>
    <w:p w14:paraId="1B83031E" w14:textId="77777777" w:rsidR="0021052A" w:rsidRDefault="0021052A"/>
    <w:p w14:paraId="0C1B47BB" w14:textId="77777777" w:rsidR="0021052A" w:rsidRDefault="002105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812A40" wp14:editId="453E96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4B28D" w14:textId="77777777" w:rsidR="0021052A" w:rsidRDefault="002105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812A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B4B28D" w14:textId="77777777" w:rsidR="0021052A" w:rsidRDefault="002105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9B7C65" w14:textId="77777777" w:rsidR="0021052A" w:rsidRDefault="0021052A"/>
    <w:p w14:paraId="20FFEFA8" w14:textId="77777777" w:rsidR="0021052A" w:rsidRDefault="0021052A"/>
    <w:p w14:paraId="1599C604" w14:textId="77777777" w:rsidR="0021052A" w:rsidRDefault="002105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10DD14" wp14:editId="5AFE11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F3F4D" w14:textId="77777777" w:rsidR="0021052A" w:rsidRDefault="0021052A"/>
                          <w:p w14:paraId="16EC54AD" w14:textId="77777777" w:rsidR="0021052A" w:rsidRDefault="002105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10DD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BF3F4D" w14:textId="77777777" w:rsidR="0021052A" w:rsidRDefault="0021052A"/>
                    <w:p w14:paraId="16EC54AD" w14:textId="77777777" w:rsidR="0021052A" w:rsidRDefault="002105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4E53F4" w14:textId="77777777" w:rsidR="0021052A" w:rsidRDefault="0021052A"/>
    <w:p w14:paraId="22F7A2F1" w14:textId="77777777" w:rsidR="0021052A" w:rsidRDefault="0021052A">
      <w:pPr>
        <w:rPr>
          <w:sz w:val="2"/>
          <w:szCs w:val="2"/>
        </w:rPr>
      </w:pPr>
    </w:p>
    <w:p w14:paraId="1132AF3A" w14:textId="77777777" w:rsidR="0021052A" w:rsidRDefault="0021052A"/>
    <w:p w14:paraId="6078F5F9" w14:textId="77777777" w:rsidR="0021052A" w:rsidRDefault="0021052A">
      <w:pPr>
        <w:spacing w:after="0" w:line="240" w:lineRule="auto"/>
      </w:pPr>
    </w:p>
  </w:footnote>
  <w:footnote w:type="continuationSeparator" w:id="0">
    <w:p w14:paraId="73CD31AC" w14:textId="77777777" w:rsidR="0021052A" w:rsidRDefault="00210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2A"/>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27945</TotalTime>
  <Pages>4</Pages>
  <Words>832</Words>
  <Characters>4746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3600</cp:revision>
  <cp:lastPrinted>2009-02-06T05:36:00Z</cp:lastPrinted>
  <dcterms:created xsi:type="dcterms:W3CDTF">2024-01-07T13:43:00Z</dcterms:created>
  <dcterms:modified xsi:type="dcterms:W3CDTF">2024-02-21T10:00:00Z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