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491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Шорохова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Анна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Павловна</w:t>
      </w:r>
      <w:r w:rsidRPr="007718DD">
        <w:rPr>
          <w:rFonts w:ascii="Helvetica" w:hAnsi="Helvetica" w:cs="Helvetica"/>
          <w:b/>
          <w:bCs/>
          <w:color w:val="222222"/>
          <w:sz w:val="21"/>
          <w:szCs w:val="21"/>
        </w:rPr>
        <w:t>.</w:t>
      </w:r>
    </w:p>
    <w:p w14:paraId="603E99E5"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Развитие</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системах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жертва</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диссертация</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кандидата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биологических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наук</w:t>
      </w:r>
      <w:r w:rsidRPr="007718DD">
        <w:rPr>
          <w:rFonts w:ascii="Helvetica" w:hAnsi="Helvetica" w:cs="Helvetica"/>
          <w:b/>
          <w:bCs/>
          <w:color w:val="222222"/>
          <w:sz w:val="21"/>
          <w:szCs w:val="21"/>
        </w:rPr>
        <w:t xml:space="preserve"> : 03.00.07. - </w:t>
      </w:r>
      <w:r w:rsidRPr="007718DD">
        <w:rPr>
          <w:rFonts w:ascii="Helvetica" w:hAnsi="Helvetica" w:cs="Helvetica" w:hint="eastAsia"/>
          <w:b/>
          <w:bCs/>
          <w:color w:val="222222"/>
          <w:sz w:val="21"/>
          <w:szCs w:val="21"/>
        </w:rPr>
        <w:t>Пущино</w:t>
      </w:r>
      <w:r w:rsidRPr="007718DD">
        <w:rPr>
          <w:rFonts w:ascii="Helvetica" w:hAnsi="Helvetica" w:cs="Helvetica"/>
          <w:b/>
          <w:bCs/>
          <w:color w:val="222222"/>
          <w:sz w:val="21"/>
          <w:szCs w:val="21"/>
        </w:rPr>
        <w:t xml:space="preserve">, 1999. - 152 </w:t>
      </w:r>
      <w:r w:rsidRPr="007718DD">
        <w:rPr>
          <w:rFonts w:ascii="Helvetica" w:hAnsi="Helvetica" w:cs="Helvetica" w:hint="eastAsia"/>
          <w:b/>
          <w:bCs/>
          <w:color w:val="222222"/>
          <w:sz w:val="21"/>
          <w:szCs w:val="21"/>
        </w:rPr>
        <w:t>с</w:t>
      </w:r>
      <w:r w:rsidRPr="007718DD">
        <w:rPr>
          <w:rFonts w:ascii="Helvetica" w:hAnsi="Helvetica" w:cs="Helvetica"/>
          <w:b/>
          <w:bCs/>
          <w:color w:val="222222"/>
          <w:sz w:val="21"/>
          <w:szCs w:val="21"/>
        </w:rPr>
        <w:t>.</w:t>
      </w:r>
    </w:p>
    <w:p w14:paraId="5CA2DC47"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больше</w:t>
      </w:r>
    </w:p>
    <w:p w14:paraId="6EE973D2"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Цитаты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из</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текста</w:t>
      </w:r>
      <w:r w:rsidRPr="007718DD">
        <w:rPr>
          <w:rFonts w:ascii="Helvetica" w:hAnsi="Helvetica" w:cs="Helvetica"/>
          <w:b/>
          <w:bCs/>
          <w:color w:val="222222"/>
          <w:sz w:val="21"/>
          <w:szCs w:val="21"/>
        </w:rPr>
        <w:t>:</w:t>
      </w:r>
    </w:p>
    <w:p w14:paraId="0D0D2BF0"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стр</w:t>
      </w:r>
      <w:r w:rsidRPr="007718DD">
        <w:rPr>
          <w:rFonts w:ascii="Helvetica" w:hAnsi="Helvetica" w:cs="Helvetica"/>
          <w:b/>
          <w:bCs/>
          <w:color w:val="222222"/>
          <w:sz w:val="21"/>
          <w:szCs w:val="21"/>
        </w:rPr>
        <w:t>. 1</w:t>
      </w:r>
    </w:p>
    <w:p w14:paraId="4D5B5859"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РОССИЙСКАЯ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АКАДЕМИЯ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НАУК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ИНСТИТУТ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БИОХИМИИ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ФИЗИОЛОГИИ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МИКРООРГАНИЗМОВ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Г</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СКРЯБИНА</w:t>
      </w:r>
      <w:r w:rsidRPr="007718DD">
        <w:rPr>
          <w:rFonts w:ascii="Helvetica" w:hAnsi="Helvetica" w:cs="Helvetica"/>
          <w:b/>
          <w:bCs/>
          <w:color w:val="222222"/>
          <w:sz w:val="21"/>
          <w:szCs w:val="21"/>
        </w:rPr>
        <w:t xml:space="preserve"> ... ^ V'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правах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рукописи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Шорохова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Анна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Павловна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РАЗВИТИЕ</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СИСТЕМАХ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ЖЕРТВА</w:t>
      </w:r>
      <w:r w:rsidRPr="007718DD">
        <w:rPr>
          <w:rFonts w:ascii="Helvetica" w:hAnsi="Helvetica" w:cs="Helvetica"/>
          <w:b/>
          <w:bCs/>
          <w:color w:val="222222"/>
          <w:sz w:val="21"/>
          <w:szCs w:val="21"/>
        </w:rPr>
        <w:t xml:space="preserve"> 03.00.7 - </w:t>
      </w:r>
      <w:r w:rsidRPr="007718DD">
        <w:rPr>
          <w:rFonts w:ascii="Helvetica" w:hAnsi="Helvetica" w:cs="Helvetica" w:hint="eastAsia"/>
          <w:b/>
          <w:bCs/>
          <w:color w:val="222222"/>
          <w:sz w:val="21"/>
          <w:szCs w:val="21"/>
        </w:rPr>
        <w:t>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л</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Диссертация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соискание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ученой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степени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кандидата</w:t>
      </w:r>
    </w:p>
    <w:p w14:paraId="44593715"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стр</w:t>
      </w:r>
      <w:r w:rsidRPr="007718DD">
        <w:rPr>
          <w:rFonts w:ascii="Helvetica" w:hAnsi="Helvetica" w:cs="Helvetica"/>
          <w:b/>
          <w:bCs/>
          <w:color w:val="222222"/>
          <w:sz w:val="21"/>
          <w:szCs w:val="21"/>
        </w:rPr>
        <w:t>. 9</w:t>
      </w:r>
    </w:p>
    <w:p w14:paraId="2DA2F7EC"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непрерывного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культивирования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Научная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новизна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Впервые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изучено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поведение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жертва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иммобилизованном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состоянии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Установлено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активное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функционирование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жертва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мобилизованном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состоянии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Показано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осуществление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процесса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взаимодейст­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гранулах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поверхности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волокна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Метода­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электронной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микроскопии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были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выявлены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все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стадии</w:t>
      </w:r>
      <w:r w:rsidRPr="007718DD">
        <w:rPr>
          <w:rFonts w:ascii="Helvetica" w:hAnsi="Helvetica" w:cs="Helvetica"/>
          <w:b/>
          <w:bCs/>
          <w:color w:val="222222"/>
          <w:sz w:val="21"/>
          <w:szCs w:val="21"/>
        </w:rPr>
        <w:t>...</w:t>
      </w:r>
    </w:p>
    <w:p w14:paraId="600DE3A9"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стр</w:t>
      </w:r>
      <w:r w:rsidRPr="007718DD">
        <w:rPr>
          <w:rFonts w:ascii="Helvetica" w:hAnsi="Helvetica" w:cs="Helvetica"/>
          <w:b/>
          <w:bCs/>
          <w:color w:val="222222"/>
          <w:sz w:val="21"/>
          <w:szCs w:val="21"/>
        </w:rPr>
        <w:t>. 28</w:t>
      </w:r>
    </w:p>
    <w:p w14:paraId="0FE3BCD0"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трофических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связей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одной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цепочки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анализ</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причинно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следственных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связей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между</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ее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звень­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ями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поиск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различного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рода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корреляций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между</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концентрациями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других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групп</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Поскольку</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результатом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межпопуляционных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взаимо­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действий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хищник</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жертва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является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увеличение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концентрации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хищ­</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ника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уменьшение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концентрации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ожидалось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что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зависимость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между</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составляющими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этих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цепочек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будет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случае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активной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жизнедеятельности</w:t>
      </w:r>
      <w:r w:rsidRPr="007718DD">
        <w:rPr>
          <w:rFonts w:ascii="Helvetica" w:hAnsi="Helvetica" w:cs="Helvetica"/>
          <w:b/>
          <w:bCs/>
          <w:color w:val="222222"/>
          <w:sz w:val="21"/>
          <w:szCs w:val="21"/>
        </w:rPr>
        <w:t>...</w:t>
      </w:r>
    </w:p>
    <w:p w14:paraId="2ECF390D" w14:textId="77777777" w:rsidR="007718DD" w:rsidRPr="007718DD" w:rsidRDefault="007718DD" w:rsidP="007718DD">
      <w:pPr>
        <w:rPr>
          <w:rFonts w:ascii="Helvetica" w:hAnsi="Helvetica" w:cs="Helvetica"/>
          <w:b/>
          <w:bCs/>
          <w:color w:val="222222"/>
          <w:sz w:val="21"/>
          <w:szCs w:val="21"/>
        </w:rPr>
      </w:pPr>
    </w:p>
    <w:p w14:paraId="5ECC781F"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lastRenderedPageBreak/>
        <w:t>Оглавление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диссертации</w:t>
      </w:r>
    </w:p>
    <w:p w14:paraId="65291347"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кандидат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биологических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наук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Шорохова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Анна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Павловна</w:t>
      </w:r>
    </w:p>
    <w:p w14:paraId="73D578B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ОГЛАВЛЕНИЕ</w:t>
      </w:r>
    </w:p>
    <w:p w14:paraId="5F84C9DD" w14:textId="77777777" w:rsidR="007718DD" w:rsidRPr="007718DD" w:rsidRDefault="007718DD" w:rsidP="007718DD">
      <w:pPr>
        <w:rPr>
          <w:rFonts w:ascii="Helvetica" w:hAnsi="Helvetica" w:cs="Helvetica"/>
          <w:b/>
          <w:bCs/>
          <w:color w:val="222222"/>
          <w:sz w:val="21"/>
          <w:szCs w:val="21"/>
        </w:rPr>
      </w:pPr>
    </w:p>
    <w:p w14:paraId="044104EC"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Список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сокращений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используемых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диссертации</w:t>
      </w:r>
    </w:p>
    <w:p w14:paraId="4D6678D9" w14:textId="77777777" w:rsidR="007718DD" w:rsidRPr="007718DD" w:rsidRDefault="007718DD" w:rsidP="007718DD">
      <w:pPr>
        <w:rPr>
          <w:rFonts w:ascii="Helvetica" w:hAnsi="Helvetica" w:cs="Helvetica"/>
          <w:b/>
          <w:bCs/>
          <w:color w:val="222222"/>
          <w:sz w:val="21"/>
          <w:szCs w:val="21"/>
        </w:rPr>
      </w:pPr>
    </w:p>
    <w:p w14:paraId="6F36EFA0"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ВВЕДЕНИЕ</w:t>
      </w:r>
      <w:r w:rsidRPr="007718DD">
        <w:rPr>
          <w:rFonts w:ascii="Helvetica" w:hAnsi="Helvetica" w:cs="Helvetica"/>
          <w:b/>
          <w:bCs/>
          <w:color w:val="222222"/>
          <w:sz w:val="21"/>
          <w:szCs w:val="21"/>
        </w:rPr>
        <w:t xml:space="preserve"> 7 </w:t>
      </w:r>
      <w:r w:rsidRPr="007718DD">
        <w:rPr>
          <w:rFonts w:ascii="Helvetica" w:hAnsi="Helvetica" w:cs="Helvetica" w:hint="eastAsia"/>
          <w:b/>
          <w:bCs/>
          <w:color w:val="222222"/>
          <w:sz w:val="21"/>
          <w:szCs w:val="21"/>
        </w:rPr>
        <w:t>ОБЗОР</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ЛИТЕРАТУРЫ</w:t>
      </w:r>
    </w:p>
    <w:p w14:paraId="2993C251" w14:textId="77777777" w:rsidR="007718DD" w:rsidRPr="007718DD" w:rsidRDefault="007718DD" w:rsidP="007718DD">
      <w:pPr>
        <w:rPr>
          <w:rFonts w:ascii="Helvetica" w:hAnsi="Helvetica" w:cs="Helvetica"/>
          <w:b/>
          <w:bCs/>
          <w:color w:val="222222"/>
          <w:sz w:val="21"/>
          <w:szCs w:val="21"/>
        </w:rPr>
      </w:pPr>
    </w:p>
    <w:p w14:paraId="24925433"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1. </w:t>
      </w:r>
      <w:r w:rsidRPr="007718DD">
        <w:rPr>
          <w:rFonts w:ascii="Helvetica" w:hAnsi="Helvetica" w:cs="Helvetica" w:hint="eastAsia"/>
          <w:b/>
          <w:bCs/>
          <w:color w:val="222222"/>
          <w:sz w:val="21"/>
          <w:szCs w:val="21"/>
        </w:rPr>
        <w:t>Характеристика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рода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Вс</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е</w:t>
      </w:r>
      <w:r w:rsidRPr="007718DD">
        <w:rPr>
          <w:rFonts w:ascii="Helvetica" w:hAnsi="Helvetica" w:cs="Helvetica"/>
          <w:b/>
          <w:bCs/>
          <w:color w:val="222222"/>
          <w:sz w:val="21"/>
          <w:szCs w:val="21"/>
        </w:rPr>
        <w:t>11</w:t>
      </w:r>
      <w:r w:rsidRPr="007718DD">
        <w:rPr>
          <w:rFonts w:ascii="Helvetica" w:hAnsi="Helvetica" w:cs="Helvetica" w:hint="eastAsia"/>
          <w:b/>
          <w:bCs/>
          <w:color w:val="222222"/>
          <w:sz w:val="21"/>
          <w:szCs w:val="21"/>
        </w:rPr>
        <w:t>оу</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Ьгю</w:t>
      </w:r>
    </w:p>
    <w:p w14:paraId="1CB4F9E7" w14:textId="77777777" w:rsidR="007718DD" w:rsidRPr="007718DD" w:rsidRDefault="007718DD" w:rsidP="007718DD">
      <w:pPr>
        <w:rPr>
          <w:rFonts w:ascii="Helvetica" w:hAnsi="Helvetica" w:cs="Helvetica"/>
          <w:b/>
          <w:bCs/>
          <w:color w:val="222222"/>
          <w:sz w:val="21"/>
          <w:szCs w:val="21"/>
        </w:rPr>
      </w:pPr>
    </w:p>
    <w:p w14:paraId="65E3D06F"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2. </w:t>
      </w:r>
      <w:r w:rsidRPr="007718DD">
        <w:rPr>
          <w:rFonts w:ascii="Helvetica" w:hAnsi="Helvetica" w:cs="Helvetica" w:hint="eastAsia"/>
          <w:b/>
          <w:bCs/>
          <w:color w:val="222222"/>
          <w:sz w:val="21"/>
          <w:szCs w:val="21"/>
        </w:rPr>
        <w:t>Экология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рода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Вёе</w:t>
      </w:r>
      <w:r w:rsidRPr="007718DD">
        <w:rPr>
          <w:rFonts w:ascii="Helvetica" w:hAnsi="Helvetica" w:cs="Helvetica"/>
          <w:b/>
          <w:bCs/>
          <w:color w:val="222222"/>
          <w:sz w:val="21"/>
          <w:szCs w:val="21"/>
        </w:rPr>
        <w:t>11</w:t>
      </w:r>
      <w:r w:rsidRPr="007718DD">
        <w:rPr>
          <w:rFonts w:ascii="Helvetica" w:hAnsi="Helvetica" w:cs="Helvetica" w:hint="eastAsia"/>
          <w:b/>
          <w:bCs/>
          <w:color w:val="222222"/>
          <w:sz w:val="21"/>
          <w:szCs w:val="21"/>
        </w:rPr>
        <w:t>оу</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Ьпо</w:t>
      </w:r>
    </w:p>
    <w:p w14:paraId="6FC01108" w14:textId="77777777" w:rsidR="007718DD" w:rsidRPr="007718DD" w:rsidRDefault="007718DD" w:rsidP="007718DD">
      <w:pPr>
        <w:rPr>
          <w:rFonts w:ascii="Helvetica" w:hAnsi="Helvetica" w:cs="Helvetica"/>
          <w:b/>
          <w:bCs/>
          <w:color w:val="222222"/>
          <w:sz w:val="21"/>
          <w:szCs w:val="21"/>
        </w:rPr>
      </w:pPr>
    </w:p>
    <w:p w14:paraId="365A508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2.1. </w:t>
      </w:r>
      <w:r w:rsidRPr="007718DD">
        <w:rPr>
          <w:rFonts w:ascii="Helvetica" w:hAnsi="Helvetica" w:cs="Helvetica" w:hint="eastAsia"/>
          <w:b/>
          <w:bCs/>
          <w:color w:val="222222"/>
          <w:sz w:val="21"/>
          <w:szCs w:val="21"/>
        </w:rPr>
        <w:t>Распространение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бделловибрионов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природе</w:t>
      </w:r>
    </w:p>
    <w:p w14:paraId="41CFFED2" w14:textId="77777777" w:rsidR="007718DD" w:rsidRPr="007718DD" w:rsidRDefault="007718DD" w:rsidP="007718DD">
      <w:pPr>
        <w:rPr>
          <w:rFonts w:ascii="Helvetica" w:hAnsi="Helvetica" w:cs="Helvetica"/>
          <w:b/>
          <w:bCs/>
          <w:color w:val="222222"/>
          <w:sz w:val="21"/>
          <w:szCs w:val="21"/>
        </w:rPr>
      </w:pPr>
    </w:p>
    <w:p w14:paraId="636F8578"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2.2. </w:t>
      </w:r>
      <w:r w:rsidRPr="007718DD">
        <w:rPr>
          <w:rFonts w:ascii="Helvetica" w:hAnsi="Helvetica" w:cs="Helvetica" w:hint="eastAsia"/>
          <w:b/>
          <w:bCs/>
          <w:color w:val="222222"/>
          <w:sz w:val="21"/>
          <w:szCs w:val="21"/>
        </w:rPr>
        <w:t>Роль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Вс</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е</w:t>
      </w:r>
      <w:r w:rsidRPr="007718DD">
        <w:rPr>
          <w:rFonts w:ascii="Helvetica" w:hAnsi="Helvetica" w:cs="Helvetica"/>
          <w:b/>
          <w:bCs/>
          <w:color w:val="222222"/>
          <w:sz w:val="21"/>
          <w:szCs w:val="21"/>
        </w:rPr>
        <w:t>11</w:t>
      </w:r>
      <w:r w:rsidRPr="007718DD">
        <w:rPr>
          <w:rFonts w:ascii="Helvetica" w:hAnsi="Helvetica" w:cs="Helvetica" w:hint="eastAsia"/>
          <w:b/>
          <w:bCs/>
          <w:color w:val="222222"/>
          <w:sz w:val="21"/>
          <w:szCs w:val="21"/>
        </w:rPr>
        <w:t>оу</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Ьгю</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природе</w:t>
      </w:r>
      <w:r w:rsidRPr="007718DD">
        <w:rPr>
          <w:rFonts w:ascii="Helvetica" w:hAnsi="Helvetica" w:cs="Helvetica"/>
          <w:b/>
          <w:bCs/>
          <w:color w:val="222222"/>
          <w:sz w:val="21"/>
          <w:szCs w:val="21"/>
        </w:rPr>
        <w:t xml:space="preserve"> 27 </w:t>
      </w: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3. </w:t>
      </w:r>
      <w:r w:rsidRPr="007718DD">
        <w:rPr>
          <w:rFonts w:ascii="Helvetica" w:hAnsi="Helvetica" w:cs="Helvetica" w:hint="eastAsia"/>
          <w:b/>
          <w:bCs/>
          <w:color w:val="222222"/>
          <w:sz w:val="21"/>
          <w:szCs w:val="21"/>
        </w:rPr>
        <w:t>Иммобилизация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p>
    <w:p w14:paraId="48603BDD" w14:textId="77777777" w:rsidR="007718DD" w:rsidRPr="007718DD" w:rsidRDefault="007718DD" w:rsidP="007718DD">
      <w:pPr>
        <w:rPr>
          <w:rFonts w:ascii="Helvetica" w:hAnsi="Helvetica" w:cs="Helvetica"/>
          <w:b/>
          <w:bCs/>
          <w:color w:val="222222"/>
          <w:sz w:val="21"/>
          <w:szCs w:val="21"/>
        </w:rPr>
      </w:pPr>
    </w:p>
    <w:p w14:paraId="2EE55D03"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3.1. </w:t>
      </w:r>
      <w:r w:rsidRPr="007718DD">
        <w:rPr>
          <w:rFonts w:ascii="Helvetica" w:hAnsi="Helvetica" w:cs="Helvetica" w:hint="eastAsia"/>
          <w:b/>
          <w:bCs/>
          <w:color w:val="222222"/>
          <w:sz w:val="21"/>
          <w:szCs w:val="21"/>
        </w:rPr>
        <w:t>Адгезия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микроорганизмов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твердых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поверхностях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Адгезия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когезия</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процесс</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взаимодействия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поверхностей</w:t>
      </w:r>
    </w:p>
    <w:p w14:paraId="302DF9C2" w14:textId="77777777" w:rsidR="007718DD" w:rsidRPr="007718DD" w:rsidRDefault="007718DD" w:rsidP="007718DD">
      <w:pPr>
        <w:rPr>
          <w:rFonts w:ascii="Helvetica" w:hAnsi="Helvetica" w:cs="Helvetica"/>
          <w:b/>
          <w:bCs/>
          <w:color w:val="222222"/>
          <w:sz w:val="21"/>
          <w:szCs w:val="21"/>
        </w:rPr>
      </w:pPr>
    </w:p>
    <w:p w14:paraId="6ED34DC2"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3.2. </w:t>
      </w:r>
      <w:r w:rsidRPr="007718DD">
        <w:rPr>
          <w:rFonts w:ascii="Helvetica" w:hAnsi="Helvetica" w:cs="Helvetica" w:hint="eastAsia"/>
          <w:b/>
          <w:bCs/>
          <w:color w:val="222222"/>
          <w:sz w:val="21"/>
          <w:szCs w:val="21"/>
        </w:rPr>
        <w:t>Роль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твердой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поверхности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жизнедеятельности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микроорганизмов</w:t>
      </w:r>
      <w:r w:rsidRPr="007718DD">
        <w:rPr>
          <w:rFonts w:ascii="Helvetica" w:hAnsi="Helvetica" w:cs="Helvetica"/>
          <w:b/>
          <w:bCs/>
          <w:color w:val="222222"/>
          <w:sz w:val="21"/>
          <w:szCs w:val="21"/>
        </w:rPr>
        <w:t xml:space="preserve"> 45 </w:t>
      </w:r>
      <w:r w:rsidRPr="007718DD">
        <w:rPr>
          <w:rFonts w:ascii="Helvetica" w:hAnsi="Helvetica" w:cs="Helvetica" w:hint="eastAsia"/>
          <w:b/>
          <w:bCs/>
          <w:color w:val="222222"/>
          <w:sz w:val="21"/>
          <w:szCs w:val="21"/>
        </w:rPr>
        <w:t>ЭКСПЕРИМЕНТАЛЬНАЯ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ЧАСТЬ</w:t>
      </w:r>
      <w:r w:rsidRPr="007718DD">
        <w:rPr>
          <w:rFonts w:ascii="Helvetica" w:hAnsi="Helvetica" w:cs="Helvetica"/>
          <w:b/>
          <w:bCs/>
          <w:color w:val="222222"/>
          <w:sz w:val="21"/>
          <w:szCs w:val="21"/>
        </w:rPr>
        <w:t xml:space="preserve"> *</w:t>
      </w:r>
    </w:p>
    <w:p w14:paraId="3B5AF3DA" w14:textId="77777777" w:rsidR="007718DD" w:rsidRPr="007718DD" w:rsidRDefault="007718DD" w:rsidP="007718DD">
      <w:pPr>
        <w:rPr>
          <w:rFonts w:ascii="Helvetica" w:hAnsi="Helvetica" w:cs="Helvetica"/>
          <w:b/>
          <w:bCs/>
          <w:color w:val="222222"/>
          <w:sz w:val="21"/>
          <w:szCs w:val="21"/>
        </w:rPr>
      </w:pPr>
    </w:p>
    <w:p w14:paraId="2B49CD1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4. </w:t>
      </w:r>
      <w:r w:rsidRPr="007718DD">
        <w:rPr>
          <w:rFonts w:ascii="Helvetica" w:hAnsi="Helvetica" w:cs="Helvetica" w:hint="eastAsia"/>
          <w:b/>
          <w:bCs/>
          <w:color w:val="222222"/>
          <w:sz w:val="21"/>
          <w:szCs w:val="21"/>
        </w:rPr>
        <w:t>Объекты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методы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исследования</w:t>
      </w:r>
    </w:p>
    <w:p w14:paraId="494D8521" w14:textId="77777777" w:rsidR="007718DD" w:rsidRPr="007718DD" w:rsidRDefault="007718DD" w:rsidP="007718DD">
      <w:pPr>
        <w:rPr>
          <w:rFonts w:ascii="Helvetica" w:hAnsi="Helvetica" w:cs="Helvetica"/>
          <w:b/>
          <w:bCs/>
          <w:color w:val="222222"/>
          <w:sz w:val="21"/>
          <w:szCs w:val="21"/>
        </w:rPr>
      </w:pPr>
    </w:p>
    <w:p w14:paraId="3DF92F69"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 </w:t>
      </w:r>
      <w:r w:rsidRPr="007718DD">
        <w:rPr>
          <w:rFonts w:ascii="Helvetica" w:hAnsi="Helvetica" w:cs="Helvetica" w:hint="eastAsia"/>
          <w:b/>
          <w:bCs/>
          <w:color w:val="222222"/>
          <w:sz w:val="21"/>
          <w:szCs w:val="21"/>
        </w:rPr>
        <w:t>Штаммы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Вс</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е</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ктЬгю</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w:t>
      </w:r>
    </w:p>
    <w:p w14:paraId="1B9CA29E" w14:textId="77777777" w:rsidR="007718DD" w:rsidRPr="007718DD" w:rsidRDefault="007718DD" w:rsidP="007718DD">
      <w:pPr>
        <w:rPr>
          <w:rFonts w:ascii="Helvetica" w:hAnsi="Helvetica" w:cs="Helvetica"/>
          <w:b/>
          <w:bCs/>
          <w:color w:val="222222"/>
          <w:sz w:val="21"/>
          <w:szCs w:val="21"/>
        </w:rPr>
      </w:pPr>
    </w:p>
    <w:p w14:paraId="6317483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lastRenderedPageBreak/>
        <w:t xml:space="preserve">4.2. </w:t>
      </w:r>
      <w:r w:rsidRPr="007718DD">
        <w:rPr>
          <w:rFonts w:ascii="Helvetica" w:hAnsi="Helvetica" w:cs="Helvetica" w:hint="eastAsia"/>
          <w:b/>
          <w:bCs/>
          <w:color w:val="222222"/>
          <w:sz w:val="21"/>
          <w:szCs w:val="21"/>
        </w:rPr>
        <w:t>Среды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для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культивирования</w:t>
      </w:r>
    </w:p>
    <w:p w14:paraId="0F3A1E08" w14:textId="77777777" w:rsidR="007718DD" w:rsidRPr="007718DD" w:rsidRDefault="007718DD" w:rsidP="007718DD">
      <w:pPr>
        <w:rPr>
          <w:rFonts w:ascii="Helvetica" w:hAnsi="Helvetica" w:cs="Helvetica"/>
          <w:b/>
          <w:bCs/>
          <w:color w:val="222222"/>
          <w:sz w:val="21"/>
          <w:szCs w:val="21"/>
        </w:rPr>
      </w:pPr>
    </w:p>
    <w:p w14:paraId="439EC749"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4.3. </w:t>
      </w:r>
      <w:r w:rsidRPr="007718DD">
        <w:rPr>
          <w:rFonts w:ascii="Helvetica" w:hAnsi="Helvetica" w:cs="Helvetica" w:hint="eastAsia"/>
          <w:b/>
          <w:bCs/>
          <w:color w:val="222222"/>
          <w:sz w:val="21"/>
          <w:szCs w:val="21"/>
        </w:rPr>
        <w:t>Культивирование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Вс</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е</w:t>
      </w:r>
      <w:r w:rsidRPr="007718DD">
        <w:rPr>
          <w:rFonts w:ascii="Helvetica" w:hAnsi="Helvetica" w:cs="Helvetica"/>
          <w:b/>
          <w:bCs/>
          <w:color w:val="222222"/>
          <w:sz w:val="21"/>
          <w:szCs w:val="21"/>
        </w:rPr>
        <w:t>11</w:t>
      </w:r>
      <w:r w:rsidRPr="007718DD">
        <w:rPr>
          <w:rFonts w:ascii="Helvetica" w:hAnsi="Helvetica" w:cs="Helvetica" w:hint="eastAsia"/>
          <w:b/>
          <w:bCs/>
          <w:color w:val="222222"/>
          <w:sz w:val="21"/>
          <w:szCs w:val="21"/>
        </w:rPr>
        <w:t>оу</w:t>
      </w:r>
      <w:r w:rsidRPr="007718DD">
        <w:rPr>
          <w:rFonts w:ascii="Helvetica" w:hAnsi="Helvetica" w:cs="Helvetica"/>
          <w:b/>
          <w:bCs/>
          <w:color w:val="222222"/>
          <w:sz w:val="21"/>
          <w:szCs w:val="21"/>
        </w:rPr>
        <w:t>1</w:t>
      </w:r>
      <w:r w:rsidRPr="007718DD">
        <w:rPr>
          <w:rFonts w:ascii="Helvetica" w:hAnsi="Helvetica" w:cs="Helvetica" w:hint="eastAsia"/>
          <w:b/>
          <w:bCs/>
          <w:color w:val="222222"/>
          <w:sz w:val="21"/>
          <w:szCs w:val="21"/>
        </w:rPr>
        <w:t>Ьгю</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бактерии</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жертвы</w:t>
      </w:r>
    </w:p>
    <w:p w14:paraId="3D502611" w14:textId="77777777" w:rsidR="007718DD" w:rsidRPr="007718DD" w:rsidRDefault="007718DD" w:rsidP="007718DD">
      <w:pPr>
        <w:rPr>
          <w:rFonts w:ascii="Helvetica" w:hAnsi="Helvetica" w:cs="Helvetica"/>
          <w:b/>
          <w:bCs/>
          <w:color w:val="222222"/>
          <w:sz w:val="21"/>
          <w:szCs w:val="21"/>
        </w:rPr>
      </w:pPr>
    </w:p>
    <w:p w14:paraId="46D13F41"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4.3.1.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числа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бделловибрионов</w:t>
      </w:r>
    </w:p>
    <w:p w14:paraId="64747BB9" w14:textId="77777777" w:rsidR="007718DD" w:rsidRPr="007718DD" w:rsidRDefault="007718DD" w:rsidP="007718DD">
      <w:pPr>
        <w:rPr>
          <w:rFonts w:ascii="Helvetica" w:hAnsi="Helvetica" w:cs="Helvetica"/>
          <w:b/>
          <w:bCs/>
          <w:color w:val="222222"/>
          <w:sz w:val="21"/>
          <w:szCs w:val="21"/>
        </w:rPr>
      </w:pPr>
    </w:p>
    <w:p w14:paraId="63BB639D"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4.3.2.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количества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интактных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инфицированных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p>
    <w:p w14:paraId="26E95E18" w14:textId="77777777" w:rsidR="007718DD" w:rsidRPr="007718DD" w:rsidRDefault="007718DD" w:rsidP="007718DD">
      <w:pPr>
        <w:rPr>
          <w:rFonts w:ascii="Helvetica" w:hAnsi="Helvetica" w:cs="Helvetica"/>
          <w:b/>
          <w:bCs/>
          <w:color w:val="222222"/>
          <w:sz w:val="21"/>
          <w:szCs w:val="21"/>
        </w:rPr>
      </w:pPr>
    </w:p>
    <w:p w14:paraId="61CB9350"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4.4. </w:t>
      </w:r>
      <w:r w:rsidRPr="007718DD">
        <w:rPr>
          <w:rFonts w:ascii="Helvetica" w:hAnsi="Helvetica" w:cs="Helvetica" w:hint="eastAsia"/>
          <w:b/>
          <w:bCs/>
          <w:color w:val="222222"/>
          <w:sz w:val="21"/>
          <w:szCs w:val="21"/>
        </w:rPr>
        <w:t>Световая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микроскопия</w:t>
      </w:r>
    </w:p>
    <w:p w14:paraId="59DF40AC" w14:textId="77777777" w:rsidR="007718DD" w:rsidRPr="007718DD" w:rsidRDefault="007718DD" w:rsidP="007718DD">
      <w:pPr>
        <w:rPr>
          <w:rFonts w:ascii="Helvetica" w:hAnsi="Helvetica" w:cs="Helvetica"/>
          <w:b/>
          <w:bCs/>
          <w:color w:val="222222"/>
          <w:sz w:val="21"/>
          <w:szCs w:val="21"/>
        </w:rPr>
      </w:pPr>
    </w:p>
    <w:p w14:paraId="64C0F3CE"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4.5. </w:t>
      </w:r>
      <w:r w:rsidRPr="007718DD">
        <w:rPr>
          <w:rFonts w:ascii="Helvetica" w:hAnsi="Helvetica" w:cs="Helvetica" w:hint="eastAsia"/>
          <w:b/>
          <w:bCs/>
          <w:color w:val="222222"/>
          <w:sz w:val="21"/>
          <w:szCs w:val="21"/>
        </w:rPr>
        <w:t>Электронная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микроскопия</w:t>
      </w:r>
    </w:p>
    <w:p w14:paraId="59560033" w14:textId="77777777" w:rsidR="007718DD" w:rsidRPr="007718DD" w:rsidRDefault="007718DD" w:rsidP="007718DD">
      <w:pPr>
        <w:rPr>
          <w:rFonts w:ascii="Helvetica" w:hAnsi="Helvetica" w:cs="Helvetica"/>
          <w:b/>
          <w:bCs/>
          <w:color w:val="222222"/>
          <w:sz w:val="21"/>
          <w:szCs w:val="21"/>
        </w:rPr>
      </w:pPr>
    </w:p>
    <w:p w14:paraId="5352809D"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4.5.1. </w:t>
      </w:r>
      <w:r w:rsidRPr="007718DD">
        <w:rPr>
          <w:rFonts w:ascii="Helvetica" w:hAnsi="Helvetica" w:cs="Helvetica" w:hint="eastAsia"/>
          <w:b/>
          <w:bCs/>
          <w:color w:val="222222"/>
          <w:sz w:val="21"/>
          <w:szCs w:val="21"/>
        </w:rPr>
        <w:t>Ультратонкие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срезы</w:t>
      </w:r>
    </w:p>
    <w:p w14:paraId="1F1CE9F1" w14:textId="77777777" w:rsidR="007718DD" w:rsidRPr="007718DD" w:rsidRDefault="007718DD" w:rsidP="007718DD">
      <w:pPr>
        <w:rPr>
          <w:rFonts w:ascii="Helvetica" w:hAnsi="Helvetica" w:cs="Helvetica"/>
          <w:b/>
          <w:bCs/>
          <w:color w:val="222222"/>
          <w:sz w:val="21"/>
          <w:szCs w:val="21"/>
        </w:rPr>
      </w:pPr>
    </w:p>
    <w:p w14:paraId="3347936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4.5.2. </w:t>
      </w:r>
      <w:r w:rsidRPr="007718DD">
        <w:rPr>
          <w:rFonts w:ascii="Helvetica" w:hAnsi="Helvetica" w:cs="Helvetica" w:hint="eastAsia"/>
          <w:b/>
          <w:bCs/>
          <w:color w:val="222222"/>
          <w:sz w:val="21"/>
          <w:szCs w:val="21"/>
        </w:rPr>
        <w:t>Электронно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микроскопическая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криофрактография</w:t>
      </w:r>
    </w:p>
    <w:p w14:paraId="5BEE8985" w14:textId="77777777" w:rsidR="007718DD" w:rsidRPr="007718DD" w:rsidRDefault="007718DD" w:rsidP="007718DD">
      <w:pPr>
        <w:rPr>
          <w:rFonts w:ascii="Helvetica" w:hAnsi="Helvetica" w:cs="Helvetica"/>
          <w:b/>
          <w:bCs/>
          <w:color w:val="222222"/>
          <w:sz w:val="21"/>
          <w:szCs w:val="21"/>
        </w:rPr>
      </w:pPr>
    </w:p>
    <w:p w14:paraId="691E8882"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4.5.3. </w:t>
      </w:r>
      <w:r w:rsidRPr="007718DD">
        <w:rPr>
          <w:rFonts w:ascii="Helvetica" w:hAnsi="Helvetica" w:cs="Helvetica" w:hint="eastAsia"/>
          <w:b/>
          <w:bCs/>
          <w:color w:val="222222"/>
          <w:sz w:val="21"/>
          <w:szCs w:val="21"/>
        </w:rPr>
        <w:t>Приготовление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препаратов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для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сканирующей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микроскопии</w:t>
      </w:r>
    </w:p>
    <w:p w14:paraId="5367D138" w14:textId="77777777" w:rsidR="007718DD" w:rsidRPr="007718DD" w:rsidRDefault="007718DD" w:rsidP="007718DD">
      <w:pPr>
        <w:rPr>
          <w:rFonts w:ascii="Helvetica" w:hAnsi="Helvetica" w:cs="Helvetica"/>
          <w:b/>
          <w:bCs/>
          <w:color w:val="222222"/>
          <w:sz w:val="21"/>
          <w:szCs w:val="21"/>
        </w:rPr>
      </w:pPr>
    </w:p>
    <w:p w14:paraId="50D2440F"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4.6. </w:t>
      </w:r>
      <w:r w:rsidRPr="007718DD">
        <w:rPr>
          <w:rFonts w:ascii="Helvetica" w:hAnsi="Helvetica" w:cs="Helvetica" w:hint="eastAsia"/>
          <w:b/>
          <w:bCs/>
          <w:color w:val="222222"/>
          <w:sz w:val="21"/>
          <w:szCs w:val="21"/>
        </w:rPr>
        <w:t>Отделение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ВсЬПоуШпо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мембран</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p>
    <w:p w14:paraId="2D89D0D0" w14:textId="77777777" w:rsidR="007718DD" w:rsidRPr="007718DD" w:rsidRDefault="007718DD" w:rsidP="007718DD">
      <w:pPr>
        <w:rPr>
          <w:rFonts w:ascii="Helvetica" w:hAnsi="Helvetica" w:cs="Helvetica"/>
          <w:b/>
          <w:bCs/>
          <w:color w:val="222222"/>
          <w:sz w:val="21"/>
          <w:szCs w:val="21"/>
        </w:rPr>
      </w:pPr>
    </w:p>
    <w:p w14:paraId="1B1C7B7B"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4.7. </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гидрофобных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свойств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p>
    <w:p w14:paraId="2EB9CED7" w14:textId="77777777" w:rsidR="007718DD" w:rsidRPr="007718DD" w:rsidRDefault="007718DD" w:rsidP="007718DD">
      <w:pPr>
        <w:rPr>
          <w:rFonts w:ascii="Helvetica" w:hAnsi="Helvetica" w:cs="Helvetica"/>
          <w:b/>
          <w:bCs/>
          <w:color w:val="222222"/>
          <w:sz w:val="21"/>
          <w:szCs w:val="21"/>
        </w:rPr>
      </w:pPr>
    </w:p>
    <w:p w14:paraId="2940C794"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4.8. </w:t>
      </w:r>
      <w:r w:rsidRPr="007718DD">
        <w:rPr>
          <w:rFonts w:ascii="Helvetica" w:hAnsi="Helvetica" w:cs="Helvetica" w:hint="eastAsia"/>
          <w:b/>
          <w:bCs/>
          <w:color w:val="222222"/>
          <w:sz w:val="21"/>
          <w:szCs w:val="21"/>
        </w:rPr>
        <w:t>Получение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бделлопластов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p>
    <w:p w14:paraId="35353875" w14:textId="77777777" w:rsidR="007718DD" w:rsidRPr="007718DD" w:rsidRDefault="007718DD" w:rsidP="007718DD">
      <w:pPr>
        <w:rPr>
          <w:rFonts w:ascii="Helvetica" w:hAnsi="Helvetica" w:cs="Helvetica"/>
          <w:b/>
          <w:bCs/>
          <w:color w:val="222222"/>
          <w:sz w:val="21"/>
          <w:szCs w:val="21"/>
        </w:rPr>
      </w:pPr>
    </w:p>
    <w:p w14:paraId="55C3A31D"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4.9. </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агрегатной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устойчивости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w:t>
      </w:r>
      <w:r w:rsidRPr="007718DD">
        <w:rPr>
          <w:rFonts w:ascii="Helvetica" w:hAnsi="Helvetica" w:cs="Helvetica" w:hint="eastAsia"/>
          <w:b/>
          <w:bCs/>
          <w:color w:val="222222"/>
          <w:sz w:val="21"/>
          <w:szCs w:val="21"/>
        </w:rPr>
        <w:lastRenderedPageBreak/>
        <w:t>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p>
    <w:p w14:paraId="4D557BBB" w14:textId="77777777" w:rsidR="007718DD" w:rsidRPr="007718DD" w:rsidRDefault="007718DD" w:rsidP="007718DD">
      <w:pPr>
        <w:rPr>
          <w:rFonts w:ascii="Helvetica" w:hAnsi="Helvetica" w:cs="Helvetica"/>
          <w:b/>
          <w:bCs/>
          <w:color w:val="222222"/>
          <w:sz w:val="21"/>
          <w:szCs w:val="21"/>
        </w:rPr>
      </w:pPr>
    </w:p>
    <w:p w14:paraId="637899DC"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4.10.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внеклеточных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полисахаридов</w:t>
      </w:r>
      <w:r w:rsidRPr="007718DD">
        <w:rPr>
          <w:rFonts w:ascii="Helvetica" w:hAnsi="Helvetica" w:cs="Helvetica"/>
          <w:b/>
          <w:bCs/>
          <w:color w:val="222222"/>
          <w:sz w:val="21"/>
          <w:szCs w:val="21"/>
        </w:rPr>
        <w:t xml:space="preserve">. 55 4.10.1.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содержания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глюкозы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культуральной</w:t>
      </w:r>
    </w:p>
    <w:p w14:paraId="24B38077" w14:textId="77777777" w:rsidR="007718DD" w:rsidRPr="007718DD" w:rsidRDefault="007718DD" w:rsidP="007718DD">
      <w:pPr>
        <w:rPr>
          <w:rFonts w:ascii="Helvetica" w:hAnsi="Helvetica" w:cs="Helvetica"/>
          <w:b/>
          <w:bCs/>
          <w:color w:val="222222"/>
          <w:sz w:val="21"/>
          <w:szCs w:val="21"/>
        </w:rPr>
      </w:pPr>
    </w:p>
    <w:p w14:paraId="15540C28"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среде</w:t>
      </w:r>
    </w:p>
    <w:p w14:paraId="5463137A" w14:textId="77777777" w:rsidR="007718DD" w:rsidRPr="007718DD" w:rsidRDefault="007718DD" w:rsidP="007718DD">
      <w:pPr>
        <w:rPr>
          <w:rFonts w:ascii="Helvetica" w:hAnsi="Helvetica" w:cs="Helvetica"/>
          <w:b/>
          <w:bCs/>
          <w:color w:val="222222"/>
          <w:sz w:val="21"/>
          <w:szCs w:val="21"/>
        </w:rPr>
      </w:pPr>
    </w:p>
    <w:p w14:paraId="77EF0AF4"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4.11. </w:t>
      </w:r>
      <w:r w:rsidRPr="007718DD">
        <w:rPr>
          <w:rFonts w:ascii="Helvetica" w:hAnsi="Helvetica" w:cs="Helvetica" w:hint="eastAsia"/>
          <w:b/>
          <w:bCs/>
          <w:color w:val="222222"/>
          <w:sz w:val="21"/>
          <w:szCs w:val="21"/>
        </w:rPr>
        <w:t>Иммобилизация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ПААГ</w:t>
      </w:r>
    </w:p>
    <w:p w14:paraId="28843877" w14:textId="77777777" w:rsidR="007718DD" w:rsidRPr="007718DD" w:rsidRDefault="007718DD" w:rsidP="007718DD">
      <w:pPr>
        <w:rPr>
          <w:rFonts w:ascii="Helvetica" w:hAnsi="Helvetica" w:cs="Helvetica"/>
          <w:b/>
          <w:bCs/>
          <w:color w:val="222222"/>
          <w:sz w:val="21"/>
          <w:szCs w:val="21"/>
        </w:rPr>
      </w:pPr>
    </w:p>
    <w:p w14:paraId="7376F097"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4.12. </w:t>
      </w:r>
      <w:r w:rsidRPr="007718DD">
        <w:rPr>
          <w:rFonts w:ascii="Helvetica" w:hAnsi="Helvetica" w:cs="Helvetica" w:hint="eastAsia"/>
          <w:b/>
          <w:bCs/>
          <w:color w:val="222222"/>
          <w:sz w:val="21"/>
          <w:szCs w:val="21"/>
        </w:rPr>
        <w:t>Иммобилизация</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гранулированных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волокнистых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носителях</w:t>
      </w:r>
    </w:p>
    <w:p w14:paraId="34F8B602" w14:textId="77777777" w:rsidR="007718DD" w:rsidRPr="007718DD" w:rsidRDefault="007718DD" w:rsidP="007718DD">
      <w:pPr>
        <w:rPr>
          <w:rFonts w:ascii="Helvetica" w:hAnsi="Helvetica" w:cs="Helvetica"/>
          <w:b/>
          <w:bCs/>
          <w:color w:val="222222"/>
          <w:sz w:val="21"/>
          <w:szCs w:val="21"/>
        </w:rPr>
      </w:pPr>
    </w:p>
    <w:p w14:paraId="446B4CF5"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4.12.1. </w:t>
      </w:r>
      <w:r w:rsidRPr="007718DD">
        <w:rPr>
          <w:rFonts w:ascii="Helvetica" w:hAnsi="Helvetica" w:cs="Helvetica" w:hint="eastAsia"/>
          <w:b/>
          <w:bCs/>
          <w:color w:val="222222"/>
          <w:sz w:val="21"/>
          <w:szCs w:val="21"/>
        </w:rPr>
        <w:t>Взаимодействие</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с</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углеродно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волокнистым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носителем</w:t>
      </w:r>
    </w:p>
    <w:p w14:paraId="637431DC" w14:textId="77777777" w:rsidR="007718DD" w:rsidRPr="007718DD" w:rsidRDefault="007718DD" w:rsidP="007718DD">
      <w:pPr>
        <w:rPr>
          <w:rFonts w:ascii="Helvetica" w:hAnsi="Helvetica" w:cs="Helvetica"/>
          <w:b/>
          <w:bCs/>
          <w:color w:val="222222"/>
          <w:sz w:val="21"/>
          <w:szCs w:val="21"/>
        </w:rPr>
      </w:pPr>
    </w:p>
    <w:p w14:paraId="7BA9C379"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4.12.2. </w:t>
      </w:r>
      <w:r w:rsidRPr="007718DD">
        <w:rPr>
          <w:rFonts w:ascii="Helvetica" w:hAnsi="Helvetica" w:cs="Helvetica" w:hint="eastAsia"/>
          <w:b/>
          <w:bCs/>
          <w:color w:val="222222"/>
          <w:sz w:val="21"/>
          <w:szCs w:val="21"/>
        </w:rPr>
        <w:t>Подбор</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оптимальных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условий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адсорбции</w:t>
      </w:r>
    </w:p>
    <w:p w14:paraId="3ABCF125" w14:textId="77777777" w:rsidR="007718DD" w:rsidRPr="007718DD" w:rsidRDefault="007718DD" w:rsidP="007718DD">
      <w:pPr>
        <w:rPr>
          <w:rFonts w:ascii="Helvetica" w:hAnsi="Helvetica" w:cs="Helvetica"/>
          <w:b/>
          <w:bCs/>
          <w:color w:val="222222"/>
          <w:sz w:val="21"/>
          <w:szCs w:val="21"/>
        </w:rPr>
      </w:pPr>
    </w:p>
    <w:p w14:paraId="7D7BD967"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4.13. </w:t>
      </w:r>
      <w:r w:rsidRPr="007718DD">
        <w:rPr>
          <w:rFonts w:ascii="Helvetica" w:hAnsi="Helvetica" w:cs="Helvetica" w:hint="eastAsia"/>
          <w:b/>
          <w:bCs/>
          <w:color w:val="222222"/>
          <w:sz w:val="21"/>
          <w:szCs w:val="21"/>
        </w:rPr>
        <w:t>Ингибировани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внутриклеточного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роста</w:t>
      </w:r>
    </w:p>
    <w:p w14:paraId="135030C4" w14:textId="77777777" w:rsidR="007718DD" w:rsidRPr="007718DD" w:rsidRDefault="007718DD" w:rsidP="007718DD">
      <w:pPr>
        <w:rPr>
          <w:rFonts w:ascii="Helvetica" w:hAnsi="Helvetica" w:cs="Helvetica"/>
          <w:b/>
          <w:bCs/>
          <w:color w:val="222222"/>
          <w:sz w:val="21"/>
          <w:szCs w:val="21"/>
        </w:rPr>
      </w:pPr>
    </w:p>
    <w:p w14:paraId="066B9BDC"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бделловибрионов</w:t>
      </w:r>
    </w:p>
    <w:p w14:paraId="6946F36D" w14:textId="77777777" w:rsidR="007718DD" w:rsidRPr="007718DD" w:rsidRDefault="007718DD" w:rsidP="007718DD">
      <w:pPr>
        <w:rPr>
          <w:rFonts w:ascii="Helvetica" w:hAnsi="Helvetica" w:cs="Helvetica"/>
          <w:b/>
          <w:bCs/>
          <w:color w:val="222222"/>
          <w:sz w:val="21"/>
          <w:szCs w:val="21"/>
        </w:rPr>
      </w:pPr>
    </w:p>
    <w:p w14:paraId="61F598C1"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4.14. </w:t>
      </w:r>
      <w:r w:rsidRPr="007718DD">
        <w:rPr>
          <w:rFonts w:ascii="Helvetica" w:hAnsi="Helvetica" w:cs="Helvetica" w:hint="eastAsia"/>
          <w:b/>
          <w:bCs/>
          <w:color w:val="222222"/>
          <w:sz w:val="21"/>
          <w:szCs w:val="21"/>
        </w:rPr>
        <w:t>Изучения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влияния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физико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химических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факторов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процессы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десорбции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углеродно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волокнистого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носителя</w:t>
      </w:r>
    </w:p>
    <w:p w14:paraId="25F1FD21" w14:textId="77777777" w:rsidR="007718DD" w:rsidRPr="007718DD" w:rsidRDefault="007718DD" w:rsidP="007718DD">
      <w:pPr>
        <w:rPr>
          <w:rFonts w:ascii="Helvetica" w:hAnsi="Helvetica" w:cs="Helvetica"/>
          <w:b/>
          <w:bCs/>
          <w:color w:val="222222"/>
          <w:sz w:val="21"/>
          <w:szCs w:val="21"/>
        </w:rPr>
      </w:pPr>
    </w:p>
    <w:p w14:paraId="4F88ACBC"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4.15. </w:t>
      </w:r>
      <w:r w:rsidRPr="007718DD">
        <w:rPr>
          <w:rFonts w:ascii="Helvetica" w:hAnsi="Helvetica" w:cs="Helvetica" w:hint="eastAsia"/>
          <w:b/>
          <w:bCs/>
          <w:color w:val="222222"/>
          <w:sz w:val="21"/>
          <w:szCs w:val="21"/>
        </w:rPr>
        <w:t>Эксперименты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искусственно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изолированных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экосистемах</w:t>
      </w:r>
      <w:r w:rsidRPr="007718DD">
        <w:rPr>
          <w:rFonts w:ascii="Helvetica" w:hAnsi="Helvetica" w:cs="Helvetica"/>
          <w:b/>
          <w:bCs/>
          <w:color w:val="222222"/>
          <w:sz w:val="21"/>
          <w:szCs w:val="21"/>
        </w:rPr>
        <w:t xml:space="preserve"> in situ</w:t>
      </w:r>
    </w:p>
    <w:p w14:paraId="495788A8" w14:textId="77777777" w:rsidR="007718DD" w:rsidRPr="007718DD" w:rsidRDefault="007718DD" w:rsidP="007718DD">
      <w:pPr>
        <w:rPr>
          <w:rFonts w:ascii="Helvetica" w:hAnsi="Helvetica" w:cs="Helvetica"/>
          <w:b/>
          <w:bCs/>
          <w:color w:val="222222"/>
          <w:sz w:val="21"/>
          <w:szCs w:val="21"/>
        </w:rPr>
      </w:pPr>
    </w:p>
    <w:p w14:paraId="3E225F23"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lastRenderedPageBreak/>
        <w:t xml:space="preserve">4.15.1.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общего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количества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микроорганизмов</w:t>
      </w:r>
    </w:p>
    <w:p w14:paraId="47A88DD8" w14:textId="77777777" w:rsidR="007718DD" w:rsidRPr="007718DD" w:rsidRDefault="007718DD" w:rsidP="007718DD">
      <w:pPr>
        <w:rPr>
          <w:rFonts w:ascii="Helvetica" w:hAnsi="Helvetica" w:cs="Helvetica"/>
          <w:b/>
          <w:bCs/>
          <w:color w:val="222222"/>
          <w:sz w:val="21"/>
          <w:szCs w:val="21"/>
        </w:rPr>
      </w:pPr>
    </w:p>
    <w:p w14:paraId="28565FED"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4.15.2.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общего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количества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сапрофитных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микроорганизмов</w:t>
      </w:r>
    </w:p>
    <w:p w14:paraId="14AAD361" w14:textId="77777777" w:rsidR="007718DD" w:rsidRPr="007718DD" w:rsidRDefault="007718DD" w:rsidP="007718DD">
      <w:pPr>
        <w:rPr>
          <w:rFonts w:ascii="Helvetica" w:hAnsi="Helvetica" w:cs="Helvetica"/>
          <w:b/>
          <w:bCs/>
          <w:color w:val="222222"/>
          <w:sz w:val="21"/>
          <w:szCs w:val="21"/>
        </w:rPr>
      </w:pPr>
    </w:p>
    <w:p w14:paraId="787BE044"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4.15.3.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количества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грамотрицательных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микроорганизмов</w:t>
      </w:r>
    </w:p>
    <w:p w14:paraId="43577B1A" w14:textId="77777777" w:rsidR="007718DD" w:rsidRPr="007718DD" w:rsidRDefault="007718DD" w:rsidP="007718DD">
      <w:pPr>
        <w:rPr>
          <w:rFonts w:ascii="Helvetica" w:hAnsi="Helvetica" w:cs="Helvetica"/>
          <w:b/>
          <w:bCs/>
          <w:color w:val="222222"/>
          <w:sz w:val="21"/>
          <w:szCs w:val="21"/>
        </w:rPr>
      </w:pPr>
    </w:p>
    <w:p w14:paraId="0E1A6B97"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4.15.4.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количества</w:t>
      </w:r>
      <w:r w:rsidRPr="007718DD">
        <w:rPr>
          <w:rFonts w:ascii="Helvetica" w:hAnsi="Helvetica" w:cs="Helvetica"/>
          <w:b/>
          <w:bCs/>
          <w:color w:val="222222"/>
          <w:sz w:val="21"/>
          <w:szCs w:val="21"/>
        </w:rPr>
        <w:t xml:space="preserve"> E.coli</w:t>
      </w:r>
    </w:p>
    <w:p w14:paraId="269E3CD9" w14:textId="77777777" w:rsidR="007718DD" w:rsidRPr="007718DD" w:rsidRDefault="007718DD" w:rsidP="007718DD">
      <w:pPr>
        <w:rPr>
          <w:rFonts w:ascii="Helvetica" w:hAnsi="Helvetica" w:cs="Helvetica"/>
          <w:b/>
          <w:bCs/>
          <w:color w:val="222222"/>
          <w:sz w:val="21"/>
          <w:szCs w:val="21"/>
        </w:rPr>
      </w:pPr>
    </w:p>
    <w:p w14:paraId="1F912521"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4.15.5. </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количества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псевдомонад</w:t>
      </w:r>
    </w:p>
    <w:p w14:paraId="1E4A23BB" w14:textId="77777777" w:rsidR="007718DD" w:rsidRPr="007718DD" w:rsidRDefault="007718DD" w:rsidP="007718DD">
      <w:pPr>
        <w:rPr>
          <w:rFonts w:ascii="Helvetica" w:hAnsi="Helvetica" w:cs="Helvetica"/>
          <w:b/>
          <w:bCs/>
          <w:color w:val="222222"/>
          <w:sz w:val="21"/>
          <w:szCs w:val="21"/>
        </w:rPr>
      </w:pPr>
    </w:p>
    <w:p w14:paraId="1D496E04"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4.16. </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поведения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иммобилизованной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АУВМ</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Ш</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условиях</w:t>
      </w:r>
    </w:p>
    <w:p w14:paraId="250E41F5" w14:textId="77777777" w:rsidR="007718DD" w:rsidRPr="007718DD" w:rsidRDefault="007718DD" w:rsidP="007718DD">
      <w:pPr>
        <w:rPr>
          <w:rFonts w:ascii="Helvetica" w:hAnsi="Helvetica" w:cs="Helvetica"/>
          <w:b/>
          <w:bCs/>
          <w:color w:val="222222"/>
          <w:sz w:val="21"/>
          <w:szCs w:val="21"/>
        </w:rPr>
      </w:pPr>
    </w:p>
    <w:p w14:paraId="2F0517D1"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непрерывного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культивирования</w:t>
      </w:r>
    </w:p>
    <w:p w14:paraId="716F6F29" w14:textId="77777777" w:rsidR="007718DD" w:rsidRPr="007718DD" w:rsidRDefault="007718DD" w:rsidP="007718DD">
      <w:pPr>
        <w:rPr>
          <w:rFonts w:ascii="Helvetica" w:hAnsi="Helvetica" w:cs="Helvetica"/>
          <w:b/>
          <w:bCs/>
          <w:color w:val="222222"/>
          <w:sz w:val="21"/>
          <w:szCs w:val="21"/>
        </w:rPr>
      </w:pPr>
    </w:p>
    <w:p w14:paraId="5B08679C"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4.17. </w:t>
      </w:r>
      <w:r w:rsidRPr="007718DD">
        <w:rPr>
          <w:rFonts w:ascii="Helvetica" w:hAnsi="Helvetica" w:cs="Helvetica" w:hint="eastAsia"/>
          <w:b/>
          <w:bCs/>
          <w:color w:val="222222"/>
          <w:sz w:val="21"/>
          <w:szCs w:val="21"/>
        </w:rPr>
        <w:t>Статистический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анализ</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экспериментальных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данных</w:t>
      </w:r>
    </w:p>
    <w:p w14:paraId="6C7BC547" w14:textId="77777777" w:rsidR="007718DD" w:rsidRPr="007718DD" w:rsidRDefault="007718DD" w:rsidP="007718DD">
      <w:pPr>
        <w:rPr>
          <w:rFonts w:ascii="Helvetica" w:hAnsi="Helvetica" w:cs="Helvetica"/>
          <w:b/>
          <w:bCs/>
          <w:color w:val="222222"/>
          <w:sz w:val="21"/>
          <w:szCs w:val="21"/>
        </w:rPr>
      </w:pPr>
    </w:p>
    <w:p w14:paraId="634C2D6D"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РЕЗУЛЬТАТЫ</w:t>
      </w:r>
      <w:r w:rsidRPr="007718DD">
        <w:rPr>
          <w:rFonts w:ascii="Helvetica" w:hAnsi="Helvetica" w:cs="Helvetica"/>
          <w:b/>
          <w:bCs/>
          <w:color w:val="222222"/>
          <w:sz w:val="21"/>
          <w:szCs w:val="21"/>
        </w:rPr>
        <w:t>.</w:t>
      </w:r>
    </w:p>
    <w:p w14:paraId="7C779984" w14:textId="77777777" w:rsidR="007718DD" w:rsidRPr="007718DD" w:rsidRDefault="007718DD" w:rsidP="007718DD">
      <w:pPr>
        <w:rPr>
          <w:rFonts w:ascii="Helvetica" w:hAnsi="Helvetica" w:cs="Helvetica"/>
          <w:b/>
          <w:bCs/>
          <w:color w:val="222222"/>
          <w:sz w:val="21"/>
          <w:szCs w:val="21"/>
        </w:rPr>
      </w:pPr>
    </w:p>
    <w:p w14:paraId="134964E0"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5. </w:t>
      </w:r>
      <w:r w:rsidRPr="007718DD">
        <w:rPr>
          <w:rFonts w:ascii="Helvetica" w:hAnsi="Helvetica" w:cs="Helvetica" w:hint="eastAsia"/>
          <w:b/>
          <w:bCs/>
          <w:color w:val="222222"/>
          <w:sz w:val="21"/>
          <w:szCs w:val="21"/>
        </w:rPr>
        <w:t>Иммобилизация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полиакриламидный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гель</w:t>
      </w:r>
    </w:p>
    <w:p w14:paraId="01AFAC09" w14:textId="77777777" w:rsidR="007718DD" w:rsidRPr="007718DD" w:rsidRDefault="007718DD" w:rsidP="007718DD">
      <w:pPr>
        <w:rPr>
          <w:rFonts w:ascii="Helvetica" w:hAnsi="Helvetica" w:cs="Helvetica"/>
          <w:b/>
          <w:bCs/>
          <w:color w:val="222222"/>
          <w:sz w:val="21"/>
          <w:szCs w:val="21"/>
        </w:rPr>
      </w:pPr>
    </w:p>
    <w:p w14:paraId="4B6793C2"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5.1. </w:t>
      </w:r>
      <w:r w:rsidRPr="007718DD">
        <w:rPr>
          <w:rFonts w:ascii="Helvetica" w:hAnsi="Helvetica" w:cs="Helvetica" w:hint="eastAsia"/>
          <w:b/>
          <w:bCs/>
          <w:color w:val="222222"/>
          <w:sz w:val="21"/>
          <w:szCs w:val="21"/>
        </w:rPr>
        <w:t>Подбор</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оптимальных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условий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иммобилизации</w:t>
      </w:r>
    </w:p>
    <w:p w14:paraId="5F9C660C" w14:textId="77777777" w:rsidR="007718DD" w:rsidRPr="007718DD" w:rsidRDefault="007718DD" w:rsidP="007718DD">
      <w:pPr>
        <w:rPr>
          <w:rFonts w:ascii="Helvetica" w:hAnsi="Helvetica" w:cs="Helvetica"/>
          <w:b/>
          <w:bCs/>
          <w:color w:val="222222"/>
          <w:sz w:val="21"/>
          <w:szCs w:val="21"/>
        </w:rPr>
      </w:pPr>
    </w:p>
    <w:p w14:paraId="0E03D2C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 xml:space="preserve">5.2. </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взаимодействия</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с</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p>
    <w:p w14:paraId="43B9A56F" w14:textId="77777777" w:rsidR="007718DD" w:rsidRPr="007718DD" w:rsidRDefault="007718DD" w:rsidP="007718DD">
      <w:pPr>
        <w:rPr>
          <w:rFonts w:ascii="Helvetica" w:hAnsi="Helvetica" w:cs="Helvetica"/>
          <w:b/>
          <w:bCs/>
          <w:color w:val="222222"/>
          <w:sz w:val="21"/>
          <w:szCs w:val="21"/>
        </w:rPr>
      </w:pPr>
    </w:p>
    <w:p w14:paraId="440C734F"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lastRenderedPageBreak/>
        <w:t>матриксе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носителя</w:t>
      </w:r>
    </w:p>
    <w:p w14:paraId="2CB06B54" w14:textId="77777777" w:rsidR="007718DD" w:rsidRPr="007718DD" w:rsidRDefault="007718DD" w:rsidP="007718DD">
      <w:pPr>
        <w:rPr>
          <w:rFonts w:ascii="Helvetica" w:hAnsi="Helvetica" w:cs="Helvetica"/>
          <w:b/>
          <w:bCs/>
          <w:color w:val="222222"/>
          <w:sz w:val="21"/>
          <w:szCs w:val="21"/>
        </w:rPr>
      </w:pPr>
    </w:p>
    <w:p w14:paraId="07122FE3"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6. </w:t>
      </w:r>
      <w:r w:rsidRPr="007718DD">
        <w:rPr>
          <w:rFonts w:ascii="Helvetica" w:hAnsi="Helvetica" w:cs="Helvetica" w:hint="eastAsia"/>
          <w:b/>
          <w:bCs/>
          <w:color w:val="222222"/>
          <w:sz w:val="21"/>
          <w:szCs w:val="21"/>
        </w:rPr>
        <w:t>Иммобилизация</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поверхности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гранулированных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волокнистых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носителей</w:t>
      </w:r>
    </w:p>
    <w:p w14:paraId="5FC3DE0C" w14:textId="77777777" w:rsidR="007718DD" w:rsidRPr="007718DD" w:rsidRDefault="007718DD" w:rsidP="007718DD">
      <w:pPr>
        <w:rPr>
          <w:rFonts w:ascii="Helvetica" w:hAnsi="Helvetica" w:cs="Helvetica"/>
          <w:b/>
          <w:bCs/>
          <w:color w:val="222222"/>
          <w:sz w:val="21"/>
          <w:szCs w:val="21"/>
        </w:rPr>
      </w:pPr>
    </w:p>
    <w:p w14:paraId="782A503E"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6.1.</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адгезивной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способности</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отношении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различных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носителей</w:t>
      </w:r>
    </w:p>
    <w:p w14:paraId="0A554B38" w14:textId="77777777" w:rsidR="007718DD" w:rsidRPr="007718DD" w:rsidRDefault="007718DD" w:rsidP="007718DD">
      <w:pPr>
        <w:rPr>
          <w:rFonts w:ascii="Helvetica" w:hAnsi="Helvetica" w:cs="Helvetica"/>
          <w:b/>
          <w:bCs/>
          <w:color w:val="222222"/>
          <w:sz w:val="21"/>
          <w:szCs w:val="21"/>
        </w:rPr>
      </w:pPr>
    </w:p>
    <w:p w14:paraId="05335E04"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6.2.</w:t>
      </w:r>
      <w:r w:rsidRPr="007718DD">
        <w:rPr>
          <w:rFonts w:ascii="Helvetica" w:hAnsi="Helvetica" w:cs="Helvetica" w:hint="eastAsia"/>
          <w:b/>
          <w:bCs/>
          <w:color w:val="222222"/>
          <w:sz w:val="21"/>
          <w:szCs w:val="21"/>
        </w:rPr>
        <w:t>Влияние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времени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экспозиции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температуры</w:t>
      </w:r>
      <w:r w:rsidRPr="007718DD">
        <w:rPr>
          <w:rFonts w:ascii="Helvetica" w:hAnsi="Helvetica" w:cs="Helvetica"/>
          <w:b/>
          <w:bCs/>
          <w:color w:val="222222"/>
          <w:sz w:val="21"/>
          <w:szCs w:val="21"/>
        </w:rPr>
        <w:t xml:space="preserve">, pH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плотности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суспензии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связывание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носителем</w:t>
      </w:r>
      <w:r w:rsidRPr="007718DD">
        <w:rPr>
          <w:rFonts w:ascii="Helvetica" w:hAnsi="Helvetica" w:cs="Helvetica"/>
          <w:b/>
          <w:bCs/>
          <w:color w:val="222222"/>
          <w:sz w:val="21"/>
          <w:szCs w:val="21"/>
        </w:rPr>
        <w:t>. 70 6.3.</w:t>
      </w:r>
      <w:r w:rsidRPr="007718DD">
        <w:rPr>
          <w:rFonts w:ascii="Helvetica" w:hAnsi="Helvetica" w:cs="Helvetica" w:hint="eastAsia"/>
          <w:b/>
          <w:bCs/>
          <w:color w:val="222222"/>
          <w:sz w:val="21"/>
          <w:szCs w:val="21"/>
        </w:rPr>
        <w:t>Определение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удельной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емкости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АУВМ</w:t>
      </w:r>
      <w:r w:rsidRPr="007718DD">
        <w:rPr>
          <w:rFonts w:ascii="Helvetica" w:hAnsi="Helvetica" w:cs="Helvetica"/>
          <w:b/>
          <w:bCs/>
          <w:color w:val="222222"/>
          <w:sz w:val="21"/>
          <w:szCs w:val="21"/>
        </w:rPr>
        <w:t>-3</w:t>
      </w:r>
    </w:p>
    <w:p w14:paraId="1EAA7B8C" w14:textId="77777777" w:rsidR="007718DD" w:rsidRPr="007718DD" w:rsidRDefault="007718DD" w:rsidP="007718DD">
      <w:pPr>
        <w:rPr>
          <w:rFonts w:ascii="Helvetica" w:hAnsi="Helvetica" w:cs="Helvetica"/>
          <w:b/>
          <w:bCs/>
          <w:color w:val="222222"/>
          <w:sz w:val="21"/>
          <w:szCs w:val="21"/>
        </w:rPr>
      </w:pPr>
    </w:p>
    <w:p w14:paraId="0D527744"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6.4.</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взаимодействия</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жертвы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поверхности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АУВМ</w:t>
      </w:r>
      <w:r w:rsidRPr="007718DD">
        <w:rPr>
          <w:rFonts w:ascii="Helvetica" w:hAnsi="Helvetica" w:cs="Helvetica"/>
          <w:b/>
          <w:bCs/>
          <w:color w:val="222222"/>
          <w:sz w:val="21"/>
          <w:szCs w:val="21"/>
        </w:rPr>
        <w:t>-3</w:t>
      </w:r>
    </w:p>
    <w:p w14:paraId="2FB6112B" w14:textId="77777777" w:rsidR="007718DD" w:rsidRPr="007718DD" w:rsidRDefault="007718DD" w:rsidP="007718DD">
      <w:pPr>
        <w:rPr>
          <w:rFonts w:ascii="Helvetica" w:hAnsi="Helvetica" w:cs="Helvetica"/>
          <w:b/>
          <w:bCs/>
          <w:color w:val="222222"/>
          <w:sz w:val="21"/>
          <w:szCs w:val="21"/>
        </w:rPr>
      </w:pPr>
    </w:p>
    <w:p w14:paraId="76BD7190"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6.5.</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природы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сил</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адгезии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АУВМ</w:t>
      </w:r>
      <w:r w:rsidRPr="007718DD">
        <w:rPr>
          <w:rFonts w:ascii="Helvetica" w:hAnsi="Helvetica" w:cs="Helvetica"/>
          <w:b/>
          <w:bCs/>
          <w:color w:val="222222"/>
          <w:sz w:val="21"/>
          <w:szCs w:val="21"/>
        </w:rPr>
        <w:t xml:space="preserve">-3. 81 </w:t>
      </w: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7 </w:t>
      </w:r>
      <w:r w:rsidRPr="007718DD">
        <w:rPr>
          <w:rFonts w:ascii="Helvetica" w:hAnsi="Helvetica" w:cs="Helvetica" w:hint="eastAsia"/>
          <w:b/>
          <w:bCs/>
          <w:color w:val="222222"/>
          <w:sz w:val="21"/>
          <w:szCs w:val="21"/>
        </w:rPr>
        <w:t>Когезия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периодической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культуре</w:t>
      </w:r>
      <w:r w:rsidRPr="007718DD">
        <w:rPr>
          <w:rFonts w:ascii="Helvetica" w:hAnsi="Helvetica" w:cs="Helvetica"/>
          <w:b/>
          <w:bCs/>
          <w:color w:val="222222"/>
          <w:sz w:val="21"/>
          <w:szCs w:val="21"/>
        </w:rPr>
        <w:t xml:space="preserve"> Bdellovibrio - </w:t>
      </w:r>
      <w:r w:rsidRPr="007718DD">
        <w:rPr>
          <w:rFonts w:ascii="Helvetica" w:hAnsi="Helvetica" w:cs="Helvetica" w:hint="eastAsia"/>
          <w:b/>
          <w:bCs/>
          <w:color w:val="222222"/>
          <w:sz w:val="21"/>
          <w:szCs w:val="21"/>
        </w:rPr>
        <w:t>жертва</w:t>
      </w:r>
      <w:r w:rsidRPr="007718DD">
        <w:rPr>
          <w:rFonts w:ascii="Helvetica" w:hAnsi="Helvetica" w:cs="Helvetica"/>
          <w:b/>
          <w:bCs/>
          <w:color w:val="222222"/>
          <w:sz w:val="21"/>
          <w:szCs w:val="21"/>
        </w:rPr>
        <w:t>. 86 7.1 .</w:t>
      </w:r>
      <w:r w:rsidRPr="007718DD">
        <w:rPr>
          <w:rFonts w:ascii="Helvetica" w:hAnsi="Helvetica" w:cs="Helvetica" w:hint="eastAsia"/>
          <w:b/>
          <w:bCs/>
          <w:color w:val="222222"/>
          <w:sz w:val="21"/>
          <w:szCs w:val="21"/>
        </w:rPr>
        <w:t>Динамика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когезии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бделлопластов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бактериальной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системе</w:t>
      </w:r>
      <w:r w:rsidRPr="007718DD">
        <w:rPr>
          <w:rFonts w:ascii="Helvetica" w:hAnsi="Helvetica" w:cs="Helvetica"/>
          <w:b/>
          <w:bCs/>
          <w:color w:val="222222"/>
          <w:sz w:val="21"/>
          <w:szCs w:val="21"/>
        </w:rPr>
        <w:t>. 86 7.2.</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агрегатной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устойчивости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двухкомпонентной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системы</w:t>
      </w:r>
      <w:r w:rsidRPr="007718DD">
        <w:rPr>
          <w:rFonts w:ascii="Helvetica" w:hAnsi="Helvetica" w:cs="Helvetica"/>
          <w:b/>
          <w:bCs/>
          <w:color w:val="222222"/>
          <w:sz w:val="21"/>
          <w:szCs w:val="21"/>
        </w:rPr>
        <w:t xml:space="preserve"> 88 </w:t>
      </w:r>
      <w:r w:rsidRPr="007718DD">
        <w:rPr>
          <w:rFonts w:ascii="Helvetica" w:hAnsi="Helvetica" w:cs="Helvetica" w:hint="eastAsia"/>
          <w:b/>
          <w:bCs/>
          <w:color w:val="222222"/>
          <w:sz w:val="21"/>
          <w:szCs w:val="21"/>
        </w:rPr>
        <w:t>ГЛАВА</w:t>
      </w:r>
      <w:r w:rsidRPr="007718DD">
        <w:rPr>
          <w:rFonts w:ascii="Helvetica" w:hAnsi="Helvetica" w:cs="Helvetica"/>
          <w:b/>
          <w:bCs/>
          <w:color w:val="222222"/>
          <w:sz w:val="21"/>
          <w:szCs w:val="21"/>
        </w:rPr>
        <w:t xml:space="preserve"> 8 </w:t>
      </w:r>
      <w:r w:rsidRPr="007718DD">
        <w:rPr>
          <w:rFonts w:ascii="Helvetica" w:hAnsi="Helvetica" w:cs="Helvetica" w:hint="eastAsia"/>
          <w:b/>
          <w:bCs/>
          <w:color w:val="222222"/>
          <w:sz w:val="21"/>
          <w:szCs w:val="21"/>
        </w:rPr>
        <w:t>Иммобилизация</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как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подход</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для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разработки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новых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биотехнологических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способов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обеззараживания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загрязненных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вод</w:t>
      </w:r>
      <w:r w:rsidRPr="007718DD">
        <w:rPr>
          <w:rFonts w:ascii="Helvetica" w:hAnsi="Helvetica" w:cs="Helvetica"/>
          <w:b/>
          <w:bCs/>
          <w:color w:val="222222"/>
          <w:sz w:val="21"/>
          <w:szCs w:val="21"/>
        </w:rPr>
        <w:t>. 98 8.1.</w:t>
      </w:r>
      <w:r w:rsidRPr="007718DD">
        <w:rPr>
          <w:rFonts w:ascii="Helvetica" w:hAnsi="Helvetica" w:cs="Helvetica" w:hint="eastAsia"/>
          <w:b/>
          <w:bCs/>
          <w:color w:val="222222"/>
          <w:sz w:val="21"/>
          <w:szCs w:val="21"/>
        </w:rPr>
        <w:t>Влияние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интродукции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Е</w:t>
      </w:r>
      <w:r w:rsidRPr="007718DD">
        <w:rPr>
          <w:rFonts w:ascii="Helvetica" w:hAnsi="Helvetica" w:cs="Helvetica"/>
          <w:b/>
          <w:bCs/>
          <w:color w:val="222222"/>
          <w:sz w:val="21"/>
          <w:szCs w:val="21"/>
        </w:rPr>
        <w:t xml:space="preserve"> coli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динамику</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численности</w:t>
      </w:r>
    </w:p>
    <w:p w14:paraId="5CBAA470" w14:textId="77777777" w:rsidR="007718DD" w:rsidRPr="007718DD" w:rsidRDefault="007718DD" w:rsidP="007718DD">
      <w:pPr>
        <w:rPr>
          <w:rFonts w:ascii="Helvetica" w:hAnsi="Helvetica" w:cs="Helvetica"/>
          <w:b/>
          <w:bCs/>
          <w:color w:val="222222"/>
          <w:sz w:val="21"/>
          <w:szCs w:val="21"/>
        </w:rPr>
      </w:pPr>
    </w:p>
    <w:p w14:paraId="7F4331BA"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некоторых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групп</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бактерий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микрокосмах</w:t>
      </w:r>
      <w:r w:rsidRPr="007718DD">
        <w:rPr>
          <w:rFonts w:ascii="Helvetica" w:hAnsi="Helvetica" w:cs="Helvetica"/>
          <w:b/>
          <w:bCs/>
          <w:color w:val="222222"/>
          <w:sz w:val="21"/>
          <w:szCs w:val="21"/>
        </w:rPr>
        <w:t xml:space="preserve"> in situ</w:t>
      </w:r>
    </w:p>
    <w:p w14:paraId="4FD7B2FE" w14:textId="77777777" w:rsidR="007718DD" w:rsidRPr="007718DD" w:rsidRDefault="007718DD" w:rsidP="007718DD">
      <w:pPr>
        <w:rPr>
          <w:rFonts w:ascii="Helvetica" w:hAnsi="Helvetica" w:cs="Helvetica"/>
          <w:b/>
          <w:bCs/>
          <w:color w:val="222222"/>
          <w:sz w:val="21"/>
          <w:szCs w:val="21"/>
        </w:rPr>
      </w:pPr>
    </w:p>
    <w:p w14:paraId="20FA8F05"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t>8.2.</w:t>
      </w:r>
      <w:r w:rsidRPr="007718DD">
        <w:rPr>
          <w:rFonts w:ascii="Helvetica" w:hAnsi="Helvetica" w:cs="Helvetica" w:hint="eastAsia"/>
          <w:b/>
          <w:bCs/>
          <w:color w:val="222222"/>
          <w:sz w:val="21"/>
          <w:szCs w:val="21"/>
        </w:rPr>
        <w:t>Влияние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интродукции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сточные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сооружения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носителях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клеток</w:t>
      </w:r>
      <w:r w:rsidRPr="007718DD">
        <w:rPr>
          <w:rFonts w:ascii="Helvetica" w:hAnsi="Helvetica" w:cs="Helvetica"/>
          <w:b/>
          <w:bCs/>
          <w:color w:val="222222"/>
          <w:sz w:val="21"/>
          <w:szCs w:val="21"/>
        </w:rPr>
        <w:t xml:space="preserve"> Bdellovibrio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динамику</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очистки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воды</w:t>
      </w:r>
    </w:p>
    <w:p w14:paraId="474D7700" w14:textId="77777777" w:rsidR="007718DD" w:rsidRPr="007718DD" w:rsidRDefault="007718DD" w:rsidP="007718DD">
      <w:pPr>
        <w:rPr>
          <w:rFonts w:ascii="Helvetica" w:hAnsi="Helvetica" w:cs="Helvetica"/>
          <w:b/>
          <w:bCs/>
          <w:color w:val="222222"/>
          <w:sz w:val="21"/>
          <w:szCs w:val="21"/>
        </w:rPr>
      </w:pPr>
    </w:p>
    <w:p w14:paraId="01DB2015"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b/>
          <w:bCs/>
          <w:color w:val="222222"/>
          <w:sz w:val="21"/>
          <w:szCs w:val="21"/>
        </w:rPr>
        <w:lastRenderedPageBreak/>
        <w:t>8.3.</w:t>
      </w:r>
      <w:r w:rsidRPr="007718DD">
        <w:rPr>
          <w:rFonts w:ascii="Helvetica" w:hAnsi="Helvetica" w:cs="Helvetica" w:hint="eastAsia"/>
          <w:b/>
          <w:bCs/>
          <w:color w:val="222222"/>
          <w:sz w:val="21"/>
          <w:szCs w:val="21"/>
        </w:rPr>
        <w:t>Изучение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декомтаминации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загрязненной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воды</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путем</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интродукции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иммобилизованных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АУВМ</w:t>
      </w:r>
      <w:r w:rsidRPr="007718DD">
        <w:rPr>
          <w:rFonts w:ascii="Helvetica" w:hAnsi="Helvetica" w:cs="Helvetica"/>
          <w:b/>
          <w:bCs/>
          <w:color w:val="222222"/>
          <w:sz w:val="21"/>
          <w:szCs w:val="21"/>
        </w:rPr>
        <w:t xml:space="preserve"> -3</w:t>
      </w:r>
    </w:p>
    <w:p w14:paraId="4E6A7A61" w14:textId="77777777" w:rsidR="007718DD" w:rsidRPr="007718DD" w:rsidRDefault="007718DD" w:rsidP="007718DD">
      <w:pPr>
        <w:rPr>
          <w:rFonts w:ascii="Helvetica" w:hAnsi="Helvetica" w:cs="Helvetica"/>
          <w:b/>
          <w:bCs/>
          <w:color w:val="222222"/>
          <w:sz w:val="21"/>
          <w:szCs w:val="21"/>
        </w:rPr>
      </w:pPr>
    </w:p>
    <w:p w14:paraId="65E5B048"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бделловибрионов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условиях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непрерывного</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культивирования</w:t>
      </w:r>
      <w:r w:rsidRPr="007718DD">
        <w:rPr>
          <w:rFonts w:ascii="Helvetica" w:hAnsi="Helvetica" w:cs="Helvetica"/>
          <w:b/>
          <w:bCs/>
          <w:color w:val="222222"/>
          <w:sz w:val="21"/>
          <w:szCs w:val="21"/>
        </w:rPr>
        <w:t xml:space="preserve">. 102 </w:t>
      </w:r>
      <w:r w:rsidRPr="007718DD">
        <w:rPr>
          <w:rFonts w:ascii="Helvetica" w:hAnsi="Helvetica" w:cs="Helvetica" w:hint="eastAsia"/>
          <w:b/>
          <w:bCs/>
          <w:color w:val="222222"/>
          <w:sz w:val="21"/>
          <w:szCs w:val="21"/>
        </w:rPr>
        <w:t>ОБСУЖДЕНИЕ</w:t>
      </w:r>
    </w:p>
    <w:p w14:paraId="37A8B138" w14:textId="77777777" w:rsidR="007718DD" w:rsidRPr="007718DD" w:rsidRDefault="007718DD" w:rsidP="007718DD">
      <w:pPr>
        <w:rPr>
          <w:rFonts w:ascii="Helvetica" w:hAnsi="Helvetica" w:cs="Helvetica"/>
          <w:b/>
          <w:bCs/>
          <w:color w:val="222222"/>
          <w:sz w:val="21"/>
          <w:szCs w:val="21"/>
        </w:rPr>
      </w:pPr>
    </w:p>
    <w:p w14:paraId="5DA37CDF"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ЗАКЛЮЧЕНИЕ</w:t>
      </w:r>
    </w:p>
    <w:p w14:paraId="63FA5472" w14:textId="77777777" w:rsidR="007718DD" w:rsidRPr="007718DD" w:rsidRDefault="007718DD" w:rsidP="007718DD">
      <w:pPr>
        <w:rPr>
          <w:rFonts w:ascii="Helvetica" w:hAnsi="Helvetica" w:cs="Helvetica"/>
          <w:b/>
          <w:bCs/>
          <w:color w:val="222222"/>
          <w:sz w:val="21"/>
          <w:szCs w:val="21"/>
        </w:rPr>
      </w:pPr>
    </w:p>
    <w:p w14:paraId="158686AA"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ВЫВОДЫ</w:t>
      </w:r>
    </w:p>
    <w:p w14:paraId="64E8D4CA" w14:textId="77777777" w:rsidR="007718DD" w:rsidRPr="007718DD" w:rsidRDefault="007718DD" w:rsidP="007718DD">
      <w:pPr>
        <w:rPr>
          <w:rFonts w:ascii="Helvetica" w:hAnsi="Helvetica" w:cs="Helvetica"/>
          <w:b/>
          <w:bCs/>
          <w:color w:val="222222"/>
          <w:sz w:val="21"/>
          <w:szCs w:val="21"/>
        </w:rPr>
      </w:pPr>
    </w:p>
    <w:p w14:paraId="53382997"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ЛИТЕРАТУРА</w:t>
      </w:r>
    </w:p>
    <w:p w14:paraId="2CA06863" w14:textId="77777777" w:rsidR="007718DD" w:rsidRPr="007718DD" w:rsidRDefault="007718DD" w:rsidP="007718DD">
      <w:pPr>
        <w:rPr>
          <w:rFonts w:ascii="Helvetica" w:hAnsi="Helvetica" w:cs="Helvetica"/>
          <w:b/>
          <w:bCs/>
          <w:color w:val="222222"/>
          <w:sz w:val="21"/>
          <w:szCs w:val="21"/>
        </w:rPr>
      </w:pPr>
    </w:p>
    <w:p w14:paraId="20D17256" w14:textId="77777777" w:rsidR="007718DD" w:rsidRPr="007718DD" w:rsidRDefault="007718DD" w:rsidP="007718DD">
      <w:pPr>
        <w:rPr>
          <w:rFonts w:ascii="Helvetica" w:hAnsi="Helvetica" w:cs="Helvetica"/>
          <w:b/>
          <w:bCs/>
          <w:color w:val="222222"/>
          <w:sz w:val="21"/>
          <w:szCs w:val="21"/>
        </w:rPr>
      </w:pPr>
      <w:r w:rsidRPr="007718DD">
        <w:rPr>
          <w:rFonts w:ascii="Helvetica" w:hAnsi="Helvetica" w:cs="Helvetica" w:hint="eastAsia"/>
          <w:b/>
          <w:bCs/>
          <w:color w:val="222222"/>
          <w:sz w:val="21"/>
          <w:szCs w:val="21"/>
        </w:rPr>
        <w:t>Список</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сокращений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используемых</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диссертации</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ДП</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дрожжево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пептонная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среда</w:t>
      </w:r>
    </w:p>
    <w:p w14:paraId="1E1C14F3" w14:textId="77777777" w:rsidR="007718DD" w:rsidRPr="007718DD" w:rsidRDefault="007718DD" w:rsidP="007718DD">
      <w:pPr>
        <w:rPr>
          <w:rFonts w:ascii="Helvetica" w:hAnsi="Helvetica" w:cs="Helvetica"/>
          <w:b/>
          <w:bCs/>
          <w:color w:val="222222"/>
          <w:sz w:val="21"/>
          <w:szCs w:val="21"/>
        </w:rPr>
      </w:pPr>
    </w:p>
    <w:p w14:paraId="109CC004" w14:textId="365C8199" w:rsidR="00484EB4" w:rsidRPr="007718DD" w:rsidRDefault="007718DD" w:rsidP="007718DD">
      <w:r w:rsidRPr="007718DD">
        <w:rPr>
          <w:rFonts w:ascii="Helvetica" w:hAnsi="Helvetica" w:cs="Helvetica" w:hint="eastAsia"/>
          <w:b/>
          <w:bCs/>
          <w:color w:val="222222"/>
          <w:sz w:val="21"/>
          <w:szCs w:val="21"/>
        </w:rPr>
        <w:t>ДП</w:t>
      </w:r>
      <w:r w:rsidRPr="007718DD">
        <w:rPr>
          <w:rFonts w:ascii="Helvetica" w:hAnsi="Helvetica" w:cs="Helvetica"/>
          <w:b/>
          <w:bCs/>
          <w:color w:val="222222"/>
          <w:sz w:val="21"/>
          <w:szCs w:val="21"/>
        </w:rPr>
        <w:t xml:space="preserve">/4 , </w:t>
      </w:r>
      <w:r w:rsidRPr="007718DD">
        <w:rPr>
          <w:rFonts w:ascii="Helvetica" w:hAnsi="Helvetica" w:cs="Helvetica" w:hint="eastAsia"/>
          <w:b/>
          <w:bCs/>
          <w:color w:val="222222"/>
          <w:sz w:val="21"/>
          <w:szCs w:val="21"/>
        </w:rPr>
        <w:t>дрожжево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пептонная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вода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разведенная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четыре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раза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МПА</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мясопептонный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агар</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МПБ</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мясо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пептонный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бульон</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ПААГ</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полиакриламидный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гель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АА</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акриламид</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МБА</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метиленбисакриламид</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ТЕМЭД</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МДчГДчГ</w:t>
      </w:r>
      <w:r w:rsidRPr="007718DD">
        <w:rPr>
          <w:rFonts w:ascii="Helvetica" w:hAnsi="Helvetica" w:cs="Helvetica"/>
          <w:b/>
          <w:bCs/>
          <w:color w:val="222222"/>
          <w:sz w:val="21"/>
          <w:szCs w:val="21"/>
        </w:rPr>
        <w:t xml:space="preserve">1 </w:t>
      </w:r>
      <w:r w:rsidRPr="007718DD">
        <w:rPr>
          <w:rFonts w:ascii="Helvetica" w:hAnsi="Helvetica" w:cs="Helvetica" w:hint="eastAsia"/>
          <w:b/>
          <w:bCs/>
          <w:color w:val="222222"/>
          <w:sz w:val="21"/>
          <w:szCs w:val="21"/>
        </w:rPr>
        <w:t>Ы</w:t>
      </w:r>
      <w:r w:rsidRPr="007718DD">
        <w:rPr>
          <w:rFonts w:ascii="Helvetica" w:hAnsi="Helvetica" w:cs="Helvetica"/>
          <w:b/>
          <w:bCs/>
          <w:color w:val="222222"/>
          <w:sz w:val="21"/>
          <w:szCs w:val="21"/>
        </w:rPr>
        <w:t>1 -</w:t>
      </w:r>
      <w:r w:rsidRPr="007718DD">
        <w:rPr>
          <w:rFonts w:ascii="Helvetica" w:hAnsi="Helvetica" w:cs="Helvetica" w:hint="eastAsia"/>
          <w:b/>
          <w:bCs/>
          <w:color w:val="222222"/>
          <w:sz w:val="21"/>
          <w:szCs w:val="21"/>
        </w:rPr>
        <w:t>тетраметилэтилендиамин</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АУВМ</w:t>
      </w:r>
      <w:r w:rsidRPr="007718DD">
        <w:rPr>
          <w:rFonts w:ascii="Helvetica" w:hAnsi="Helvetica" w:cs="Helvetica"/>
          <w:b/>
          <w:bCs/>
          <w:color w:val="222222"/>
          <w:sz w:val="21"/>
          <w:szCs w:val="21"/>
        </w:rPr>
        <w:t xml:space="preserve">- (I, II, III) - </w:t>
      </w:r>
      <w:r w:rsidRPr="007718DD">
        <w:rPr>
          <w:rFonts w:ascii="Helvetica" w:hAnsi="Helvetica" w:cs="Helvetica" w:hint="eastAsia"/>
          <w:b/>
          <w:bCs/>
          <w:color w:val="222222"/>
          <w:sz w:val="21"/>
          <w:szCs w:val="21"/>
        </w:rPr>
        <w:t>активированный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углеродно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волокнистый</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материал</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Днепр</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МН</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ПЭГ</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полиэтиленгликоль</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ПАВ</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поверхностно</w:t>
      </w:r>
      <w:r w:rsidRPr="007718DD">
        <w:rPr>
          <w:rFonts w:ascii="Helvetica" w:hAnsi="Helvetica" w:cs="Helvetica"/>
          <w:b/>
          <w:bCs/>
          <w:color w:val="222222"/>
          <w:sz w:val="21"/>
          <w:szCs w:val="21"/>
        </w:rPr>
        <w:t>-</w:t>
      </w:r>
      <w:r w:rsidRPr="007718DD">
        <w:rPr>
          <w:rFonts w:ascii="Helvetica" w:hAnsi="Helvetica" w:cs="Helvetica" w:hint="eastAsia"/>
          <w:b/>
          <w:bCs/>
          <w:color w:val="222222"/>
          <w:sz w:val="21"/>
          <w:szCs w:val="21"/>
        </w:rPr>
        <w:t>активные</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вещества</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СРС</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цетидилперидиниумхлорид</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Ь</w:t>
      </w:r>
      <w:r w:rsidRPr="007718DD">
        <w:rPr>
          <w:rFonts w:ascii="Helvetica" w:hAnsi="Helvetica" w:cs="Helvetica"/>
          <w:b/>
          <w:bCs/>
          <w:color w:val="222222"/>
          <w:sz w:val="21"/>
          <w:szCs w:val="21"/>
        </w:rPr>
        <w:t xml:space="preserve">8 - </w:t>
      </w:r>
      <w:r w:rsidRPr="007718DD">
        <w:rPr>
          <w:rFonts w:ascii="Helvetica" w:hAnsi="Helvetica" w:cs="Helvetica" w:hint="eastAsia"/>
          <w:b/>
          <w:bCs/>
          <w:color w:val="222222"/>
          <w:sz w:val="21"/>
          <w:szCs w:val="21"/>
        </w:rPr>
        <w:t>лаурилсульфат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натрия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РР</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пирофосфат</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натрия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ЭМБО</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диметилсульфоксид</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ЭДТА</w:t>
      </w:r>
      <w:r w:rsidRPr="007718DD">
        <w:rPr>
          <w:rFonts w:ascii="Helvetica" w:hAnsi="Helvetica" w:cs="Helvetica"/>
          <w:b/>
          <w:bCs/>
          <w:color w:val="222222"/>
          <w:sz w:val="21"/>
          <w:szCs w:val="21"/>
        </w:rPr>
        <w:t xml:space="preserve"> - </w:t>
      </w:r>
      <w:r w:rsidRPr="007718DD">
        <w:rPr>
          <w:rFonts w:ascii="Helvetica" w:hAnsi="Helvetica" w:cs="Helvetica" w:hint="eastAsia"/>
          <w:b/>
          <w:bCs/>
          <w:color w:val="222222"/>
          <w:sz w:val="21"/>
          <w:szCs w:val="21"/>
        </w:rPr>
        <w:t>этилендиаминтетрауксусная</w:t>
      </w:r>
      <w:r w:rsidRPr="007718DD">
        <w:rPr>
          <w:rFonts w:ascii="Helvetica" w:hAnsi="Helvetica" w:cs="Helvetica"/>
          <w:b/>
          <w:bCs/>
          <w:color w:val="222222"/>
          <w:sz w:val="21"/>
          <w:szCs w:val="21"/>
        </w:rPr>
        <w:t xml:space="preserve"> </w:t>
      </w:r>
      <w:r w:rsidRPr="007718DD">
        <w:rPr>
          <w:rFonts w:ascii="Helvetica" w:hAnsi="Helvetica" w:cs="Helvetica" w:hint="eastAsia"/>
          <w:b/>
          <w:bCs/>
          <w:color w:val="222222"/>
          <w:sz w:val="21"/>
          <w:szCs w:val="21"/>
        </w:rPr>
        <w:t>кислота</w:t>
      </w:r>
    </w:p>
    <w:sectPr w:rsidR="00484EB4" w:rsidRPr="007718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B1C6" w14:textId="77777777" w:rsidR="00585C8A" w:rsidRDefault="00585C8A">
      <w:pPr>
        <w:spacing w:after="0" w:line="240" w:lineRule="auto"/>
      </w:pPr>
      <w:r>
        <w:separator/>
      </w:r>
    </w:p>
  </w:endnote>
  <w:endnote w:type="continuationSeparator" w:id="0">
    <w:p w14:paraId="6F886C3F" w14:textId="77777777" w:rsidR="00585C8A" w:rsidRDefault="0058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7166" w14:textId="77777777" w:rsidR="00585C8A" w:rsidRDefault="00585C8A"/>
    <w:p w14:paraId="06104028" w14:textId="77777777" w:rsidR="00585C8A" w:rsidRDefault="00585C8A"/>
    <w:p w14:paraId="3879F9CD" w14:textId="77777777" w:rsidR="00585C8A" w:rsidRDefault="00585C8A"/>
    <w:p w14:paraId="3A70FAF3" w14:textId="77777777" w:rsidR="00585C8A" w:rsidRDefault="00585C8A"/>
    <w:p w14:paraId="1B580F13" w14:textId="77777777" w:rsidR="00585C8A" w:rsidRDefault="00585C8A"/>
    <w:p w14:paraId="1C471ABB" w14:textId="77777777" w:rsidR="00585C8A" w:rsidRDefault="00585C8A"/>
    <w:p w14:paraId="6ED92EB4" w14:textId="77777777" w:rsidR="00585C8A" w:rsidRDefault="00585C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7462F7" wp14:editId="570585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4E89" w14:textId="77777777" w:rsidR="00585C8A" w:rsidRDefault="00585C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46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074E89" w14:textId="77777777" w:rsidR="00585C8A" w:rsidRDefault="00585C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E1A721" w14:textId="77777777" w:rsidR="00585C8A" w:rsidRDefault="00585C8A"/>
    <w:p w14:paraId="17D55AA8" w14:textId="77777777" w:rsidR="00585C8A" w:rsidRDefault="00585C8A"/>
    <w:p w14:paraId="6F03A550" w14:textId="77777777" w:rsidR="00585C8A" w:rsidRDefault="00585C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D6F60C" wp14:editId="16A9EA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BD12" w14:textId="77777777" w:rsidR="00585C8A" w:rsidRDefault="00585C8A"/>
                          <w:p w14:paraId="7C872A36" w14:textId="77777777" w:rsidR="00585C8A" w:rsidRDefault="00585C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6F6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69BD12" w14:textId="77777777" w:rsidR="00585C8A" w:rsidRDefault="00585C8A"/>
                    <w:p w14:paraId="7C872A36" w14:textId="77777777" w:rsidR="00585C8A" w:rsidRDefault="00585C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E9D66F" w14:textId="77777777" w:rsidR="00585C8A" w:rsidRDefault="00585C8A"/>
    <w:p w14:paraId="1AD46194" w14:textId="77777777" w:rsidR="00585C8A" w:rsidRDefault="00585C8A">
      <w:pPr>
        <w:rPr>
          <w:sz w:val="2"/>
          <w:szCs w:val="2"/>
        </w:rPr>
      </w:pPr>
    </w:p>
    <w:p w14:paraId="60B02AFA" w14:textId="77777777" w:rsidR="00585C8A" w:rsidRDefault="00585C8A"/>
    <w:p w14:paraId="616DAC35" w14:textId="77777777" w:rsidR="00585C8A" w:rsidRDefault="00585C8A">
      <w:pPr>
        <w:spacing w:after="0" w:line="240" w:lineRule="auto"/>
      </w:pPr>
    </w:p>
  </w:footnote>
  <w:footnote w:type="continuationSeparator" w:id="0">
    <w:p w14:paraId="07209F6C" w14:textId="77777777" w:rsidR="00585C8A" w:rsidRDefault="0058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C8A"/>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206791</TotalTime>
  <Pages>7</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1693</cp:revision>
  <cp:lastPrinted>2009-02-06T05:36:00Z</cp:lastPrinted>
  <dcterms:created xsi:type="dcterms:W3CDTF">2024-01-07T13:43:00Z</dcterms:created>
  <dcterms:modified xsi:type="dcterms:W3CDTF">2025-11-15T08:57:00Z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