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44DE" w14:textId="21670340" w:rsidR="002634BD" w:rsidRDefault="000E5395" w:rsidP="000E5395">
      <w:r w:rsidRPr="000E5395">
        <w:rPr>
          <w:rFonts w:hint="eastAsia"/>
        </w:rPr>
        <w:t>Андреев</w:t>
      </w:r>
      <w:r w:rsidRPr="000E5395">
        <w:t xml:space="preserve">, </w:t>
      </w:r>
      <w:r w:rsidRPr="000E5395">
        <w:rPr>
          <w:rFonts w:hint="eastAsia"/>
        </w:rPr>
        <w:t>Алексей</w:t>
      </w:r>
      <w:r w:rsidRPr="000E5395">
        <w:t xml:space="preserve"> </w:t>
      </w:r>
      <w:r w:rsidRPr="000E5395">
        <w:rPr>
          <w:rFonts w:hint="eastAsia"/>
        </w:rPr>
        <w:t>Владимирович</w:t>
      </w:r>
      <w:r>
        <w:t xml:space="preserve"> </w:t>
      </w:r>
      <w:r w:rsidRPr="000E5395">
        <w:rPr>
          <w:rFonts w:hint="eastAsia"/>
        </w:rPr>
        <w:t>Развитие</w:t>
      </w:r>
      <w:r w:rsidRPr="000E5395">
        <w:t xml:space="preserve"> </w:t>
      </w:r>
      <w:r w:rsidRPr="000E5395">
        <w:rPr>
          <w:rFonts w:hint="eastAsia"/>
        </w:rPr>
        <w:t>механизма</w:t>
      </w:r>
      <w:r w:rsidRPr="000E5395">
        <w:t xml:space="preserve"> </w:t>
      </w:r>
      <w:r w:rsidRPr="000E5395">
        <w:rPr>
          <w:rFonts w:hint="eastAsia"/>
        </w:rPr>
        <w:t>управления</w:t>
      </w:r>
      <w:r w:rsidRPr="000E5395">
        <w:t xml:space="preserve"> </w:t>
      </w:r>
      <w:r w:rsidRPr="000E5395">
        <w:rPr>
          <w:rFonts w:hint="eastAsia"/>
        </w:rPr>
        <w:t>региональной</w:t>
      </w:r>
      <w:r w:rsidRPr="000E5395">
        <w:t xml:space="preserve"> </w:t>
      </w:r>
      <w:r w:rsidRPr="000E5395">
        <w:rPr>
          <w:rFonts w:hint="eastAsia"/>
        </w:rPr>
        <w:t>программой</w:t>
      </w:r>
      <w:r w:rsidRPr="000E5395">
        <w:t xml:space="preserve"> </w:t>
      </w:r>
      <w:r w:rsidRPr="000E5395">
        <w:rPr>
          <w:rFonts w:hint="eastAsia"/>
        </w:rPr>
        <w:t>энергосбережения</w:t>
      </w:r>
      <w:r w:rsidRPr="000E5395">
        <w:t xml:space="preserve"> </w:t>
      </w:r>
      <w:r w:rsidRPr="000E5395">
        <w:rPr>
          <w:rFonts w:hint="eastAsia"/>
        </w:rPr>
        <w:t>в</w:t>
      </w:r>
      <w:r w:rsidRPr="000E5395">
        <w:t xml:space="preserve"> </w:t>
      </w:r>
      <w:r w:rsidRPr="000E5395">
        <w:rPr>
          <w:rFonts w:hint="eastAsia"/>
        </w:rPr>
        <w:t>бюджетной</w:t>
      </w:r>
      <w:r w:rsidRPr="000E5395">
        <w:t xml:space="preserve"> </w:t>
      </w:r>
      <w:r w:rsidRPr="000E5395">
        <w:rPr>
          <w:rFonts w:hint="eastAsia"/>
        </w:rPr>
        <w:t>сфере</w:t>
      </w:r>
    </w:p>
    <w:p w14:paraId="47C1ECA8" w14:textId="77777777" w:rsidR="000E5395" w:rsidRDefault="000E5395" w:rsidP="000E5395">
      <w:r>
        <w:rPr>
          <w:rFonts w:hint="eastAsia"/>
        </w:rPr>
        <w:t>ОГЛАВЛЕНИЕ</w:t>
      </w:r>
      <w:r>
        <w:t xml:space="preserve"> </w:t>
      </w:r>
      <w:r>
        <w:rPr>
          <w:rFonts w:hint="eastAsia"/>
        </w:rPr>
        <w:t>ДИССЕРТАЦИИ</w:t>
      </w:r>
    </w:p>
    <w:p w14:paraId="75A0B84E" w14:textId="77777777" w:rsidR="000E5395" w:rsidRDefault="000E5395" w:rsidP="000E5395">
      <w:r>
        <w:rPr>
          <w:rFonts w:hint="eastAsia"/>
        </w:rPr>
        <w:t>кандидат</w:t>
      </w:r>
      <w:r>
        <w:t xml:space="preserve"> </w:t>
      </w:r>
      <w:r>
        <w:rPr>
          <w:rFonts w:hint="eastAsia"/>
        </w:rPr>
        <w:t>наук</w:t>
      </w:r>
      <w:r>
        <w:t xml:space="preserve"> </w:t>
      </w:r>
      <w:r>
        <w:rPr>
          <w:rFonts w:hint="eastAsia"/>
        </w:rPr>
        <w:t>Андреев</w:t>
      </w:r>
      <w:r>
        <w:t xml:space="preserve">, </w:t>
      </w:r>
      <w:r>
        <w:rPr>
          <w:rFonts w:hint="eastAsia"/>
        </w:rPr>
        <w:t>Алексей</w:t>
      </w:r>
      <w:r>
        <w:t xml:space="preserve"> </w:t>
      </w:r>
      <w:r>
        <w:rPr>
          <w:rFonts w:hint="eastAsia"/>
        </w:rPr>
        <w:t>Владимирович</w:t>
      </w:r>
    </w:p>
    <w:p w14:paraId="31CB7FEC" w14:textId="77777777" w:rsidR="000E5395" w:rsidRDefault="000E5395" w:rsidP="000E5395">
      <w:r>
        <w:rPr>
          <w:rFonts w:hint="eastAsia"/>
        </w:rPr>
        <w:t>Оглавление</w:t>
      </w:r>
    </w:p>
    <w:p w14:paraId="66F756AD" w14:textId="77777777" w:rsidR="000E5395" w:rsidRDefault="000E5395" w:rsidP="000E5395"/>
    <w:p w14:paraId="39C511CD" w14:textId="77777777" w:rsidR="000E5395" w:rsidRDefault="000E5395" w:rsidP="000E5395">
      <w:r>
        <w:rPr>
          <w:rFonts w:hint="eastAsia"/>
        </w:rPr>
        <w:t>Введение</w:t>
      </w:r>
    </w:p>
    <w:p w14:paraId="5848AEFA" w14:textId="77777777" w:rsidR="000E5395" w:rsidRDefault="000E5395" w:rsidP="000E5395"/>
    <w:p w14:paraId="776D8DED" w14:textId="77777777" w:rsidR="000E5395" w:rsidRDefault="000E5395" w:rsidP="000E5395">
      <w:r>
        <w:rPr>
          <w:rFonts w:hint="eastAsia"/>
        </w:rPr>
        <w:t>Глава</w:t>
      </w:r>
      <w:r>
        <w:t xml:space="preserve"> 1. </w:t>
      </w:r>
      <w:r>
        <w:rPr>
          <w:rFonts w:hint="eastAsia"/>
        </w:rPr>
        <w:t>Теоретико</w:t>
      </w:r>
      <w:r>
        <w:t xml:space="preserve"> - </w:t>
      </w:r>
      <w:r>
        <w:rPr>
          <w:rFonts w:hint="eastAsia"/>
        </w:rPr>
        <w:t>методические</w:t>
      </w:r>
      <w:r>
        <w:t xml:space="preserve"> </w:t>
      </w:r>
      <w:r>
        <w:rPr>
          <w:rFonts w:hint="eastAsia"/>
        </w:rPr>
        <w:t>аспекты</w:t>
      </w:r>
      <w:r>
        <w:t xml:space="preserve"> </w:t>
      </w:r>
      <w:r>
        <w:rPr>
          <w:rFonts w:hint="eastAsia"/>
        </w:rPr>
        <w:t>региональных</w:t>
      </w:r>
      <w:r>
        <w:t xml:space="preserve"> </w:t>
      </w:r>
      <w:r>
        <w:rPr>
          <w:rFonts w:hint="eastAsia"/>
        </w:rPr>
        <w:t>программ</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p>
    <w:p w14:paraId="40EAA686" w14:textId="77777777" w:rsidR="000E5395" w:rsidRDefault="000E5395" w:rsidP="000E5395"/>
    <w:p w14:paraId="05032C0A" w14:textId="77777777" w:rsidR="000E5395" w:rsidRDefault="000E5395" w:rsidP="000E5395">
      <w:r>
        <w:t xml:space="preserve">1.1. </w:t>
      </w:r>
      <w:r>
        <w:rPr>
          <w:rFonts w:hint="eastAsia"/>
        </w:rPr>
        <w:t>Развитие</w:t>
      </w:r>
      <w:r>
        <w:t xml:space="preserve"> </w:t>
      </w:r>
      <w:r>
        <w:rPr>
          <w:rFonts w:hint="eastAsia"/>
        </w:rPr>
        <w:t>и</w:t>
      </w:r>
      <w:r>
        <w:t xml:space="preserve"> </w:t>
      </w:r>
      <w:r>
        <w:rPr>
          <w:rFonts w:hint="eastAsia"/>
        </w:rPr>
        <w:t>характеристика</w:t>
      </w:r>
      <w:r>
        <w:t xml:space="preserve"> </w:t>
      </w:r>
      <w:r>
        <w:rPr>
          <w:rFonts w:hint="eastAsia"/>
        </w:rPr>
        <w:t>энергосбережения</w:t>
      </w:r>
      <w:r>
        <w:t xml:space="preserve"> </w:t>
      </w:r>
      <w:r>
        <w:rPr>
          <w:rFonts w:hint="eastAsia"/>
        </w:rPr>
        <w:t>в</w:t>
      </w:r>
      <w:r>
        <w:t xml:space="preserve"> </w:t>
      </w:r>
      <w:r>
        <w:rPr>
          <w:rFonts w:hint="eastAsia"/>
        </w:rPr>
        <w:t>Российской</w:t>
      </w:r>
      <w:r>
        <w:t xml:space="preserve"> </w:t>
      </w:r>
      <w:r>
        <w:rPr>
          <w:rFonts w:hint="eastAsia"/>
        </w:rPr>
        <w:t>Федерации</w:t>
      </w:r>
    </w:p>
    <w:p w14:paraId="65BD2870" w14:textId="77777777" w:rsidR="000E5395" w:rsidRDefault="000E5395" w:rsidP="000E5395"/>
    <w:p w14:paraId="24C5425B" w14:textId="77777777" w:rsidR="000E5395" w:rsidRDefault="000E5395" w:rsidP="000E5395">
      <w:r>
        <w:t xml:space="preserve">1.2. </w:t>
      </w:r>
      <w:r>
        <w:rPr>
          <w:rFonts w:hint="eastAsia"/>
        </w:rPr>
        <w:t>Современное</w:t>
      </w:r>
      <w:r>
        <w:t xml:space="preserve"> </w:t>
      </w:r>
      <w:r>
        <w:rPr>
          <w:rFonts w:hint="eastAsia"/>
        </w:rPr>
        <w:t>состояние</w:t>
      </w:r>
      <w:r>
        <w:t xml:space="preserve"> </w:t>
      </w:r>
      <w:r>
        <w:rPr>
          <w:rFonts w:hint="eastAsia"/>
        </w:rPr>
        <w:t>региональных</w:t>
      </w:r>
      <w:r>
        <w:t xml:space="preserve"> </w:t>
      </w:r>
      <w:r>
        <w:rPr>
          <w:rFonts w:hint="eastAsia"/>
        </w:rPr>
        <w:t>программ</w:t>
      </w:r>
      <w:r>
        <w:t xml:space="preserve"> </w:t>
      </w:r>
      <w:r>
        <w:rPr>
          <w:rFonts w:hint="eastAsia"/>
        </w:rPr>
        <w:t>энергосбережения</w:t>
      </w:r>
      <w:r>
        <w:t xml:space="preserve"> </w:t>
      </w:r>
      <w:r>
        <w:rPr>
          <w:rFonts w:hint="eastAsia"/>
        </w:rPr>
        <w:t>и</w:t>
      </w:r>
      <w:r>
        <w:t xml:space="preserve"> </w:t>
      </w:r>
      <w:r>
        <w:rPr>
          <w:rFonts w:hint="eastAsia"/>
        </w:rPr>
        <w:t>обоснование</w:t>
      </w:r>
      <w:r>
        <w:t xml:space="preserve"> </w:t>
      </w:r>
      <w:r>
        <w:rPr>
          <w:rFonts w:hint="eastAsia"/>
        </w:rPr>
        <w:t>основных</w:t>
      </w:r>
      <w:r>
        <w:t xml:space="preserve"> </w:t>
      </w:r>
      <w:r>
        <w:rPr>
          <w:rFonts w:hint="eastAsia"/>
        </w:rPr>
        <w:t>направлений</w:t>
      </w:r>
      <w:r>
        <w:t xml:space="preserve"> </w:t>
      </w:r>
      <w:r>
        <w:rPr>
          <w:rFonts w:hint="eastAsia"/>
        </w:rPr>
        <w:t>их</w:t>
      </w:r>
      <w:r>
        <w:t xml:space="preserve"> </w:t>
      </w:r>
      <w:r>
        <w:rPr>
          <w:rFonts w:hint="eastAsia"/>
        </w:rPr>
        <w:t>развития</w:t>
      </w:r>
      <w:r>
        <w:t xml:space="preserve"> </w:t>
      </w:r>
      <w:r>
        <w:rPr>
          <w:rFonts w:hint="eastAsia"/>
        </w:rPr>
        <w:t>в</w:t>
      </w:r>
      <w:r>
        <w:t xml:space="preserve"> </w:t>
      </w:r>
      <w:r>
        <w:rPr>
          <w:rFonts w:hint="eastAsia"/>
        </w:rPr>
        <w:t>бюджетной</w:t>
      </w:r>
      <w:r>
        <w:t xml:space="preserve"> </w:t>
      </w:r>
      <w:r>
        <w:rPr>
          <w:rFonts w:hint="eastAsia"/>
        </w:rPr>
        <w:t>сфере</w:t>
      </w:r>
      <w:r>
        <w:t xml:space="preserve"> </w:t>
      </w:r>
      <w:r>
        <w:rPr>
          <w:rFonts w:hint="eastAsia"/>
        </w:rPr>
        <w:t>Республики</w:t>
      </w:r>
      <w:r>
        <w:t xml:space="preserve"> </w:t>
      </w:r>
      <w:r>
        <w:rPr>
          <w:rFonts w:hint="eastAsia"/>
        </w:rPr>
        <w:t>Татарстан</w:t>
      </w:r>
    </w:p>
    <w:p w14:paraId="3E8F6597" w14:textId="77777777" w:rsidR="000E5395" w:rsidRDefault="000E5395" w:rsidP="000E5395"/>
    <w:p w14:paraId="1E39251A" w14:textId="77777777" w:rsidR="000E5395" w:rsidRDefault="000E5395" w:rsidP="000E5395">
      <w:r>
        <w:t xml:space="preserve">1.3.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организационно</w:t>
      </w:r>
      <w:r>
        <w:t xml:space="preserve"> - </w:t>
      </w:r>
      <w:r>
        <w:rPr>
          <w:rFonts w:hint="eastAsia"/>
        </w:rPr>
        <w:t>информационных</w:t>
      </w:r>
      <w:r>
        <w:t xml:space="preserve"> </w:t>
      </w:r>
      <w:r>
        <w:rPr>
          <w:rFonts w:hint="eastAsia"/>
        </w:rPr>
        <w:t>аспектов</w:t>
      </w:r>
      <w:r>
        <w:t xml:space="preserve"> </w:t>
      </w:r>
      <w:r>
        <w:rPr>
          <w:rFonts w:hint="eastAsia"/>
        </w:rPr>
        <w:t>механизма</w:t>
      </w:r>
      <w:r>
        <w:t xml:space="preserve"> </w:t>
      </w:r>
      <w:r>
        <w:rPr>
          <w:rFonts w:hint="eastAsia"/>
        </w:rPr>
        <w:t>управления</w:t>
      </w:r>
      <w:r>
        <w:t xml:space="preserve"> </w:t>
      </w:r>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p>
    <w:p w14:paraId="115128B8" w14:textId="77777777" w:rsidR="000E5395" w:rsidRDefault="000E5395" w:rsidP="000E5395"/>
    <w:p w14:paraId="7193DF40" w14:textId="77777777" w:rsidR="000E5395" w:rsidRDefault="000E5395" w:rsidP="000E5395">
      <w:r>
        <w:rPr>
          <w:rFonts w:hint="eastAsia"/>
        </w:rPr>
        <w:t>региона</w:t>
      </w:r>
    </w:p>
    <w:p w14:paraId="50E8943C" w14:textId="77777777" w:rsidR="000E5395" w:rsidRDefault="000E5395" w:rsidP="000E5395"/>
    <w:p w14:paraId="058B908D" w14:textId="77777777" w:rsidR="000E5395" w:rsidRDefault="000E5395" w:rsidP="000E5395">
      <w:r>
        <w:rPr>
          <w:rFonts w:hint="eastAsia"/>
        </w:rPr>
        <w:t>Глава</w:t>
      </w:r>
      <w:r>
        <w:t xml:space="preserve"> 2. </w:t>
      </w:r>
      <w:r>
        <w:rPr>
          <w:rFonts w:hint="eastAsia"/>
        </w:rPr>
        <w:t>Развитие</w:t>
      </w:r>
      <w:r>
        <w:t xml:space="preserve"> </w:t>
      </w:r>
      <w:r>
        <w:rPr>
          <w:rFonts w:hint="eastAsia"/>
        </w:rPr>
        <w:t>организационно</w:t>
      </w:r>
      <w:r>
        <w:t xml:space="preserve"> - </w:t>
      </w:r>
      <w:r>
        <w:rPr>
          <w:rFonts w:hint="eastAsia"/>
        </w:rPr>
        <w:t>информационных</w:t>
      </w:r>
      <w:r>
        <w:t xml:space="preserve"> </w:t>
      </w:r>
      <w:r>
        <w:rPr>
          <w:rFonts w:hint="eastAsia"/>
        </w:rPr>
        <w:t>аспектов</w:t>
      </w:r>
      <w:r>
        <w:t xml:space="preserve"> </w:t>
      </w:r>
      <w:r>
        <w:rPr>
          <w:rFonts w:hint="eastAsia"/>
        </w:rPr>
        <w:t>механизма</w:t>
      </w:r>
      <w:r>
        <w:t xml:space="preserve"> </w:t>
      </w:r>
      <w:r>
        <w:rPr>
          <w:rFonts w:hint="eastAsia"/>
        </w:rPr>
        <w:t>управления</w:t>
      </w:r>
      <w:r>
        <w:t xml:space="preserve"> </w:t>
      </w:r>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r>
        <w:t xml:space="preserve"> </w:t>
      </w:r>
      <w:r>
        <w:rPr>
          <w:rFonts w:hint="eastAsia"/>
        </w:rPr>
        <w:t>Республики</w:t>
      </w:r>
      <w:r>
        <w:t xml:space="preserve"> </w:t>
      </w:r>
      <w:r>
        <w:rPr>
          <w:rFonts w:hint="eastAsia"/>
        </w:rPr>
        <w:t>Татарстан</w:t>
      </w:r>
    </w:p>
    <w:p w14:paraId="56352107" w14:textId="77777777" w:rsidR="000E5395" w:rsidRDefault="000E5395" w:rsidP="000E5395"/>
    <w:p w14:paraId="4F40DF09" w14:textId="77777777" w:rsidR="000E5395" w:rsidRDefault="000E5395" w:rsidP="000E5395">
      <w:r>
        <w:t xml:space="preserve">2.1. </w:t>
      </w:r>
      <w:r>
        <w:rPr>
          <w:rFonts w:hint="eastAsia"/>
        </w:rPr>
        <w:t>Анализ</w:t>
      </w:r>
      <w:r>
        <w:t xml:space="preserve"> </w:t>
      </w:r>
      <w:r>
        <w:rPr>
          <w:rFonts w:hint="eastAsia"/>
        </w:rPr>
        <w:t>организационно</w:t>
      </w:r>
      <w:r>
        <w:t xml:space="preserve"> - </w:t>
      </w:r>
      <w:r>
        <w:rPr>
          <w:rFonts w:hint="eastAsia"/>
        </w:rPr>
        <w:t>информационных</w:t>
      </w:r>
      <w:r>
        <w:t xml:space="preserve"> </w:t>
      </w:r>
      <w:r>
        <w:rPr>
          <w:rFonts w:hint="eastAsia"/>
        </w:rPr>
        <w:t>аспектов</w:t>
      </w:r>
      <w:r>
        <w:t xml:space="preserve"> </w:t>
      </w:r>
      <w:r>
        <w:rPr>
          <w:rFonts w:hint="eastAsia"/>
        </w:rPr>
        <w:t>механизма</w:t>
      </w:r>
      <w:r>
        <w:t xml:space="preserve"> </w:t>
      </w:r>
      <w:r>
        <w:rPr>
          <w:rFonts w:hint="eastAsia"/>
        </w:rPr>
        <w:t>управления</w:t>
      </w:r>
      <w:r>
        <w:t xml:space="preserve"> </w:t>
      </w:r>
      <w:r>
        <w:rPr>
          <w:rFonts w:hint="eastAsia"/>
        </w:rPr>
        <w:t>региональной</w:t>
      </w:r>
      <w:r>
        <w:t xml:space="preserve"> </w:t>
      </w:r>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r>
        <w:t xml:space="preserve"> </w:t>
      </w:r>
      <w:r>
        <w:rPr>
          <w:rFonts w:hint="eastAsia"/>
        </w:rPr>
        <w:t>Республики</w:t>
      </w:r>
      <w:r>
        <w:t xml:space="preserve"> </w:t>
      </w:r>
      <w:r>
        <w:rPr>
          <w:rFonts w:hint="eastAsia"/>
        </w:rPr>
        <w:t>Татарстан</w:t>
      </w:r>
    </w:p>
    <w:p w14:paraId="06B93FC7" w14:textId="77777777" w:rsidR="000E5395" w:rsidRDefault="000E5395" w:rsidP="000E5395"/>
    <w:p w14:paraId="0BD0712A" w14:textId="77777777" w:rsidR="000E5395" w:rsidRDefault="000E5395" w:rsidP="000E5395">
      <w:r>
        <w:t xml:space="preserve">2.2. </w:t>
      </w:r>
      <w:r>
        <w:rPr>
          <w:rFonts w:hint="eastAsia"/>
        </w:rPr>
        <w:t>Иерархическая</w:t>
      </w:r>
      <w:r>
        <w:t xml:space="preserve"> </w:t>
      </w:r>
      <w:r>
        <w:rPr>
          <w:rFonts w:hint="eastAsia"/>
        </w:rPr>
        <w:t>модель</w:t>
      </w:r>
      <w:r>
        <w:t xml:space="preserve"> </w:t>
      </w:r>
      <w:r>
        <w:rPr>
          <w:rFonts w:hint="eastAsia"/>
        </w:rPr>
        <w:t>согласования</w:t>
      </w:r>
      <w:r>
        <w:t xml:space="preserve"> </w:t>
      </w:r>
      <w:r>
        <w:rPr>
          <w:rFonts w:hint="eastAsia"/>
        </w:rPr>
        <w:t>внутренни</w:t>
      </w:r>
      <w:r>
        <w:rPr>
          <w:rFonts w:hint="eastAsia"/>
        </w:rPr>
        <w:lastRenderedPageBreak/>
        <w:t>х</w:t>
      </w:r>
      <w:r>
        <w:t xml:space="preserve"> </w:t>
      </w:r>
      <w:r>
        <w:rPr>
          <w:rFonts w:hint="eastAsia"/>
        </w:rPr>
        <w:t>и</w:t>
      </w:r>
      <w:r>
        <w:t xml:space="preserve"> </w:t>
      </w:r>
      <w:r>
        <w:rPr>
          <w:rFonts w:hint="eastAsia"/>
        </w:rPr>
        <w:t>наделенных</w:t>
      </w:r>
      <w:r>
        <w:t xml:space="preserve"> </w:t>
      </w:r>
      <w:r>
        <w:rPr>
          <w:rFonts w:hint="eastAsia"/>
        </w:rPr>
        <w:t>целей</w:t>
      </w:r>
      <w:r>
        <w:t xml:space="preserve"> </w:t>
      </w:r>
      <w:r>
        <w:rPr>
          <w:rFonts w:hint="eastAsia"/>
        </w:rPr>
        <w:t>и</w:t>
      </w:r>
      <w:r>
        <w:t xml:space="preserve"> </w:t>
      </w:r>
      <w:r>
        <w:rPr>
          <w:rFonts w:hint="eastAsia"/>
        </w:rPr>
        <w:t>показателей</w:t>
      </w:r>
      <w:r>
        <w:t xml:space="preserve"> </w:t>
      </w:r>
      <w:r>
        <w:rPr>
          <w:rFonts w:hint="eastAsia"/>
        </w:rPr>
        <w:t>организационной</w:t>
      </w:r>
      <w:r>
        <w:t xml:space="preserve"> </w:t>
      </w:r>
      <w:r>
        <w:rPr>
          <w:rFonts w:hint="eastAsia"/>
        </w:rPr>
        <w:t>структуры</w:t>
      </w:r>
      <w:r>
        <w:t xml:space="preserve"> </w:t>
      </w:r>
      <w:r>
        <w:rPr>
          <w:rFonts w:hint="eastAsia"/>
        </w:rPr>
        <w:t>управления</w:t>
      </w:r>
      <w:r>
        <w:t xml:space="preserve"> </w:t>
      </w:r>
      <w:r>
        <w:rPr>
          <w:rFonts w:hint="eastAsia"/>
        </w:rPr>
        <w:t>региональной</w:t>
      </w:r>
      <w:r>
        <w:t xml:space="preserve"> </w:t>
      </w:r>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r>
        <w:t xml:space="preserve"> </w:t>
      </w:r>
      <w:r>
        <w:rPr>
          <w:rFonts w:hint="eastAsia"/>
        </w:rPr>
        <w:t>Республики</w:t>
      </w:r>
      <w:r>
        <w:t xml:space="preserve"> </w:t>
      </w:r>
      <w:r>
        <w:rPr>
          <w:rFonts w:hint="eastAsia"/>
        </w:rPr>
        <w:t>Татарстан</w:t>
      </w:r>
    </w:p>
    <w:p w14:paraId="569210C1" w14:textId="77777777" w:rsidR="000E5395" w:rsidRDefault="000E5395" w:rsidP="000E5395"/>
    <w:p w14:paraId="3C99944E" w14:textId="77777777" w:rsidR="000E5395" w:rsidRDefault="000E5395" w:rsidP="000E5395">
      <w:r>
        <w:t xml:space="preserve">2.3. </w:t>
      </w:r>
      <w:r>
        <w:rPr>
          <w:rFonts w:hint="eastAsia"/>
        </w:rPr>
        <w:t>Модель</w:t>
      </w:r>
      <w:r>
        <w:t xml:space="preserve"> </w:t>
      </w:r>
      <w:r>
        <w:rPr>
          <w:rFonts w:hint="eastAsia"/>
        </w:rPr>
        <w:t>информационной</w:t>
      </w:r>
      <w:r>
        <w:t xml:space="preserve"> </w:t>
      </w:r>
      <w:r>
        <w:rPr>
          <w:rFonts w:hint="eastAsia"/>
        </w:rPr>
        <w:t>системы</w:t>
      </w:r>
      <w:r>
        <w:t xml:space="preserve"> </w:t>
      </w:r>
      <w:r>
        <w:rPr>
          <w:rFonts w:hint="eastAsia"/>
        </w:rPr>
        <w:t>механизма</w:t>
      </w:r>
      <w:r>
        <w:t xml:space="preserve"> </w:t>
      </w:r>
      <w:r>
        <w:rPr>
          <w:rFonts w:hint="eastAsia"/>
        </w:rPr>
        <w:t>управления</w:t>
      </w:r>
      <w:r>
        <w:t xml:space="preserve"> </w:t>
      </w:r>
      <w:r>
        <w:rPr>
          <w:rFonts w:hint="eastAsia"/>
        </w:rPr>
        <w:t>региональной</w:t>
      </w:r>
    </w:p>
    <w:p w14:paraId="6ADB4628" w14:textId="77777777" w:rsidR="000E5395" w:rsidRDefault="000E5395" w:rsidP="000E5395"/>
    <w:p w14:paraId="791F53DB" w14:textId="77777777" w:rsidR="000E5395" w:rsidRDefault="000E5395" w:rsidP="000E5395">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p>
    <w:p w14:paraId="41E0E4FB" w14:textId="77777777" w:rsidR="000E5395" w:rsidRDefault="000E5395" w:rsidP="000E5395"/>
    <w:p w14:paraId="6BBD44BA" w14:textId="77777777" w:rsidR="000E5395" w:rsidRDefault="000E5395" w:rsidP="000E5395">
      <w:r>
        <w:rPr>
          <w:rFonts w:hint="eastAsia"/>
        </w:rPr>
        <w:t>Глава</w:t>
      </w:r>
      <w:r>
        <w:t xml:space="preserve"> 3. </w:t>
      </w:r>
      <w:r>
        <w:rPr>
          <w:rFonts w:hint="eastAsia"/>
        </w:rPr>
        <w:t>Инструменты</w:t>
      </w:r>
      <w:r>
        <w:t xml:space="preserve"> </w:t>
      </w:r>
      <w:r>
        <w:rPr>
          <w:rFonts w:hint="eastAsia"/>
        </w:rPr>
        <w:t>реализации</w:t>
      </w:r>
      <w:r>
        <w:t xml:space="preserve"> </w:t>
      </w:r>
      <w:r>
        <w:rPr>
          <w:rFonts w:hint="eastAsia"/>
        </w:rPr>
        <w:t>информационной</w:t>
      </w:r>
      <w:r>
        <w:t xml:space="preserve"> </w:t>
      </w:r>
      <w:r>
        <w:rPr>
          <w:rFonts w:hint="eastAsia"/>
        </w:rPr>
        <w:t>системы</w:t>
      </w:r>
      <w:r>
        <w:t xml:space="preserve"> </w:t>
      </w:r>
      <w:r>
        <w:rPr>
          <w:rFonts w:hint="eastAsia"/>
        </w:rPr>
        <w:t>механизма</w:t>
      </w:r>
      <w:r>
        <w:t xml:space="preserve"> </w:t>
      </w:r>
      <w:r>
        <w:rPr>
          <w:rFonts w:hint="eastAsia"/>
        </w:rPr>
        <w:t>управления</w:t>
      </w:r>
      <w:r>
        <w:t xml:space="preserve"> </w:t>
      </w:r>
      <w:r>
        <w:rPr>
          <w:rFonts w:hint="eastAsia"/>
        </w:rPr>
        <w:t>региональной</w:t>
      </w:r>
      <w:r>
        <w:t xml:space="preserve"> </w:t>
      </w:r>
      <w:r>
        <w:rPr>
          <w:rFonts w:hint="eastAsia"/>
        </w:rPr>
        <w:t>программой</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p>
    <w:p w14:paraId="570281B7" w14:textId="77777777" w:rsidR="000E5395" w:rsidRDefault="000E5395" w:rsidP="000E5395"/>
    <w:p w14:paraId="163723EC" w14:textId="77777777" w:rsidR="000E5395" w:rsidRDefault="000E5395" w:rsidP="000E5395">
      <w:r>
        <w:rPr>
          <w:rFonts w:hint="eastAsia"/>
        </w:rPr>
        <w:t>Республики</w:t>
      </w:r>
      <w:r>
        <w:t xml:space="preserve"> </w:t>
      </w:r>
      <w:r>
        <w:rPr>
          <w:rFonts w:hint="eastAsia"/>
        </w:rPr>
        <w:t>Татарстан</w:t>
      </w:r>
    </w:p>
    <w:p w14:paraId="5C69D16D" w14:textId="77777777" w:rsidR="000E5395" w:rsidRDefault="000E5395" w:rsidP="000E5395"/>
    <w:p w14:paraId="62942161" w14:textId="77777777" w:rsidR="000E5395" w:rsidRDefault="000E5395" w:rsidP="000E5395">
      <w:r>
        <w:t xml:space="preserve">3.1. </w:t>
      </w:r>
      <w:r>
        <w:rPr>
          <w:rFonts w:hint="eastAsia"/>
        </w:rPr>
        <w:t>Модели</w:t>
      </w:r>
      <w:r>
        <w:t xml:space="preserve"> </w:t>
      </w:r>
      <w:r>
        <w:rPr>
          <w:rFonts w:hint="eastAsia"/>
        </w:rPr>
        <w:t>расчета</w:t>
      </w:r>
      <w:r>
        <w:t xml:space="preserve"> </w:t>
      </w:r>
      <w:r>
        <w:rPr>
          <w:rFonts w:hint="eastAsia"/>
        </w:rPr>
        <w:t>региональных</w:t>
      </w:r>
      <w:r>
        <w:t xml:space="preserve"> </w:t>
      </w:r>
      <w:r>
        <w:rPr>
          <w:rFonts w:hint="eastAsia"/>
        </w:rPr>
        <w:t>нормативов</w:t>
      </w:r>
      <w:r>
        <w:t xml:space="preserve"> </w:t>
      </w:r>
      <w:r>
        <w:rPr>
          <w:rFonts w:hint="eastAsia"/>
        </w:rPr>
        <w:t>потребления</w:t>
      </w:r>
      <w:r>
        <w:t xml:space="preserve"> </w:t>
      </w:r>
      <w:r>
        <w:rPr>
          <w:rFonts w:hint="eastAsia"/>
        </w:rPr>
        <w:t>тепловой</w:t>
      </w:r>
      <w:r>
        <w:t xml:space="preserve"> </w:t>
      </w:r>
      <w:r>
        <w:rPr>
          <w:rFonts w:hint="eastAsia"/>
        </w:rPr>
        <w:t>и</w:t>
      </w:r>
      <w:r>
        <w:t xml:space="preserve"> </w:t>
      </w:r>
      <w:r>
        <w:rPr>
          <w:rFonts w:hint="eastAsia"/>
        </w:rPr>
        <w:t>электрической</w:t>
      </w:r>
      <w:r>
        <w:t xml:space="preserve"> </w:t>
      </w:r>
      <w:r>
        <w:rPr>
          <w:rFonts w:hint="eastAsia"/>
        </w:rPr>
        <w:t>энергии</w:t>
      </w:r>
      <w:r>
        <w:t xml:space="preserve"> </w:t>
      </w:r>
      <w:r>
        <w:rPr>
          <w:rFonts w:hint="eastAsia"/>
        </w:rPr>
        <w:t>в</w:t>
      </w:r>
      <w:r>
        <w:t xml:space="preserve"> </w:t>
      </w:r>
      <w:r>
        <w:rPr>
          <w:rFonts w:hint="eastAsia"/>
        </w:rPr>
        <w:t>учреждениях</w:t>
      </w:r>
      <w:r>
        <w:t xml:space="preserve"> </w:t>
      </w:r>
      <w:r>
        <w:rPr>
          <w:rFonts w:hint="eastAsia"/>
        </w:rPr>
        <w:t>образования</w:t>
      </w:r>
      <w:r>
        <w:t xml:space="preserve"> </w:t>
      </w:r>
      <w:r>
        <w:rPr>
          <w:rFonts w:hint="eastAsia"/>
        </w:rPr>
        <w:t>как</w:t>
      </w:r>
      <w:r>
        <w:t xml:space="preserve"> </w:t>
      </w:r>
      <w:r>
        <w:rPr>
          <w:rFonts w:hint="eastAsia"/>
        </w:rPr>
        <w:t>информационная</w:t>
      </w:r>
      <w:r>
        <w:t xml:space="preserve"> </w:t>
      </w:r>
      <w:r>
        <w:rPr>
          <w:rFonts w:hint="eastAsia"/>
        </w:rPr>
        <w:t>основа</w:t>
      </w:r>
      <w:r>
        <w:t xml:space="preserve"> </w:t>
      </w:r>
      <w:r>
        <w:rPr>
          <w:rFonts w:hint="eastAsia"/>
        </w:rPr>
        <w:t>бюджетного</w:t>
      </w:r>
      <w:r>
        <w:t xml:space="preserve"> </w:t>
      </w:r>
      <w:r>
        <w:rPr>
          <w:rFonts w:hint="eastAsia"/>
        </w:rPr>
        <w:t>планирования</w:t>
      </w:r>
    </w:p>
    <w:p w14:paraId="67D17DD2" w14:textId="77777777" w:rsidR="000E5395" w:rsidRDefault="000E5395" w:rsidP="000E5395"/>
    <w:p w14:paraId="6AD4DD98" w14:textId="77777777" w:rsidR="000E5395" w:rsidRDefault="000E5395" w:rsidP="000E5395">
      <w:r>
        <w:t xml:space="preserve">3.2. </w:t>
      </w:r>
      <w:r>
        <w:rPr>
          <w:rFonts w:hint="eastAsia"/>
        </w:rPr>
        <w:t>Аналитическая</w:t>
      </w:r>
      <w:r>
        <w:t xml:space="preserve"> </w:t>
      </w:r>
      <w:r>
        <w:rPr>
          <w:rFonts w:hint="eastAsia"/>
        </w:rPr>
        <w:t>иерархическая</w:t>
      </w:r>
      <w:r>
        <w:t xml:space="preserve"> </w:t>
      </w:r>
      <w:r>
        <w:rPr>
          <w:rFonts w:hint="eastAsia"/>
        </w:rPr>
        <w:t>процедура</w:t>
      </w:r>
      <w:r>
        <w:t xml:space="preserve"> </w:t>
      </w:r>
      <w:r>
        <w:rPr>
          <w:rFonts w:hint="eastAsia"/>
        </w:rPr>
        <w:t>Саати</w:t>
      </w:r>
      <w:r>
        <w:t xml:space="preserve"> </w:t>
      </w:r>
      <w:r>
        <w:rPr>
          <w:rFonts w:hint="eastAsia"/>
        </w:rPr>
        <w:t>как</w:t>
      </w:r>
      <w:r>
        <w:t xml:space="preserve"> </w:t>
      </w:r>
      <w:r>
        <w:rPr>
          <w:rFonts w:hint="eastAsia"/>
        </w:rPr>
        <w:t>инструмент</w:t>
      </w:r>
      <w:r>
        <w:t xml:space="preserve"> </w:t>
      </w:r>
      <w:r>
        <w:rPr>
          <w:rFonts w:hint="eastAsia"/>
        </w:rPr>
        <w:t>информационной</w:t>
      </w:r>
      <w:r>
        <w:t xml:space="preserve"> </w:t>
      </w:r>
      <w:r>
        <w:rPr>
          <w:rFonts w:hint="eastAsia"/>
        </w:rPr>
        <w:t>системы</w:t>
      </w:r>
      <w:r>
        <w:t xml:space="preserve"> </w:t>
      </w:r>
      <w:r>
        <w:rPr>
          <w:rFonts w:hint="eastAsia"/>
        </w:rPr>
        <w:t>механизма</w:t>
      </w:r>
      <w:r>
        <w:t xml:space="preserve"> </w:t>
      </w:r>
      <w:r>
        <w:rPr>
          <w:rFonts w:hint="eastAsia"/>
        </w:rPr>
        <w:t>управления</w:t>
      </w:r>
      <w:r>
        <w:t xml:space="preserve"> </w:t>
      </w:r>
      <w:r>
        <w:rPr>
          <w:rFonts w:hint="eastAsia"/>
        </w:rPr>
        <w:t>региональной</w:t>
      </w:r>
      <w:r>
        <w:t xml:space="preserve"> </w:t>
      </w:r>
      <w:r>
        <w:rPr>
          <w:rFonts w:hint="eastAsia"/>
        </w:rPr>
        <w:t>программой</w:t>
      </w:r>
      <w:r>
        <w:t xml:space="preserve"> </w:t>
      </w:r>
      <w:r>
        <w:rPr>
          <w:rFonts w:hint="eastAsia"/>
        </w:rPr>
        <w:t>энергосбережения</w:t>
      </w:r>
    </w:p>
    <w:p w14:paraId="0345F72D" w14:textId="77777777" w:rsidR="000E5395" w:rsidRDefault="000E5395" w:rsidP="000E5395"/>
    <w:p w14:paraId="2E281CA4" w14:textId="77777777" w:rsidR="000E5395" w:rsidRDefault="000E5395" w:rsidP="000E5395">
      <w:r>
        <w:t xml:space="preserve">3.3. </w:t>
      </w:r>
      <w:r>
        <w:rPr>
          <w:rFonts w:hint="eastAsia"/>
        </w:rPr>
        <w:t>Методика</w:t>
      </w:r>
      <w:r>
        <w:t xml:space="preserve"> </w:t>
      </w:r>
      <w:r>
        <w:rPr>
          <w:rFonts w:hint="eastAsia"/>
        </w:rPr>
        <w:t>рейтинговой</w:t>
      </w:r>
      <w:r>
        <w:t xml:space="preserve"> </w:t>
      </w:r>
      <w:r>
        <w:rPr>
          <w:rFonts w:hint="eastAsia"/>
        </w:rPr>
        <w:t>оценки</w:t>
      </w:r>
      <w:r>
        <w:t xml:space="preserve"> </w:t>
      </w:r>
      <w:r>
        <w:rPr>
          <w:rFonts w:hint="eastAsia"/>
        </w:rPr>
        <w:t>результативности</w:t>
      </w:r>
      <w:r>
        <w:t xml:space="preserve"> </w:t>
      </w:r>
      <w:r>
        <w:rPr>
          <w:rFonts w:hint="eastAsia"/>
        </w:rPr>
        <w:t>реализации</w:t>
      </w:r>
      <w:r>
        <w:t xml:space="preserve"> </w:t>
      </w:r>
      <w:r>
        <w:rPr>
          <w:rFonts w:hint="eastAsia"/>
        </w:rPr>
        <w:t>региональной</w:t>
      </w:r>
    </w:p>
    <w:p w14:paraId="53DF8843" w14:textId="77777777" w:rsidR="000E5395" w:rsidRDefault="000E5395" w:rsidP="000E5395"/>
    <w:p w14:paraId="417B4429" w14:textId="77777777" w:rsidR="000E5395" w:rsidRDefault="000E5395" w:rsidP="000E5395">
      <w:r>
        <w:rPr>
          <w:rFonts w:hint="eastAsia"/>
        </w:rPr>
        <w:t>программы</w:t>
      </w:r>
      <w:r>
        <w:t xml:space="preserve"> </w:t>
      </w:r>
      <w:r>
        <w:rPr>
          <w:rFonts w:hint="eastAsia"/>
        </w:rPr>
        <w:t>энергосбережения</w:t>
      </w:r>
      <w:r>
        <w:t xml:space="preserve"> </w:t>
      </w:r>
      <w:r>
        <w:rPr>
          <w:rFonts w:hint="eastAsia"/>
        </w:rPr>
        <w:t>в</w:t>
      </w:r>
      <w:r>
        <w:t xml:space="preserve"> </w:t>
      </w:r>
      <w:r>
        <w:rPr>
          <w:rFonts w:hint="eastAsia"/>
        </w:rPr>
        <w:t>бюджетной</w:t>
      </w:r>
      <w:r>
        <w:t xml:space="preserve"> </w:t>
      </w:r>
      <w:r>
        <w:rPr>
          <w:rFonts w:hint="eastAsia"/>
        </w:rPr>
        <w:t>сфере</w:t>
      </w:r>
    </w:p>
    <w:p w14:paraId="30F2C039" w14:textId="77777777" w:rsidR="000E5395" w:rsidRDefault="000E5395" w:rsidP="000E5395"/>
    <w:p w14:paraId="6BC510B0" w14:textId="77777777" w:rsidR="000E5395" w:rsidRDefault="000E5395" w:rsidP="000E5395">
      <w:r>
        <w:rPr>
          <w:rFonts w:hint="eastAsia"/>
        </w:rPr>
        <w:t>Заключение</w:t>
      </w:r>
    </w:p>
    <w:p w14:paraId="021E22CF" w14:textId="77777777" w:rsidR="000E5395" w:rsidRDefault="000E5395" w:rsidP="000E5395"/>
    <w:p w14:paraId="5929FDD8" w14:textId="77777777" w:rsidR="000E5395" w:rsidRDefault="000E5395" w:rsidP="000E5395">
      <w:r>
        <w:rPr>
          <w:rFonts w:hint="eastAsia"/>
        </w:rPr>
        <w:t>Список</w:t>
      </w:r>
      <w:r>
        <w:t xml:space="preserve"> </w:t>
      </w:r>
      <w:r>
        <w:rPr>
          <w:rFonts w:hint="eastAsia"/>
        </w:rPr>
        <w:t>использованной</w:t>
      </w:r>
      <w:r>
        <w:t xml:space="preserve"> </w:t>
      </w:r>
      <w:r>
        <w:rPr>
          <w:rFonts w:hint="eastAsia"/>
        </w:rPr>
        <w:t>литературы</w:t>
      </w:r>
    </w:p>
    <w:p w14:paraId="3AFC2C7A" w14:textId="77777777" w:rsidR="000E5395" w:rsidRDefault="000E5395" w:rsidP="000E5395"/>
    <w:p w14:paraId="7743091A" w14:textId="77777777" w:rsidR="000E5395" w:rsidRDefault="000E5395" w:rsidP="000E5395">
      <w:r>
        <w:rPr>
          <w:rFonts w:hint="eastAsia"/>
        </w:rPr>
        <w:t>ПРИЛОЖЕНИЕ</w:t>
      </w:r>
      <w:r>
        <w:t xml:space="preserve"> 1. </w:t>
      </w:r>
      <w:r>
        <w:rPr>
          <w:rFonts w:hint="eastAsia"/>
        </w:rPr>
        <w:t>Структура</w:t>
      </w:r>
      <w:r>
        <w:t xml:space="preserve"> </w:t>
      </w:r>
      <w:r>
        <w:rPr>
          <w:rFonts w:hint="eastAsia"/>
        </w:rPr>
        <w:t>расходов</w:t>
      </w:r>
      <w:r>
        <w:t xml:space="preserve"> </w:t>
      </w:r>
      <w:r>
        <w:rPr>
          <w:rFonts w:hint="eastAsia"/>
        </w:rPr>
        <w:t>местных</w:t>
      </w:r>
      <w:r>
        <w:t xml:space="preserve"> </w:t>
      </w:r>
      <w:r>
        <w:rPr>
          <w:rFonts w:hint="eastAsia"/>
        </w:rPr>
        <w:t>бюджето</w:t>
      </w:r>
      <w:r>
        <w:rPr>
          <w:rFonts w:hint="eastAsia"/>
        </w:rPr>
        <w:lastRenderedPageBreak/>
        <w:t>в</w:t>
      </w:r>
      <w:r>
        <w:t xml:space="preserve"> </w:t>
      </w:r>
      <w:r>
        <w:rPr>
          <w:rFonts w:hint="eastAsia"/>
        </w:rPr>
        <w:t>по</w:t>
      </w:r>
      <w:r>
        <w:t xml:space="preserve"> </w:t>
      </w:r>
      <w:r>
        <w:rPr>
          <w:rFonts w:hint="eastAsia"/>
        </w:rPr>
        <w:t>РФ</w:t>
      </w:r>
      <w:r>
        <w:t xml:space="preserve">, </w:t>
      </w:r>
      <w:r>
        <w:rPr>
          <w:rFonts w:hint="eastAsia"/>
        </w:rPr>
        <w:t>ПФО</w:t>
      </w:r>
      <w:r>
        <w:t xml:space="preserve">, </w:t>
      </w:r>
      <w:r>
        <w:rPr>
          <w:rFonts w:hint="eastAsia"/>
        </w:rPr>
        <w:t>РТ</w:t>
      </w:r>
      <w:r>
        <w:t xml:space="preserve"> </w:t>
      </w:r>
      <w:r>
        <w:rPr>
          <w:rFonts w:hint="eastAsia"/>
        </w:rPr>
        <w:t>в</w:t>
      </w:r>
      <w:r>
        <w:t xml:space="preserve"> 2012-2016 </w:t>
      </w:r>
      <w:r>
        <w:rPr>
          <w:rFonts w:hint="eastAsia"/>
        </w:rPr>
        <w:t>годах</w:t>
      </w:r>
    </w:p>
    <w:p w14:paraId="61C120E8" w14:textId="77777777" w:rsidR="000E5395" w:rsidRDefault="000E5395" w:rsidP="000E5395"/>
    <w:p w14:paraId="491844DD" w14:textId="77777777" w:rsidR="000E5395" w:rsidRDefault="000E5395" w:rsidP="000E5395">
      <w:r>
        <w:rPr>
          <w:rFonts w:hint="eastAsia"/>
        </w:rPr>
        <w:t>ПРИЛОЖЕНИЕ</w:t>
      </w:r>
      <w:r>
        <w:t xml:space="preserve"> 2.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понятия</w:t>
      </w:r>
      <w:r>
        <w:t xml:space="preserve"> </w:t>
      </w:r>
      <w:r>
        <w:rPr>
          <w:rFonts w:hint="eastAsia"/>
        </w:rPr>
        <w:t>«</w:t>
      </w:r>
      <w:r>
        <w:rPr>
          <w:rFonts w:hint="eastAsia"/>
        </w:rPr>
        <w:t>информационная</w:t>
      </w:r>
      <w:r>
        <w:t xml:space="preserve"> </w:t>
      </w:r>
      <w:r>
        <w:rPr>
          <w:rFonts w:hint="eastAsia"/>
        </w:rPr>
        <w:t>система</w:t>
      </w:r>
      <w:r>
        <w:rPr>
          <w:rFonts w:hint="eastAsia"/>
        </w:rPr>
        <w:t>»</w:t>
      </w:r>
      <w:r>
        <w:t xml:space="preserve"> </w:t>
      </w:r>
      <w:r>
        <w:rPr>
          <w:rFonts w:hint="eastAsia"/>
        </w:rPr>
        <w:t>ПРИЛОЖЕНИЕ</w:t>
      </w:r>
      <w:r>
        <w:t xml:space="preserve"> 3. </w:t>
      </w:r>
      <w:r>
        <w:rPr>
          <w:rFonts w:hint="eastAsia"/>
        </w:rPr>
        <w:t>Параметры</w:t>
      </w:r>
      <w:r>
        <w:t xml:space="preserve"> </w:t>
      </w:r>
      <w:r>
        <w:rPr>
          <w:rFonts w:hint="eastAsia"/>
        </w:rPr>
        <w:t>эндогенных</w:t>
      </w:r>
      <w:r>
        <w:t xml:space="preserve"> </w:t>
      </w:r>
      <w:r>
        <w:rPr>
          <w:rFonts w:hint="eastAsia"/>
        </w:rPr>
        <w:t>и</w:t>
      </w:r>
      <w:r>
        <w:t xml:space="preserve"> </w:t>
      </w:r>
      <w:r>
        <w:rPr>
          <w:rFonts w:hint="eastAsia"/>
        </w:rPr>
        <w:t>экзогенных</w:t>
      </w:r>
      <w:r>
        <w:t xml:space="preserve"> </w:t>
      </w:r>
      <w:r>
        <w:rPr>
          <w:rFonts w:hint="eastAsia"/>
        </w:rPr>
        <w:t>факторов</w:t>
      </w:r>
      <w:r>
        <w:t xml:space="preserve"> </w:t>
      </w:r>
      <w:r>
        <w:rPr>
          <w:rFonts w:hint="eastAsia"/>
        </w:rPr>
        <w:t>по</w:t>
      </w:r>
      <w:r>
        <w:t xml:space="preserve"> </w:t>
      </w:r>
      <w:r>
        <w:rPr>
          <w:rFonts w:hint="eastAsia"/>
        </w:rPr>
        <w:t>общеобразовательным</w:t>
      </w:r>
      <w:r>
        <w:t xml:space="preserve"> </w:t>
      </w:r>
      <w:r>
        <w:rPr>
          <w:rFonts w:hint="eastAsia"/>
        </w:rPr>
        <w:t>организациям</w:t>
      </w:r>
      <w:r>
        <w:t xml:space="preserve"> </w:t>
      </w:r>
      <w:r>
        <w:rPr>
          <w:rFonts w:hint="eastAsia"/>
        </w:rPr>
        <w:t>Спасского</w:t>
      </w:r>
      <w:r>
        <w:t xml:space="preserve">, </w:t>
      </w:r>
      <w:r>
        <w:rPr>
          <w:rFonts w:hint="eastAsia"/>
        </w:rPr>
        <w:t>Алексеевского</w:t>
      </w:r>
      <w:r>
        <w:t xml:space="preserve">, </w:t>
      </w:r>
      <w:r>
        <w:rPr>
          <w:rFonts w:hint="eastAsia"/>
        </w:rPr>
        <w:t>Чистопольского</w:t>
      </w:r>
      <w:r>
        <w:t xml:space="preserve">, </w:t>
      </w:r>
      <w:r>
        <w:rPr>
          <w:rFonts w:hint="eastAsia"/>
        </w:rPr>
        <w:t>Ново</w:t>
      </w:r>
      <w:r>
        <w:t>-</w:t>
      </w:r>
      <w:r>
        <w:rPr>
          <w:rFonts w:hint="eastAsia"/>
        </w:rPr>
        <w:t>шешминского</w:t>
      </w:r>
      <w:r>
        <w:t xml:space="preserve"> </w:t>
      </w:r>
      <w:r>
        <w:rPr>
          <w:rFonts w:hint="eastAsia"/>
        </w:rPr>
        <w:t>муниципальных</w:t>
      </w:r>
      <w:r>
        <w:t xml:space="preserve"> </w:t>
      </w:r>
      <w:r>
        <w:rPr>
          <w:rFonts w:hint="eastAsia"/>
        </w:rPr>
        <w:t>районов</w:t>
      </w:r>
      <w:r>
        <w:t xml:space="preserve"> </w:t>
      </w:r>
      <w:r>
        <w:rPr>
          <w:rFonts w:hint="eastAsia"/>
        </w:rPr>
        <w:t>Республики</w:t>
      </w:r>
      <w:r>
        <w:t xml:space="preserve"> </w:t>
      </w:r>
      <w:r>
        <w:rPr>
          <w:rFonts w:hint="eastAsia"/>
        </w:rPr>
        <w:t>Татарстан</w:t>
      </w:r>
      <w:r>
        <w:t xml:space="preserve"> </w:t>
      </w:r>
      <w:r>
        <w:rPr>
          <w:rFonts w:hint="eastAsia"/>
        </w:rPr>
        <w:t>по</w:t>
      </w:r>
      <w:r>
        <w:t xml:space="preserve"> </w:t>
      </w:r>
      <w:r>
        <w:rPr>
          <w:rFonts w:hint="eastAsia"/>
        </w:rPr>
        <w:t>месяцам</w:t>
      </w:r>
      <w:r>
        <w:t xml:space="preserve"> </w:t>
      </w:r>
      <w:r>
        <w:rPr>
          <w:rFonts w:hint="eastAsia"/>
        </w:rPr>
        <w:t>за</w:t>
      </w:r>
      <w:r>
        <w:t xml:space="preserve"> 2012-2016 </w:t>
      </w:r>
      <w:r>
        <w:rPr>
          <w:rFonts w:hint="eastAsia"/>
        </w:rPr>
        <w:t>годы</w:t>
      </w:r>
    </w:p>
    <w:p w14:paraId="4316B14B" w14:textId="77777777" w:rsidR="000E5395" w:rsidRDefault="000E5395" w:rsidP="000E5395"/>
    <w:p w14:paraId="589C705F" w14:textId="77777777" w:rsidR="000E5395" w:rsidRDefault="000E5395" w:rsidP="000E5395">
      <w:r>
        <w:rPr>
          <w:rFonts w:hint="eastAsia"/>
        </w:rPr>
        <w:t>ПРИЛОЖЕНИЕ</w:t>
      </w:r>
      <w:r>
        <w:t xml:space="preserve"> 4. </w:t>
      </w:r>
      <w:r>
        <w:rPr>
          <w:rFonts w:hint="eastAsia"/>
        </w:rPr>
        <w:t>Расчет</w:t>
      </w:r>
      <w:r>
        <w:t xml:space="preserve"> </w:t>
      </w:r>
      <w:r>
        <w:rPr>
          <w:rFonts w:hint="eastAsia"/>
        </w:rPr>
        <w:t>значений</w:t>
      </w:r>
      <w:r>
        <w:t xml:space="preserve"> </w:t>
      </w:r>
      <w:r>
        <w:rPr>
          <w:rFonts w:hint="eastAsia"/>
        </w:rPr>
        <w:t>элементов</w:t>
      </w:r>
      <w:r>
        <w:t xml:space="preserve"> </w:t>
      </w:r>
      <w:r>
        <w:rPr>
          <w:rFonts w:hint="eastAsia"/>
        </w:rPr>
        <w:t>сезонной</w:t>
      </w:r>
      <w:r>
        <w:t xml:space="preserve"> </w:t>
      </w:r>
      <w:r>
        <w:rPr>
          <w:rFonts w:hint="eastAsia"/>
        </w:rPr>
        <w:t>компоненты</w:t>
      </w:r>
      <w:r>
        <w:t xml:space="preserve"> </w:t>
      </w:r>
      <w:r>
        <w:rPr>
          <w:rFonts w:hint="eastAsia"/>
        </w:rPr>
        <w:t>по</w:t>
      </w:r>
      <w:r>
        <w:t xml:space="preserve"> </w:t>
      </w:r>
      <w:r>
        <w:rPr>
          <w:rFonts w:hint="eastAsia"/>
        </w:rPr>
        <w:t>электроэнергии</w:t>
      </w:r>
      <w:r>
        <w:t xml:space="preserve"> </w:t>
      </w:r>
      <w:r>
        <w:rPr>
          <w:rFonts w:hint="eastAsia"/>
        </w:rPr>
        <w:t>для</w:t>
      </w:r>
      <w:r>
        <w:t xml:space="preserve"> </w:t>
      </w:r>
      <w:r>
        <w:rPr>
          <w:rFonts w:hint="eastAsia"/>
        </w:rPr>
        <w:t>общеобразовательных</w:t>
      </w:r>
      <w:r>
        <w:t xml:space="preserve"> </w:t>
      </w:r>
      <w:r>
        <w:rPr>
          <w:rFonts w:hint="eastAsia"/>
        </w:rPr>
        <w:t>организаций</w:t>
      </w:r>
      <w:r>
        <w:t xml:space="preserve"> </w:t>
      </w:r>
      <w:r>
        <w:rPr>
          <w:rFonts w:hint="eastAsia"/>
        </w:rPr>
        <w:t>Алексеевского</w:t>
      </w:r>
      <w:r>
        <w:t xml:space="preserve"> </w:t>
      </w:r>
      <w:r>
        <w:rPr>
          <w:rFonts w:hint="eastAsia"/>
        </w:rPr>
        <w:t>муниципального</w:t>
      </w:r>
      <w:r>
        <w:t xml:space="preserve"> </w:t>
      </w:r>
      <w:r>
        <w:rPr>
          <w:rFonts w:hint="eastAsia"/>
        </w:rPr>
        <w:t>района</w:t>
      </w:r>
      <w:r>
        <w:t xml:space="preserve"> </w:t>
      </w:r>
      <w:r>
        <w:rPr>
          <w:rFonts w:hint="eastAsia"/>
        </w:rPr>
        <w:t>Республики</w:t>
      </w:r>
      <w:r>
        <w:t xml:space="preserve"> </w:t>
      </w:r>
      <w:r>
        <w:rPr>
          <w:rFonts w:hint="eastAsia"/>
        </w:rPr>
        <w:t>Татарстан</w:t>
      </w:r>
      <w:r>
        <w:t xml:space="preserve"> </w:t>
      </w:r>
      <w:r>
        <w:rPr>
          <w:rFonts w:hint="eastAsia"/>
        </w:rPr>
        <w:t>по</w:t>
      </w:r>
      <w:r>
        <w:t xml:space="preserve"> </w:t>
      </w:r>
      <w:r>
        <w:rPr>
          <w:rFonts w:hint="eastAsia"/>
        </w:rPr>
        <w:t>месяцам</w:t>
      </w:r>
      <w:r>
        <w:t xml:space="preserve"> </w:t>
      </w:r>
      <w:r>
        <w:rPr>
          <w:rFonts w:hint="eastAsia"/>
        </w:rPr>
        <w:t>за</w:t>
      </w:r>
      <w:r>
        <w:t xml:space="preserve"> 2012 - 2016 </w:t>
      </w:r>
      <w:r>
        <w:rPr>
          <w:rFonts w:hint="eastAsia"/>
        </w:rPr>
        <w:t>годы</w:t>
      </w:r>
      <w:r>
        <w:t xml:space="preserve"> </w:t>
      </w:r>
      <w:r>
        <w:rPr>
          <w:rFonts w:hint="eastAsia"/>
        </w:rPr>
        <w:t>ПРИЛОЖЕНИЕ</w:t>
      </w:r>
      <w:r>
        <w:t xml:space="preserve"> 5. </w:t>
      </w:r>
      <w:r>
        <w:rPr>
          <w:rFonts w:hint="eastAsia"/>
        </w:rPr>
        <w:t>Определение</w:t>
      </w:r>
      <w:r>
        <w:t xml:space="preserve"> </w:t>
      </w:r>
      <w:r>
        <w:rPr>
          <w:rFonts w:hint="eastAsia"/>
        </w:rPr>
        <w:t>весов</w:t>
      </w:r>
      <w:r>
        <w:t xml:space="preserve"> </w:t>
      </w:r>
      <w:r>
        <w:rPr>
          <w:rFonts w:hint="eastAsia"/>
        </w:rPr>
        <w:t>альтернатив</w:t>
      </w:r>
      <w:r>
        <w:t xml:space="preserve"> </w:t>
      </w:r>
      <w:r>
        <w:rPr>
          <w:rFonts w:hint="eastAsia"/>
        </w:rPr>
        <w:t>по</w:t>
      </w:r>
      <w:r>
        <w:t xml:space="preserve"> </w:t>
      </w:r>
      <w:r>
        <w:rPr>
          <w:rFonts w:hint="eastAsia"/>
        </w:rPr>
        <w:t>критериям</w:t>
      </w:r>
      <w:r>
        <w:t xml:space="preserve"> </w:t>
      </w:r>
      <w:r>
        <w:rPr>
          <w:rFonts w:hint="eastAsia"/>
        </w:rPr>
        <w:t>«</w:t>
      </w:r>
      <w:r>
        <w:rPr>
          <w:rFonts w:hint="eastAsia"/>
        </w:rPr>
        <w:t>затраты</w:t>
      </w:r>
      <w:r>
        <w:rPr>
          <w:rFonts w:hint="eastAsia"/>
        </w:rPr>
        <w:t>»</w:t>
      </w:r>
      <w:r>
        <w:t xml:space="preserve">, </w:t>
      </w:r>
      <w:r>
        <w:rPr>
          <w:rFonts w:hint="eastAsia"/>
        </w:rPr>
        <w:t>«</w:t>
      </w:r>
      <w:r>
        <w:rPr>
          <w:rFonts w:hint="eastAsia"/>
        </w:rPr>
        <w:t>эффект</w:t>
      </w:r>
      <w:r>
        <w:rPr>
          <w:rFonts w:hint="eastAsia"/>
        </w:rPr>
        <w:t>»</w:t>
      </w:r>
      <w:r>
        <w:t xml:space="preserve">, </w:t>
      </w:r>
      <w:r>
        <w:rPr>
          <w:rFonts w:hint="eastAsia"/>
        </w:rPr>
        <w:t>«</w:t>
      </w:r>
      <w:r>
        <w:rPr>
          <w:rFonts w:hint="eastAsia"/>
        </w:rPr>
        <w:t>срок</w:t>
      </w:r>
      <w:r>
        <w:t xml:space="preserve"> </w:t>
      </w:r>
      <w:r>
        <w:rPr>
          <w:rFonts w:hint="eastAsia"/>
        </w:rPr>
        <w:t>окупаемости</w:t>
      </w:r>
      <w:r>
        <w:rPr>
          <w:rFonts w:hint="eastAsia"/>
        </w:rPr>
        <w:t>»</w:t>
      </w:r>
    </w:p>
    <w:p w14:paraId="048FDC75" w14:textId="77777777" w:rsidR="000E5395" w:rsidRDefault="000E5395" w:rsidP="000E5395"/>
    <w:p w14:paraId="459AEB23" w14:textId="1E093638" w:rsidR="000E5395" w:rsidRPr="000E5395" w:rsidRDefault="000E5395" w:rsidP="000E5395">
      <w:r>
        <w:rPr>
          <w:rFonts w:hint="eastAsia"/>
        </w:rPr>
        <w:t>ПРИЛОЖЕНИЕ</w:t>
      </w:r>
      <w:r>
        <w:t xml:space="preserve"> 6. </w:t>
      </w:r>
      <w:r>
        <w:rPr>
          <w:rFonts w:hint="eastAsia"/>
        </w:rPr>
        <w:t>Расчет</w:t>
      </w:r>
      <w:r>
        <w:t xml:space="preserve"> </w:t>
      </w:r>
      <w:r>
        <w:rPr>
          <w:rFonts w:hint="eastAsia"/>
        </w:rPr>
        <w:t>отклонений</w:t>
      </w:r>
      <w:r>
        <w:t xml:space="preserve"> AQ</w:t>
      </w:r>
      <w:r>
        <w:rPr>
          <w:rFonts w:hint="eastAsia"/>
        </w:rPr>
        <w:t>шо</w:t>
      </w:r>
      <w:r>
        <w:t>, AQ</w:t>
      </w:r>
      <w:r>
        <w:rPr>
          <w:rFonts w:hint="eastAsia"/>
        </w:rPr>
        <w:t>о</w:t>
      </w:r>
      <w:r>
        <w:t xml:space="preserve"> </w:t>
      </w:r>
      <w:r>
        <w:rPr>
          <w:rFonts w:hint="eastAsia"/>
        </w:rPr>
        <w:t>в</w:t>
      </w:r>
      <w:r>
        <w:t xml:space="preserve"> </w:t>
      </w:r>
      <w:r>
        <w:rPr>
          <w:rFonts w:hint="eastAsia"/>
        </w:rPr>
        <w:t>сфере</w:t>
      </w:r>
      <w:r>
        <w:t xml:space="preserve"> </w:t>
      </w:r>
      <w:r>
        <w:rPr>
          <w:rFonts w:hint="eastAsia"/>
        </w:rPr>
        <w:t>образования</w:t>
      </w:r>
      <w:r>
        <w:t xml:space="preserve"> </w:t>
      </w:r>
      <w:r>
        <w:rPr>
          <w:rFonts w:hint="eastAsia"/>
        </w:rPr>
        <w:t>для</w:t>
      </w:r>
      <w:r>
        <w:t xml:space="preserve"> </w:t>
      </w:r>
      <w:r>
        <w:rPr>
          <w:rFonts w:hint="eastAsia"/>
        </w:rPr>
        <w:t>Ново</w:t>
      </w:r>
      <w:r>
        <w:t>-</w:t>
      </w:r>
      <w:r>
        <w:rPr>
          <w:rFonts w:hint="eastAsia"/>
        </w:rPr>
        <w:t>шешминского</w:t>
      </w:r>
      <w:r>
        <w:t xml:space="preserve">, </w:t>
      </w:r>
      <w:r>
        <w:rPr>
          <w:rFonts w:hint="eastAsia"/>
        </w:rPr>
        <w:t>Чистопольского</w:t>
      </w:r>
      <w:r>
        <w:t xml:space="preserve"> </w:t>
      </w:r>
      <w:r>
        <w:rPr>
          <w:rFonts w:hint="eastAsia"/>
        </w:rPr>
        <w:t>и</w:t>
      </w:r>
      <w:r>
        <w:t xml:space="preserve"> </w:t>
      </w:r>
      <w:r>
        <w:rPr>
          <w:rFonts w:hint="eastAsia"/>
        </w:rPr>
        <w:t>Спасского</w:t>
      </w:r>
      <w:r>
        <w:t xml:space="preserve"> </w:t>
      </w:r>
      <w:r>
        <w:rPr>
          <w:rFonts w:hint="eastAsia"/>
        </w:rPr>
        <w:t>муниципальных</w:t>
      </w:r>
      <w:r>
        <w:t xml:space="preserve"> </w:t>
      </w:r>
      <w:r>
        <w:rPr>
          <w:rFonts w:hint="eastAsia"/>
        </w:rPr>
        <w:t>районов</w:t>
      </w:r>
      <w:r>
        <w:t xml:space="preserve"> </w:t>
      </w:r>
      <w:r>
        <w:rPr>
          <w:rFonts w:hint="eastAsia"/>
        </w:rPr>
        <w:t>Республики</w:t>
      </w:r>
      <w:r>
        <w:t xml:space="preserve"> </w:t>
      </w:r>
      <w:r>
        <w:rPr>
          <w:rFonts w:hint="eastAsia"/>
        </w:rPr>
        <w:t>Татарстан</w:t>
      </w:r>
    </w:p>
    <w:sectPr w:rsidR="000E5395" w:rsidRPr="000E5395" w:rsidSect="00D83F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48FF" w14:textId="77777777" w:rsidR="00D83F28" w:rsidRDefault="00D83F28">
      <w:pPr>
        <w:spacing w:after="0" w:line="240" w:lineRule="auto"/>
      </w:pPr>
      <w:r>
        <w:separator/>
      </w:r>
    </w:p>
  </w:endnote>
  <w:endnote w:type="continuationSeparator" w:id="0">
    <w:p w14:paraId="03A0CC1F" w14:textId="77777777" w:rsidR="00D83F28" w:rsidRDefault="00D8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2714" w14:textId="77777777" w:rsidR="00D83F28" w:rsidRDefault="00D83F28"/>
    <w:p w14:paraId="570518DC" w14:textId="77777777" w:rsidR="00D83F28" w:rsidRDefault="00D83F28"/>
    <w:p w14:paraId="79978DA7" w14:textId="77777777" w:rsidR="00D83F28" w:rsidRDefault="00D83F28"/>
    <w:p w14:paraId="462248C9" w14:textId="77777777" w:rsidR="00D83F28" w:rsidRDefault="00D83F28"/>
    <w:p w14:paraId="2C4F3072" w14:textId="77777777" w:rsidR="00D83F28" w:rsidRDefault="00D83F28"/>
    <w:p w14:paraId="75024EB1" w14:textId="77777777" w:rsidR="00D83F28" w:rsidRDefault="00D83F28"/>
    <w:p w14:paraId="7491CEDD" w14:textId="77777777" w:rsidR="00D83F28" w:rsidRDefault="00D83F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11A7A2" wp14:editId="3358A33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837A" w14:textId="77777777" w:rsidR="00D83F28" w:rsidRDefault="00D83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1A7A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D0837A" w14:textId="77777777" w:rsidR="00D83F28" w:rsidRDefault="00D83F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B9EA26" w14:textId="77777777" w:rsidR="00D83F28" w:rsidRDefault="00D83F28"/>
    <w:p w14:paraId="2F588301" w14:textId="77777777" w:rsidR="00D83F28" w:rsidRDefault="00D83F28"/>
    <w:p w14:paraId="71A696FA" w14:textId="77777777" w:rsidR="00D83F28" w:rsidRDefault="00D83F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A7ADCCE" wp14:editId="0675CA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71FB" w14:textId="77777777" w:rsidR="00D83F28" w:rsidRDefault="00D83F28"/>
                          <w:p w14:paraId="1DCF598A" w14:textId="77777777" w:rsidR="00D83F28" w:rsidRDefault="00D83F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ADCC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8671FB" w14:textId="77777777" w:rsidR="00D83F28" w:rsidRDefault="00D83F28"/>
                    <w:p w14:paraId="1DCF598A" w14:textId="77777777" w:rsidR="00D83F28" w:rsidRDefault="00D83F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FAD7F4" w14:textId="77777777" w:rsidR="00D83F28" w:rsidRDefault="00D83F28"/>
    <w:p w14:paraId="183B6B1C" w14:textId="77777777" w:rsidR="00D83F28" w:rsidRDefault="00D83F28">
      <w:pPr>
        <w:rPr>
          <w:sz w:val="2"/>
          <w:szCs w:val="2"/>
        </w:rPr>
      </w:pPr>
    </w:p>
    <w:p w14:paraId="3A88BEE1" w14:textId="77777777" w:rsidR="00D83F28" w:rsidRDefault="00D83F28"/>
    <w:p w14:paraId="2B0F8FF0" w14:textId="77777777" w:rsidR="00D83F28" w:rsidRDefault="00D83F28">
      <w:pPr>
        <w:spacing w:after="0" w:line="240" w:lineRule="auto"/>
      </w:pPr>
    </w:p>
  </w:footnote>
  <w:footnote w:type="continuationSeparator" w:id="0">
    <w:p w14:paraId="312085F2" w14:textId="77777777" w:rsidR="00D83F28" w:rsidRDefault="00D8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8"/>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11174</TotalTime>
  <Pages>3</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1691</cp:revision>
  <cp:lastPrinted>2009-02-06T05:36:00Z</cp:lastPrinted>
  <dcterms:created xsi:type="dcterms:W3CDTF">2024-04-09T10:20:00Z</dcterms:created>
  <dcterms:modified xsi:type="dcterms:W3CDTF">2024-04-23T21:54:00Z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