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5742" w14:textId="25924EF3" w:rsidR="00B83797" w:rsidRDefault="00852991" w:rsidP="00852991">
      <w:r w:rsidRPr="00852991">
        <w:rPr>
          <w:rFonts w:hint="eastAsia"/>
        </w:rPr>
        <w:t>Карпова</w:t>
      </w:r>
      <w:r w:rsidRPr="00852991">
        <w:t xml:space="preserve"> </w:t>
      </w:r>
      <w:r w:rsidRPr="00852991">
        <w:rPr>
          <w:rFonts w:hint="eastAsia"/>
        </w:rPr>
        <w:t>Ольга</w:t>
      </w:r>
      <w:r w:rsidRPr="00852991">
        <w:t xml:space="preserve"> </w:t>
      </w:r>
      <w:r w:rsidRPr="00852991">
        <w:rPr>
          <w:rFonts w:hint="eastAsia"/>
        </w:rPr>
        <w:t>Михайловна</w:t>
      </w:r>
      <w:r>
        <w:t xml:space="preserve"> </w:t>
      </w:r>
      <w:r w:rsidRPr="00852991">
        <w:rPr>
          <w:rFonts w:hint="eastAsia"/>
        </w:rPr>
        <w:t>Развитие</w:t>
      </w:r>
      <w:r w:rsidRPr="00852991">
        <w:t xml:space="preserve"> </w:t>
      </w:r>
      <w:r w:rsidRPr="00852991">
        <w:rPr>
          <w:rFonts w:hint="eastAsia"/>
        </w:rPr>
        <w:t>регулирующей</w:t>
      </w:r>
      <w:r w:rsidRPr="00852991">
        <w:t xml:space="preserve"> </w:t>
      </w:r>
      <w:r w:rsidRPr="00852991">
        <w:rPr>
          <w:rFonts w:hint="eastAsia"/>
        </w:rPr>
        <w:t>функции</w:t>
      </w:r>
      <w:r w:rsidRPr="00852991">
        <w:t xml:space="preserve"> </w:t>
      </w:r>
      <w:r w:rsidRPr="00852991">
        <w:rPr>
          <w:rFonts w:hint="eastAsia"/>
        </w:rPr>
        <w:t>налога</w:t>
      </w:r>
      <w:r w:rsidRPr="00852991">
        <w:t xml:space="preserve"> </w:t>
      </w:r>
      <w:r w:rsidRPr="00852991">
        <w:rPr>
          <w:rFonts w:hint="eastAsia"/>
        </w:rPr>
        <w:t>на</w:t>
      </w:r>
      <w:r w:rsidRPr="00852991">
        <w:t xml:space="preserve"> </w:t>
      </w:r>
      <w:r w:rsidRPr="00852991">
        <w:rPr>
          <w:rFonts w:hint="eastAsia"/>
        </w:rPr>
        <w:t>добавленную</w:t>
      </w:r>
      <w:r w:rsidRPr="00852991">
        <w:t xml:space="preserve"> </w:t>
      </w:r>
      <w:r w:rsidRPr="00852991">
        <w:rPr>
          <w:rFonts w:hint="eastAsia"/>
        </w:rPr>
        <w:t>стоимость</w:t>
      </w:r>
      <w:r w:rsidRPr="00852991">
        <w:t xml:space="preserve"> </w:t>
      </w:r>
      <w:r w:rsidRPr="00852991">
        <w:rPr>
          <w:rFonts w:hint="eastAsia"/>
        </w:rPr>
        <w:t>через</w:t>
      </w:r>
      <w:r w:rsidRPr="00852991">
        <w:t xml:space="preserve"> </w:t>
      </w:r>
      <w:r w:rsidRPr="00852991">
        <w:rPr>
          <w:rFonts w:hint="eastAsia"/>
        </w:rPr>
        <w:t>проектирование</w:t>
      </w:r>
      <w:r w:rsidRPr="00852991">
        <w:t xml:space="preserve"> </w:t>
      </w:r>
      <w:r w:rsidRPr="00852991">
        <w:rPr>
          <w:rFonts w:hint="eastAsia"/>
        </w:rPr>
        <w:t>экспортных</w:t>
      </w:r>
      <w:r w:rsidRPr="00852991">
        <w:t xml:space="preserve"> </w:t>
      </w:r>
      <w:r w:rsidRPr="00852991">
        <w:rPr>
          <w:rFonts w:hint="eastAsia"/>
        </w:rPr>
        <w:t>коэффициентов</w:t>
      </w:r>
    </w:p>
    <w:p w14:paraId="316D3C53" w14:textId="77777777" w:rsidR="00852991" w:rsidRDefault="00852991" w:rsidP="00852991">
      <w:r>
        <w:rPr>
          <w:rFonts w:hint="eastAsia"/>
        </w:rPr>
        <w:t>ОГЛАВЛЕНИЕ</w:t>
      </w:r>
      <w:r>
        <w:t xml:space="preserve"> </w:t>
      </w:r>
      <w:r>
        <w:rPr>
          <w:rFonts w:hint="eastAsia"/>
        </w:rPr>
        <w:t>ДИССЕРТАЦИИ</w:t>
      </w:r>
    </w:p>
    <w:p w14:paraId="46B017DD" w14:textId="77777777" w:rsidR="00852991" w:rsidRDefault="00852991" w:rsidP="00852991">
      <w:r>
        <w:rPr>
          <w:rFonts w:hint="eastAsia"/>
        </w:rPr>
        <w:t>кандидат</w:t>
      </w:r>
      <w:r>
        <w:t xml:space="preserve"> </w:t>
      </w:r>
      <w:r>
        <w:rPr>
          <w:rFonts w:hint="eastAsia"/>
        </w:rPr>
        <w:t>наук</w:t>
      </w:r>
      <w:r>
        <w:t xml:space="preserve"> </w:t>
      </w:r>
      <w:r>
        <w:rPr>
          <w:rFonts w:hint="eastAsia"/>
        </w:rPr>
        <w:t>Карпова</w:t>
      </w:r>
      <w:r>
        <w:t xml:space="preserve"> </w:t>
      </w:r>
      <w:r>
        <w:rPr>
          <w:rFonts w:hint="eastAsia"/>
        </w:rPr>
        <w:t>Ольга</w:t>
      </w:r>
      <w:r>
        <w:t xml:space="preserve"> </w:t>
      </w:r>
      <w:r>
        <w:rPr>
          <w:rFonts w:hint="eastAsia"/>
        </w:rPr>
        <w:t>Михайловна</w:t>
      </w:r>
    </w:p>
    <w:p w14:paraId="6C905FB6" w14:textId="77777777" w:rsidR="00852991" w:rsidRDefault="00852991" w:rsidP="00852991">
      <w:r>
        <w:rPr>
          <w:rFonts w:hint="eastAsia"/>
        </w:rPr>
        <w:t>ВВЕДЕНИЕ</w:t>
      </w:r>
    </w:p>
    <w:p w14:paraId="79B4AE91" w14:textId="77777777" w:rsidR="00852991" w:rsidRDefault="00852991" w:rsidP="00852991"/>
    <w:p w14:paraId="2399EEC8" w14:textId="77777777" w:rsidR="00852991" w:rsidRDefault="00852991" w:rsidP="00852991">
      <w:r>
        <w:t xml:space="preserve">1 </w:t>
      </w:r>
      <w:r>
        <w:rPr>
          <w:rFonts w:hint="eastAsia"/>
        </w:rPr>
        <w:t>ТЕОРЕТИЧЕСКИЕ</w:t>
      </w:r>
      <w:r>
        <w:t xml:space="preserve"> </w:t>
      </w:r>
      <w:r>
        <w:rPr>
          <w:rFonts w:hint="eastAsia"/>
        </w:rPr>
        <w:t>ОСНОВЫ</w:t>
      </w:r>
      <w:r>
        <w:t xml:space="preserve"> </w:t>
      </w:r>
      <w:r>
        <w:rPr>
          <w:rFonts w:hint="eastAsia"/>
        </w:rPr>
        <w:t>ПОСТРОЕНИЯ</w:t>
      </w:r>
      <w:r>
        <w:t xml:space="preserve"> </w:t>
      </w:r>
      <w:r>
        <w:rPr>
          <w:rFonts w:hint="eastAsia"/>
        </w:rPr>
        <w:t>НАЛОГА</w:t>
      </w:r>
      <w:r>
        <w:t xml:space="preserve"> </w:t>
      </w:r>
      <w:r>
        <w:rPr>
          <w:rFonts w:hint="eastAsia"/>
        </w:rPr>
        <w:t>НА</w:t>
      </w:r>
      <w:r>
        <w:t xml:space="preserve"> </w:t>
      </w:r>
      <w:r>
        <w:rPr>
          <w:rFonts w:hint="eastAsia"/>
        </w:rPr>
        <w:t>ДОБАВЛЕННУЮ</w:t>
      </w:r>
      <w:r>
        <w:t xml:space="preserve"> </w:t>
      </w:r>
      <w:r>
        <w:rPr>
          <w:rFonts w:hint="eastAsia"/>
        </w:rPr>
        <w:t>СТОИМОСТЬ</w:t>
      </w:r>
    </w:p>
    <w:p w14:paraId="636A3D1B" w14:textId="77777777" w:rsidR="00852991" w:rsidRDefault="00852991" w:rsidP="00852991"/>
    <w:p w14:paraId="7DB71576" w14:textId="77777777" w:rsidR="00852991" w:rsidRDefault="00852991" w:rsidP="00852991">
      <w:r>
        <w:t xml:space="preserve">1.1 </w:t>
      </w:r>
      <w:r>
        <w:rPr>
          <w:rFonts w:hint="eastAsia"/>
        </w:rPr>
        <w:t>Генезис</w:t>
      </w:r>
      <w:r>
        <w:t xml:space="preserve"> </w:t>
      </w:r>
      <w:r>
        <w:rPr>
          <w:rFonts w:hint="eastAsia"/>
        </w:rPr>
        <w:t>формирования</w:t>
      </w:r>
      <w:r>
        <w:t xml:space="preserve"> </w:t>
      </w:r>
      <w:r>
        <w:rPr>
          <w:rFonts w:hint="eastAsia"/>
        </w:rPr>
        <w:t>налога</w:t>
      </w:r>
      <w:r>
        <w:t xml:space="preserve"> </w:t>
      </w:r>
      <w:r>
        <w:rPr>
          <w:rFonts w:hint="eastAsia"/>
        </w:rPr>
        <w:t>на</w:t>
      </w:r>
      <w:r>
        <w:t xml:space="preserve"> </w:t>
      </w:r>
      <w:r>
        <w:rPr>
          <w:rFonts w:hint="eastAsia"/>
        </w:rPr>
        <w:t>добавленную</w:t>
      </w:r>
      <w:r>
        <w:t xml:space="preserve"> </w:t>
      </w:r>
      <w:r>
        <w:rPr>
          <w:rFonts w:hint="eastAsia"/>
        </w:rPr>
        <w:t>стоимость</w:t>
      </w:r>
      <w:r>
        <w:t xml:space="preserve"> </w:t>
      </w:r>
      <w:r>
        <w:rPr>
          <w:rFonts w:hint="eastAsia"/>
        </w:rPr>
        <w:t>как</w:t>
      </w:r>
      <w:r>
        <w:t xml:space="preserve"> </w:t>
      </w:r>
      <w:r>
        <w:rPr>
          <w:rFonts w:hint="eastAsia"/>
        </w:rPr>
        <w:t>наиболее</w:t>
      </w:r>
      <w:r>
        <w:t xml:space="preserve"> </w:t>
      </w:r>
      <w:r>
        <w:rPr>
          <w:rFonts w:hint="eastAsia"/>
        </w:rPr>
        <w:t>совершенной</w:t>
      </w:r>
      <w:r>
        <w:t xml:space="preserve"> </w:t>
      </w:r>
      <w:r>
        <w:rPr>
          <w:rFonts w:hint="eastAsia"/>
        </w:rPr>
        <w:t>формы</w:t>
      </w:r>
      <w:r>
        <w:t xml:space="preserve"> </w:t>
      </w:r>
      <w:r>
        <w:rPr>
          <w:rFonts w:hint="eastAsia"/>
        </w:rPr>
        <w:t>акцизов</w:t>
      </w:r>
    </w:p>
    <w:p w14:paraId="73BF5C34" w14:textId="77777777" w:rsidR="00852991" w:rsidRDefault="00852991" w:rsidP="00852991"/>
    <w:p w14:paraId="0F413F57" w14:textId="77777777" w:rsidR="00852991" w:rsidRDefault="00852991" w:rsidP="00852991">
      <w:r>
        <w:t xml:space="preserve">1.2 </w:t>
      </w:r>
      <w:r>
        <w:rPr>
          <w:rFonts w:hint="eastAsia"/>
        </w:rPr>
        <w:t>Экономическая</w:t>
      </w:r>
      <w:r>
        <w:t xml:space="preserve"> </w:t>
      </w:r>
      <w:r>
        <w:rPr>
          <w:rFonts w:hint="eastAsia"/>
        </w:rPr>
        <w:t>сущность</w:t>
      </w:r>
      <w:r>
        <w:t xml:space="preserve">, </w:t>
      </w:r>
      <w:r>
        <w:rPr>
          <w:rFonts w:hint="eastAsia"/>
        </w:rPr>
        <w:t>основные</w:t>
      </w:r>
      <w:r>
        <w:t xml:space="preserve"> </w:t>
      </w:r>
      <w:r>
        <w:rPr>
          <w:rFonts w:hint="eastAsia"/>
        </w:rPr>
        <w:t>конструктивные</w:t>
      </w:r>
      <w:r>
        <w:t xml:space="preserve"> </w:t>
      </w:r>
      <w:r>
        <w:rPr>
          <w:rFonts w:hint="eastAsia"/>
        </w:rPr>
        <w:t>особенности</w:t>
      </w:r>
      <w:r>
        <w:t xml:space="preserve"> </w:t>
      </w:r>
      <w:r>
        <w:rPr>
          <w:rFonts w:hint="eastAsia"/>
        </w:rPr>
        <w:t>и</w:t>
      </w:r>
      <w:r>
        <w:t xml:space="preserve"> </w:t>
      </w:r>
      <w:r>
        <w:rPr>
          <w:rFonts w:hint="eastAsia"/>
        </w:rPr>
        <w:t>модели</w:t>
      </w:r>
      <w:r>
        <w:t xml:space="preserve"> </w:t>
      </w:r>
      <w:r>
        <w:rPr>
          <w:rFonts w:hint="eastAsia"/>
        </w:rPr>
        <w:t>налога</w:t>
      </w:r>
      <w:r>
        <w:t xml:space="preserve"> </w:t>
      </w:r>
      <w:r>
        <w:rPr>
          <w:rFonts w:hint="eastAsia"/>
        </w:rPr>
        <w:t>на</w:t>
      </w:r>
      <w:r>
        <w:t xml:space="preserve"> </w:t>
      </w:r>
      <w:r>
        <w:rPr>
          <w:rFonts w:hint="eastAsia"/>
        </w:rPr>
        <w:t>добавленную</w:t>
      </w:r>
      <w:r>
        <w:t xml:space="preserve"> </w:t>
      </w:r>
      <w:r>
        <w:rPr>
          <w:rFonts w:hint="eastAsia"/>
        </w:rPr>
        <w:t>стоимость</w:t>
      </w:r>
    </w:p>
    <w:p w14:paraId="5527973D" w14:textId="77777777" w:rsidR="00852991" w:rsidRDefault="00852991" w:rsidP="00852991"/>
    <w:p w14:paraId="6AE1E68F" w14:textId="77777777" w:rsidR="00852991" w:rsidRDefault="00852991" w:rsidP="00852991">
      <w:r>
        <w:t xml:space="preserve">1.3 </w:t>
      </w:r>
      <w:r>
        <w:rPr>
          <w:rFonts w:hint="eastAsia"/>
        </w:rPr>
        <w:t>Специфика</w:t>
      </w:r>
      <w:r>
        <w:t xml:space="preserve"> </w:t>
      </w:r>
      <w:r>
        <w:rPr>
          <w:rFonts w:hint="eastAsia"/>
        </w:rPr>
        <w:t>реализации</w:t>
      </w:r>
      <w:r>
        <w:t xml:space="preserve"> </w:t>
      </w:r>
      <w:r>
        <w:rPr>
          <w:rFonts w:hint="eastAsia"/>
        </w:rPr>
        <w:t>принципа</w:t>
      </w:r>
      <w:r>
        <w:t xml:space="preserve"> </w:t>
      </w:r>
      <w:r>
        <w:rPr>
          <w:rFonts w:hint="eastAsia"/>
        </w:rPr>
        <w:t>нейтральности</w:t>
      </w:r>
      <w:r>
        <w:t xml:space="preserve"> </w:t>
      </w:r>
      <w:r>
        <w:rPr>
          <w:rFonts w:hint="eastAsia"/>
        </w:rPr>
        <w:t>и</w:t>
      </w:r>
      <w:r>
        <w:t xml:space="preserve"> </w:t>
      </w:r>
      <w:r>
        <w:rPr>
          <w:rFonts w:hint="eastAsia"/>
        </w:rPr>
        <w:t>регулирующей</w:t>
      </w:r>
      <w:r>
        <w:t xml:space="preserve"> </w:t>
      </w:r>
      <w:r>
        <w:rPr>
          <w:rFonts w:hint="eastAsia"/>
        </w:rPr>
        <w:t>функции</w:t>
      </w:r>
      <w:r>
        <w:t xml:space="preserve"> </w:t>
      </w:r>
      <w:r>
        <w:rPr>
          <w:rFonts w:hint="eastAsia"/>
        </w:rPr>
        <w:t>налога</w:t>
      </w:r>
      <w:r>
        <w:t xml:space="preserve"> </w:t>
      </w:r>
      <w:r>
        <w:rPr>
          <w:rFonts w:hint="eastAsia"/>
        </w:rPr>
        <w:t>на</w:t>
      </w:r>
      <w:r>
        <w:t xml:space="preserve"> </w:t>
      </w:r>
      <w:r>
        <w:rPr>
          <w:rFonts w:hint="eastAsia"/>
        </w:rPr>
        <w:t>добавленную</w:t>
      </w:r>
      <w:r>
        <w:t xml:space="preserve"> </w:t>
      </w:r>
      <w:r>
        <w:rPr>
          <w:rFonts w:hint="eastAsia"/>
        </w:rPr>
        <w:t>стоимость</w:t>
      </w:r>
    </w:p>
    <w:p w14:paraId="7756EF43" w14:textId="77777777" w:rsidR="00852991" w:rsidRDefault="00852991" w:rsidP="00852991"/>
    <w:p w14:paraId="5D25CC28" w14:textId="77777777" w:rsidR="00852991" w:rsidRDefault="00852991" w:rsidP="00852991">
      <w:r>
        <w:t xml:space="preserve">2 </w:t>
      </w:r>
      <w:r>
        <w:rPr>
          <w:rFonts w:hint="eastAsia"/>
        </w:rPr>
        <w:t>МЕТОДОЛОГИЧЕСКИЕ</w:t>
      </w:r>
      <w:r>
        <w:t xml:space="preserve"> </w:t>
      </w:r>
      <w:r>
        <w:rPr>
          <w:rFonts w:hint="eastAsia"/>
        </w:rPr>
        <w:t>АСПЕКТЫ</w:t>
      </w:r>
      <w:r>
        <w:t xml:space="preserve"> </w:t>
      </w:r>
      <w:r>
        <w:rPr>
          <w:rFonts w:hint="eastAsia"/>
        </w:rPr>
        <w:t>РАЗВИТИЯ</w:t>
      </w:r>
      <w:r>
        <w:t xml:space="preserve"> </w:t>
      </w:r>
      <w:r>
        <w:rPr>
          <w:rFonts w:hint="eastAsia"/>
        </w:rPr>
        <w:t>РЕГУЛИРУЮЩЕЙ</w:t>
      </w:r>
      <w:r>
        <w:t xml:space="preserve"> </w:t>
      </w:r>
      <w:r>
        <w:rPr>
          <w:rFonts w:hint="eastAsia"/>
        </w:rPr>
        <w:t>ФУНКЦИИ</w:t>
      </w:r>
      <w:r>
        <w:t xml:space="preserve"> </w:t>
      </w:r>
      <w:r>
        <w:rPr>
          <w:rFonts w:hint="eastAsia"/>
        </w:rPr>
        <w:t>НАЛОГА</w:t>
      </w:r>
      <w:r>
        <w:t xml:space="preserve"> </w:t>
      </w:r>
      <w:r>
        <w:rPr>
          <w:rFonts w:hint="eastAsia"/>
        </w:rPr>
        <w:t>НА</w:t>
      </w:r>
      <w:r>
        <w:t xml:space="preserve"> </w:t>
      </w:r>
      <w:r>
        <w:rPr>
          <w:rFonts w:hint="eastAsia"/>
        </w:rPr>
        <w:t>ДОБАВЛЕННУЮ</w:t>
      </w:r>
      <w:r>
        <w:t xml:space="preserve"> </w:t>
      </w:r>
      <w:r>
        <w:rPr>
          <w:rFonts w:hint="eastAsia"/>
        </w:rPr>
        <w:t>СТОИМОСТЬ</w:t>
      </w:r>
      <w:r>
        <w:t xml:space="preserve"> </w:t>
      </w:r>
      <w:r>
        <w:rPr>
          <w:rFonts w:hint="eastAsia"/>
        </w:rPr>
        <w:t>ПРИ</w:t>
      </w:r>
      <w:r>
        <w:t xml:space="preserve"> </w:t>
      </w:r>
      <w:r>
        <w:rPr>
          <w:rFonts w:hint="eastAsia"/>
        </w:rPr>
        <w:t>ОСУЩЕСТВЛЕНИИ</w:t>
      </w:r>
      <w:r>
        <w:t xml:space="preserve"> </w:t>
      </w:r>
      <w:r>
        <w:rPr>
          <w:rFonts w:hint="eastAsia"/>
        </w:rPr>
        <w:t>ЭКСПОРТА</w:t>
      </w:r>
      <w:r>
        <w:t xml:space="preserve">: </w:t>
      </w:r>
      <w:r>
        <w:rPr>
          <w:rFonts w:hint="eastAsia"/>
        </w:rPr>
        <w:t>ЕВРОПЕЙСКАЯ</w:t>
      </w:r>
      <w:r>
        <w:t xml:space="preserve"> </w:t>
      </w:r>
      <w:r>
        <w:rPr>
          <w:rFonts w:hint="eastAsia"/>
        </w:rPr>
        <w:t>И</w:t>
      </w:r>
      <w:r>
        <w:t xml:space="preserve"> </w:t>
      </w:r>
      <w:r>
        <w:rPr>
          <w:rFonts w:hint="eastAsia"/>
        </w:rPr>
        <w:t>КИТАЙСКАЯ</w:t>
      </w:r>
      <w:r>
        <w:t xml:space="preserve"> </w:t>
      </w:r>
      <w:r>
        <w:rPr>
          <w:rFonts w:hint="eastAsia"/>
        </w:rPr>
        <w:t>МОДЕЛИ</w:t>
      </w:r>
    </w:p>
    <w:p w14:paraId="0E160D40" w14:textId="77777777" w:rsidR="00852991" w:rsidRDefault="00852991" w:rsidP="00852991"/>
    <w:p w14:paraId="7F07073E" w14:textId="77777777" w:rsidR="00852991" w:rsidRDefault="00852991" w:rsidP="00852991">
      <w:r>
        <w:t xml:space="preserve">2.1 </w:t>
      </w:r>
      <w:r>
        <w:rPr>
          <w:rFonts w:hint="eastAsia"/>
        </w:rPr>
        <w:t>Методологические</w:t>
      </w:r>
      <w:r>
        <w:t xml:space="preserve"> </w:t>
      </w:r>
      <w:r>
        <w:rPr>
          <w:rFonts w:hint="eastAsia"/>
        </w:rPr>
        <w:t>аспекты</w:t>
      </w:r>
      <w:r>
        <w:t xml:space="preserve"> </w:t>
      </w:r>
      <w:r>
        <w:rPr>
          <w:rFonts w:hint="eastAsia"/>
        </w:rPr>
        <w:t>возмещения</w:t>
      </w:r>
      <w:r>
        <w:t xml:space="preserve"> </w:t>
      </w:r>
      <w:r>
        <w:rPr>
          <w:rFonts w:hint="eastAsia"/>
        </w:rPr>
        <w:t>налога</w:t>
      </w:r>
      <w:r>
        <w:t xml:space="preserve"> </w:t>
      </w:r>
      <w:r>
        <w:rPr>
          <w:rFonts w:hint="eastAsia"/>
        </w:rPr>
        <w:t>на</w:t>
      </w:r>
      <w:r>
        <w:t xml:space="preserve"> </w:t>
      </w:r>
      <w:r>
        <w:rPr>
          <w:rFonts w:hint="eastAsia"/>
        </w:rPr>
        <w:t>добавленную</w:t>
      </w:r>
      <w:r>
        <w:t xml:space="preserve"> </w:t>
      </w:r>
      <w:r>
        <w:rPr>
          <w:rFonts w:hint="eastAsia"/>
        </w:rPr>
        <w:t>стоимость</w:t>
      </w:r>
      <w:r>
        <w:t xml:space="preserve"> </w:t>
      </w:r>
      <w:r>
        <w:rPr>
          <w:rFonts w:hint="eastAsia"/>
        </w:rPr>
        <w:t>при</w:t>
      </w:r>
      <w:r>
        <w:t xml:space="preserve"> </w:t>
      </w:r>
      <w:r>
        <w:rPr>
          <w:rFonts w:hint="eastAsia"/>
        </w:rPr>
        <w:t>осуществлении</w:t>
      </w:r>
      <w:r>
        <w:t xml:space="preserve"> </w:t>
      </w:r>
      <w:r>
        <w:rPr>
          <w:rFonts w:hint="eastAsia"/>
        </w:rPr>
        <w:t>экспорта</w:t>
      </w:r>
    </w:p>
    <w:p w14:paraId="4BADE22A" w14:textId="77777777" w:rsidR="00852991" w:rsidRDefault="00852991" w:rsidP="00852991"/>
    <w:p w14:paraId="68CA3CD9" w14:textId="77777777" w:rsidR="00852991" w:rsidRDefault="00852991" w:rsidP="00852991">
      <w:r>
        <w:t xml:space="preserve">2.2 </w:t>
      </w:r>
      <w:r>
        <w:rPr>
          <w:rFonts w:hint="eastAsia"/>
        </w:rPr>
        <w:t>Базовая</w:t>
      </w:r>
      <w:r>
        <w:t xml:space="preserve"> </w:t>
      </w:r>
      <w:r>
        <w:rPr>
          <w:rFonts w:hint="eastAsia"/>
        </w:rPr>
        <w:t>европейская</w:t>
      </w:r>
      <w:r>
        <w:t xml:space="preserve"> </w:t>
      </w:r>
      <w:r>
        <w:rPr>
          <w:rFonts w:hint="eastAsia"/>
        </w:rPr>
        <w:t>модель</w:t>
      </w:r>
      <w:r>
        <w:t xml:space="preserve"> </w:t>
      </w:r>
      <w:r>
        <w:rPr>
          <w:rFonts w:hint="eastAsia"/>
        </w:rPr>
        <w:t>налога</w:t>
      </w:r>
      <w:r>
        <w:t xml:space="preserve"> </w:t>
      </w:r>
      <w:r>
        <w:rPr>
          <w:rFonts w:hint="eastAsia"/>
        </w:rPr>
        <w:t>на</w:t>
      </w:r>
      <w:r>
        <w:t xml:space="preserve"> </w:t>
      </w:r>
      <w:r>
        <w:rPr>
          <w:rFonts w:hint="eastAsia"/>
        </w:rPr>
        <w:t>добавленную</w:t>
      </w:r>
      <w:r>
        <w:t xml:space="preserve"> </w:t>
      </w:r>
      <w:r>
        <w:rPr>
          <w:rFonts w:hint="eastAsia"/>
        </w:rPr>
        <w:t>стоимость</w:t>
      </w:r>
      <w:r>
        <w:t xml:space="preserve"> </w:t>
      </w:r>
      <w:r>
        <w:rPr>
          <w:rFonts w:hint="eastAsia"/>
        </w:rPr>
        <w:t>и</w:t>
      </w:r>
      <w:r>
        <w:t xml:space="preserve"> </w:t>
      </w:r>
      <w:r>
        <w:rPr>
          <w:rFonts w:hint="eastAsia"/>
        </w:rPr>
        <w:t>специфика</w:t>
      </w:r>
      <w:r>
        <w:t xml:space="preserve"> </w:t>
      </w:r>
      <w:r>
        <w:rPr>
          <w:rFonts w:hint="eastAsia"/>
        </w:rPr>
        <w:t>реализации</w:t>
      </w:r>
      <w:r>
        <w:t xml:space="preserve"> </w:t>
      </w:r>
      <w:r>
        <w:rPr>
          <w:rFonts w:hint="eastAsia"/>
        </w:rPr>
        <w:t>принципа</w:t>
      </w:r>
      <w:r>
        <w:t xml:space="preserve"> </w:t>
      </w:r>
      <w:r>
        <w:rPr>
          <w:rFonts w:hint="eastAsia"/>
        </w:rPr>
        <w:t>нейтральности</w:t>
      </w:r>
    </w:p>
    <w:p w14:paraId="318D37A3" w14:textId="77777777" w:rsidR="00852991" w:rsidRDefault="00852991" w:rsidP="00852991"/>
    <w:p w14:paraId="119C23C9" w14:textId="77777777" w:rsidR="00852991" w:rsidRDefault="00852991" w:rsidP="00852991">
      <w:r>
        <w:t xml:space="preserve">2.3 </w:t>
      </w:r>
      <w:r>
        <w:rPr>
          <w:rFonts w:hint="eastAsia"/>
        </w:rPr>
        <w:t>Китайская</w:t>
      </w:r>
      <w:r>
        <w:t xml:space="preserve"> </w:t>
      </w:r>
      <w:r>
        <w:rPr>
          <w:rFonts w:hint="eastAsia"/>
        </w:rPr>
        <w:t>модель</w:t>
      </w:r>
      <w:r>
        <w:t xml:space="preserve"> </w:t>
      </w:r>
      <w:r>
        <w:rPr>
          <w:rFonts w:hint="eastAsia"/>
        </w:rPr>
        <w:t>налога</w:t>
      </w:r>
      <w:r>
        <w:t xml:space="preserve"> </w:t>
      </w:r>
      <w:r>
        <w:rPr>
          <w:rFonts w:hint="eastAsia"/>
        </w:rPr>
        <w:t>на</w:t>
      </w:r>
      <w:r>
        <w:t xml:space="preserve"> </w:t>
      </w:r>
      <w:r>
        <w:rPr>
          <w:rFonts w:hint="eastAsia"/>
        </w:rPr>
        <w:t>добавленную</w:t>
      </w:r>
      <w:r>
        <w:t xml:space="preserve"> </w:t>
      </w:r>
      <w:r>
        <w:rPr>
          <w:rFonts w:hint="eastAsia"/>
        </w:rPr>
        <w:t>стоимость</w:t>
      </w:r>
      <w:r>
        <w:t xml:space="preserve"> </w:t>
      </w:r>
      <w:r>
        <w:rPr>
          <w:rFonts w:hint="eastAsia"/>
        </w:rPr>
        <w:t>и</w:t>
      </w:r>
      <w:r>
        <w:t xml:space="preserve"> </w:t>
      </w:r>
      <w:r>
        <w:rPr>
          <w:rFonts w:hint="eastAsia"/>
        </w:rPr>
        <w:t>ее</w:t>
      </w:r>
      <w:r>
        <w:t xml:space="preserve"> </w:t>
      </w:r>
      <w:r>
        <w:rPr>
          <w:rFonts w:hint="eastAsia"/>
        </w:rPr>
        <w:t>возможности</w:t>
      </w:r>
      <w:r>
        <w:t xml:space="preserve"> </w:t>
      </w:r>
      <w:r>
        <w:rPr>
          <w:rFonts w:hint="eastAsia"/>
        </w:rPr>
        <w:t>по</w:t>
      </w:r>
      <w:r>
        <w:t xml:space="preserve"> </w:t>
      </w:r>
      <w:r>
        <w:rPr>
          <w:rFonts w:hint="eastAsia"/>
        </w:rPr>
        <w:t>диверсификации</w:t>
      </w:r>
      <w:r>
        <w:t xml:space="preserve"> </w:t>
      </w:r>
      <w:r>
        <w:rPr>
          <w:rFonts w:hint="eastAsia"/>
        </w:rPr>
        <w:t>экспорта</w:t>
      </w:r>
    </w:p>
    <w:p w14:paraId="2E159902" w14:textId="77777777" w:rsidR="00852991" w:rsidRDefault="00852991" w:rsidP="00852991"/>
    <w:p w14:paraId="0D9BA40B" w14:textId="77777777" w:rsidR="00852991" w:rsidRDefault="00852991" w:rsidP="00852991">
      <w:r>
        <w:lastRenderedPageBreak/>
        <w:t xml:space="preserve">3 </w:t>
      </w:r>
      <w:r>
        <w:rPr>
          <w:rFonts w:hint="eastAsia"/>
        </w:rPr>
        <w:t>ОЦЕНКА</w:t>
      </w:r>
      <w:r>
        <w:t xml:space="preserve"> </w:t>
      </w:r>
      <w:r>
        <w:rPr>
          <w:rFonts w:hint="eastAsia"/>
        </w:rPr>
        <w:t>ПЕРСПЕКТИВ</w:t>
      </w:r>
      <w:r>
        <w:t xml:space="preserve"> </w:t>
      </w:r>
      <w:r>
        <w:rPr>
          <w:rFonts w:hint="eastAsia"/>
        </w:rPr>
        <w:t>ИСПОЛЬЗОВАНИЯ</w:t>
      </w:r>
      <w:r>
        <w:t xml:space="preserve"> </w:t>
      </w:r>
      <w:r>
        <w:rPr>
          <w:rFonts w:hint="eastAsia"/>
        </w:rPr>
        <w:t>В</w:t>
      </w:r>
      <w:r>
        <w:t xml:space="preserve"> </w:t>
      </w:r>
      <w:r>
        <w:rPr>
          <w:rFonts w:hint="eastAsia"/>
        </w:rPr>
        <w:t>РОССИИ</w:t>
      </w:r>
      <w:r>
        <w:t xml:space="preserve"> </w:t>
      </w:r>
      <w:r>
        <w:rPr>
          <w:rFonts w:hint="eastAsia"/>
        </w:rPr>
        <w:t>ЭКСПОРТНЫХ</w:t>
      </w:r>
      <w:r>
        <w:t xml:space="preserve"> </w:t>
      </w:r>
      <w:r>
        <w:rPr>
          <w:rFonts w:hint="eastAsia"/>
        </w:rPr>
        <w:t>КОЭФФИЦИЕНТОВ</w:t>
      </w:r>
      <w:r>
        <w:t xml:space="preserve"> </w:t>
      </w:r>
      <w:r>
        <w:rPr>
          <w:rFonts w:hint="eastAsia"/>
        </w:rPr>
        <w:t>ПРИ</w:t>
      </w:r>
      <w:r>
        <w:t xml:space="preserve"> </w:t>
      </w:r>
      <w:r>
        <w:rPr>
          <w:rFonts w:hint="eastAsia"/>
        </w:rPr>
        <w:t>ВОЗМЕЩЕНИИ</w:t>
      </w:r>
      <w:r>
        <w:t xml:space="preserve"> </w:t>
      </w:r>
      <w:r>
        <w:rPr>
          <w:rFonts w:hint="eastAsia"/>
        </w:rPr>
        <w:t>НАЛОГА</w:t>
      </w:r>
      <w:r>
        <w:t xml:space="preserve"> </w:t>
      </w:r>
      <w:r>
        <w:rPr>
          <w:rFonts w:hint="eastAsia"/>
        </w:rPr>
        <w:t>НА</w:t>
      </w:r>
      <w:r>
        <w:t xml:space="preserve"> </w:t>
      </w:r>
      <w:r>
        <w:rPr>
          <w:rFonts w:hint="eastAsia"/>
        </w:rPr>
        <w:t>ДОБАВЛЕННУЮ</w:t>
      </w:r>
      <w:r>
        <w:t xml:space="preserve"> </w:t>
      </w:r>
      <w:r>
        <w:rPr>
          <w:rFonts w:hint="eastAsia"/>
        </w:rPr>
        <w:t>СТОИМОСТЬ</w:t>
      </w:r>
      <w:r>
        <w:t xml:space="preserve"> </w:t>
      </w:r>
      <w:r>
        <w:rPr>
          <w:rFonts w:hint="eastAsia"/>
        </w:rPr>
        <w:t>ПО</w:t>
      </w:r>
      <w:r>
        <w:t xml:space="preserve"> </w:t>
      </w:r>
      <w:r>
        <w:rPr>
          <w:rFonts w:hint="eastAsia"/>
        </w:rPr>
        <w:t>ЭКСПОРТНЫМ</w:t>
      </w:r>
      <w:r>
        <w:t xml:space="preserve"> </w:t>
      </w:r>
      <w:r>
        <w:rPr>
          <w:rFonts w:hint="eastAsia"/>
        </w:rPr>
        <w:t>ОПЕРАЦИЯМ</w:t>
      </w:r>
    </w:p>
    <w:p w14:paraId="26F0E3F5" w14:textId="77777777" w:rsidR="00852991" w:rsidRDefault="00852991" w:rsidP="00852991"/>
    <w:p w14:paraId="0265FD0F" w14:textId="77777777" w:rsidR="00852991" w:rsidRDefault="00852991" w:rsidP="00852991">
      <w:r>
        <w:t xml:space="preserve">3.1 </w:t>
      </w:r>
      <w:r>
        <w:rPr>
          <w:rFonts w:hint="eastAsia"/>
        </w:rPr>
        <w:t>Оценка</w:t>
      </w:r>
      <w:r>
        <w:t xml:space="preserve"> </w:t>
      </w:r>
      <w:r>
        <w:rPr>
          <w:rFonts w:hint="eastAsia"/>
        </w:rPr>
        <w:t>перспектив</w:t>
      </w:r>
      <w:r>
        <w:t xml:space="preserve"> </w:t>
      </w:r>
      <w:r>
        <w:rPr>
          <w:rFonts w:hint="eastAsia"/>
        </w:rPr>
        <w:t>использования</w:t>
      </w:r>
      <w:r>
        <w:t xml:space="preserve"> </w:t>
      </w:r>
      <w:r>
        <w:rPr>
          <w:rFonts w:hint="eastAsia"/>
        </w:rPr>
        <w:t>европейского</w:t>
      </w:r>
      <w:r>
        <w:t xml:space="preserve"> </w:t>
      </w:r>
      <w:r>
        <w:rPr>
          <w:rFonts w:hint="eastAsia"/>
        </w:rPr>
        <w:t>и</w:t>
      </w:r>
      <w:r>
        <w:t xml:space="preserve"> </w:t>
      </w:r>
      <w:r>
        <w:rPr>
          <w:rFonts w:hint="eastAsia"/>
        </w:rPr>
        <w:t>китайского</w:t>
      </w:r>
      <w:r>
        <w:t xml:space="preserve"> </w:t>
      </w:r>
      <w:r>
        <w:rPr>
          <w:rFonts w:hint="eastAsia"/>
        </w:rPr>
        <w:t>опыта</w:t>
      </w:r>
      <w:r>
        <w:t xml:space="preserve"> </w:t>
      </w:r>
      <w:r>
        <w:rPr>
          <w:rFonts w:hint="eastAsia"/>
        </w:rPr>
        <w:t>возмещения</w:t>
      </w:r>
      <w:r>
        <w:t xml:space="preserve"> </w:t>
      </w:r>
      <w:r>
        <w:rPr>
          <w:rFonts w:hint="eastAsia"/>
        </w:rPr>
        <w:t>налога</w:t>
      </w:r>
      <w:r>
        <w:t xml:space="preserve"> </w:t>
      </w:r>
      <w:r>
        <w:rPr>
          <w:rFonts w:hint="eastAsia"/>
        </w:rPr>
        <w:t>на</w:t>
      </w:r>
      <w:r>
        <w:t xml:space="preserve"> </w:t>
      </w:r>
      <w:r>
        <w:rPr>
          <w:rFonts w:hint="eastAsia"/>
        </w:rPr>
        <w:t>добавленную</w:t>
      </w:r>
      <w:r>
        <w:t xml:space="preserve"> </w:t>
      </w:r>
      <w:r>
        <w:rPr>
          <w:rFonts w:hint="eastAsia"/>
        </w:rPr>
        <w:t>стоимость</w:t>
      </w:r>
      <w:r>
        <w:t xml:space="preserve"> </w:t>
      </w:r>
      <w:r>
        <w:rPr>
          <w:rFonts w:hint="eastAsia"/>
        </w:rPr>
        <w:t>из</w:t>
      </w:r>
      <w:r>
        <w:t xml:space="preserve"> </w:t>
      </w:r>
      <w:r>
        <w:rPr>
          <w:rFonts w:hint="eastAsia"/>
        </w:rPr>
        <w:t>бюджета</w:t>
      </w:r>
      <w:r>
        <w:t xml:space="preserve"> </w:t>
      </w:r>
      <w:r>
        <w:rPr>
          <w:rFonts w:hint="eastAsia"/>
        </w:rPr>
        <w:t>для</w:t>
      </w:r>
      <w:r>
        <w:t xml:space="preserve"> </w:t>
      </w:r>
      <w:r>
        <w:rPr>
          <w:rFonts w:hint="eastAsia"/>
        </w:rPr>
        <w:t>проектирования</w:t>
      </w:r>
      <w:r>
        <w:t xml:space="preserve"> </w:t>
      </w:r>
      <w:r>
        <w:rPr>
          <w:rFonts w:hint="eastAsia"/>
        </w:rPr>
        <w:t>экспортных</w:t>
      </w:r>
      <w:r>
        <w:t xml:space="preserve"> </w:t>
      </w:r>
      <w:r>
        <w:rPr>
          <w:rFonts w:hint="eastAsia"/>
        </w:rPr>
        <w:t>коэффициентов</w:t>
      </w:r>
    </w:p>
    <w:p w14:paraId="1DA9CDC4" w14:textId="77777777" w:rsidR="00852991" w:rsidRDefault="00852991" w:rsidP="00852991"/>
    <w:p w14:paraId="16479D38" w14:textId="77777777" w:rsidR="00852991" w:rsidRDefault="00852991" w:rsidP="00852991">
      <w:r>
        <w:t xml:space="preserve">3.2 </w:t>
      </w:r>
      <w:r>
        <w:rPr>
          <w:rFonts w:hint="eastAsia"/>
        </w:rPr>
        <w:t>Перспективы</w:t>
      </w:r>
      <w:r>
        <w:t xml:space="preserve"> </w:t>
      </w:r>
      <w:r>
        <w:rPr>
          <w:rFonts w:hint="eastAsia"/>
        </w:rPr>
        <w:t>привязки</w:t>
      </w:r>
      <w:r>
        <w:t xml:space="preserve"> </w:t>
      </w:r>
      <w:r>
        <w:rPr>
          <w:rFonts w:hint="eastAsia"/>
        </w:rPr>
        <w:t>и</w:t>
      </w:r>
      <w:r>
        <w:t xml:space="preserve"> </w:t>
      </w:r>
      <w:r>
        <w:rPr>
          <w:rFonts w:hint="eastAsia"/>
        </w:rPr>
        <w:t>моделирования</w:t>
      </w:r>
      <w:r>
        <w:t xml:space="preserve"> </w:t>
      </w:r>
      <w:r>
        <w:rPr>
          <w:rFonts w:hint="eastAsia"/>
        </w:rPr>
        <w:t>экспортных</w:t>
      </w:r>
      <w:r>
        <w:t xml:space="preserve"> </w:t>
      </w:r>
      <w:r>
        <w:rPr>
          <w:rFonts w:hint="eastAsia"/>
        </w:rPr>
        <w:t>коэффициентов</w:t>
      </w:r>
      <w:r>
        <w:t xml:space="preserve"> </w:t>
      </w:r>
      <w:r>
        <w:rPr>
          <w:rFonts w:hint="eastAsia"/>
        </w:rPr>
        <w:t>на</w:t>
      </w:r>
      <w:r>
        <w:t xml:space="preserve"> </w:t>
      </w:r>
      <w:r>
        <w:rPr>
          <w:rFonts w:hint="eastAsia"/>
        </w:rPr>
        <w:t>глобальном</w:t>
      </w:r>
      <w:r>
        <w:t xml:space="preserve"> </w:t>
      </w:r>
      <w:r>
        <w:rPr>
          <w:rFonts w:hint="eastAsia"/>
        </w:rPr>
        <w:t>уровне</w:t>
      </w:r>
    </w:p>
    <w:p w14:paraId="54671C9F" w14:textId="77777777" w:rsidR="00852991" w:rsidRDefault="00852991" w:rsidP="00852991"/>
    <w:p w14:paraId="12C1F135" w14:textId="77777777" w:rsidR="00852991" w:rsidRDefault="00852991" w:rsidP="00852991">
      <w:r>
        <w:t xml:space="preserve">3.3 </w:t>
      </w:r>
      <w:r>
        <w:rPr>
          <w:rFonts w:hint="eastAsia"/>
        </w:rPr>
        <w:t>Перспективы</w:t>
      </w:r>
      <w:r>
        <w:t xml:space="preserve"> </w:t>
      </w:r>
      <w:r>
        <w:rPr>
          <w:rFonts w:hint="eastAsia"/>
        </w:rPr>
        <w:t>привязки</w:t>
      </w:r>
      <w:r>
        <w:t xml:space="preserve"> </w:t>
      </w:r>
      <w:r>
        <w:rPr>
          <w:rFonts w:hint="eastAsia"/>
        </w:rPr>
        <w:t>и</w:t>
      </w:r>
      <w:r>
        <w:t xml:space="preserve"> </w:t>
      </w:r>
      <w:r>
        <w:rPr>
          <w:rFonts w:hint="eastAsia"/>
        </w:rPr>
        <w:t>моделирования</w:t>
      </w:r>
      <w:r>
        <w:t xml:space="preserve"> </w:t>
      </w:r>
      <w:r>
        <w:rPr>
          <w:rFonts w:hint="eastAsia"/>
        </w:rPr>
        <w:t>экспортных</w:t>
      </w:r>
      <w:r>
        <w:t xml:space="preserve"> </w:t>
      </w:r>
      <w:r>
        <w:rPr>
          <w:rFonts w:hint="eastAsia"/>
        </w:rPr>
        <w:t>коэффициентов</w:t>
      </w:r>
      <w:r>
        <w:t xml:space="preserve"> </w:t>
      </w:r>
      <w:r>
        <w:rPr>
          <w:rFonts w:hint="eastAsia"/>
        </w:rPr>
        <w:t>на</w:t>
      </w:r>
    </w:p>
    <w:p w14:paraId="354F31E1" w14:textId="77777777" w:rsidR="00852991" w:rsidRDefault="00852991" w:rsidP="00852991"/>
    <w:p w14:paraId="3A396459" w14:textId="77777777" w:rsidR="00852991" w:rsidRDefault="00852991" w:rsidP="00852991">
      <w:r>
        <w:rPr>
          <w:rFonts w:hint="eastAsia"/>
        </w:rPr>
        <w:t>локальном</w:t>
      </w:r>
      <w:r>
        <w:t xml:space="preserve"> </w:t>
      </w:r>
      <w:r>
        <w:rPr>
          <w:rFonts w:hint="eastAsia"/>
        </w:rPr>
        <w:t>уровне</w:t>
      </w:r>
    </w:p>
    <w:p w14:paraId="46CB7B7B" w14:textId="77777777" w:rsidR="00852991" w:rsidRDefault="00852991" w:rsidP="00852991"/>
    <w:p w14:paraId="074CECA9" w14:textId="77777777" w:rsidR="00852991" w:rsidRDefault="00852991" w:rsidP="00852991">
      <w:r>
        <w:rPr>
          <w:rFonts w:hint="eastAsia"/>
        </w:rPr>
        <w:t>ЗАКЛЮЧЕНИЕ</w:t>
      </w:r>
    </w:p>
    <w:p w14:paraId="2D1FD41B" w14:textId="77777777" w:rsidR="00852991" w:rsidRDefault="00852991" w:rsidP="00852991"/>
    <w:p w14:paraId="3918D8F0" w14:textId="77777777" w:rsidR="00852991" w:rsidRDefault="00852991" w:rsidP="00852991">
      <w:r>
        <w:rPr>
          <w:rFonts w:hint="eastAsia"/>
        </w:rPr>
        <w:t>СПИСОК</w:t>
      </w:r>
      <w:r>
        <w:t xml:space="preserve"> </w:t>
      </w:r>
      <w:r>
        <w:rPr>
          <w:rFonts w:hint="eastAsia"/>
        </w:rPr>
        <w:t>СОКРАЩЕНИЙ</w:t>
      </w:r>
    </w:p>
    <w:p w14:paraId="094753D2" w14:textId="77777777" w:rsidR="00852991" w:rsidRDefault="00852991" w:rsidP="00852991"/>
    <w:p w14:paraId="10675098" w14:textId="77777777" w:rsidR="00852991" w:rsidRDefault="00852991" w:rsidP="00852991">
      <w:r>
        <w:rPr>
          <w:rFonts w:hint="eastAsia"/>
        </w:rPr>
        <w:t>СПИСОК</w:t>
      </w:r>
      <w:r>
        <w:t xml:space="preserve"> </w:t>
      </w:r>
      <w:r>
        <w:rPr>
          <w:rFonts w:hint="eastAsia"/>
        </w:rPr>
        <w:t>ЛИТЕРАТУРЫ</w:t>
      </w:r>
    </w:p>
    <w:p w14:paraId="668B9EA0" w14:textId="77777777" w:rsidR="00852991" w:rsidRDefault="00852991" w:rsidP="00852991"/>
    <w:p w14:paraId="15513DF0" w14:textId="77777777" w:rsidR="00852991" w:rsidRDefault="00852991" w:rsidP="00852991">
      <w:r>
        <w:rPr>
          <w:rFonts w:hint="eastAsia"/>
        </w:rPr>
        <w:t>ПРИЛОЖЕНИЕ</w:t>
      </w:r>
      <w:r>
        <w:t xml:space="preserve"> </w:t>
      </w:r>
      <w:r>
        <w:rPr>
          <w:rFonts w:hint="eastAsia"/>
        </w:rPr>
        <w:t>А</w:t>
      </w:r>
      <w:r>
        <w:t xml:space="preserve"> </w:t>
      </w:r>
      <w:r>
        <w:rPr>
          <w:rFonts w:hint="eastAsia"/>
        </w:rPr>
        <w:t>Теоретические</w:t>
      </w:r>
      <w:r>
        <w:t xml:space="preserve"> </w:t>
      </w:r>
      <w:r>
        <w:rPr>
          <w:rFonts w:hint="eastAsia"/>
        </w:rPr>
        <w:t>основы</w:t>
      </w:r>
      <w:r>
        <w:t xml:space="preserve"> </w:t>
      </w:r>
      <w:r>
        <w:rPr>
          <w:rFonts w:hint="eastAsia"/>
        </w:rPr>
        <w:t>налога</w:t>
      </w:r>
      <w:r>
        <w:t xml:space="preserve"> </w:t>
      </w:r>
      <w:r>
        <w:rPr>
          <w:rFonts w:hint="eastAsia"/>
        </w:rPr>
        <w:t>на</w:t>
      </w:r>
      <w:r>
        <w:t xml:space="preserve"> </w:t>
      </w:r>
      <w:r>
        <w:rPr>
          <w:rFonts w:hint="eastAsia"/>
        </w:rPr>
        <w:t>добавленную</w:t>
      </w:r>
      <w:r>
        <w:t xml:space="preserve"> </w:t>
      </w:r>
      <w:r>
        <w:rPr>
          <w:rFonts w:hint="eastAsia"/>
        </w:rPr>
        <w:t>стоимость</w:t>
      </w:r>
    </w:p>
    <w:p w14:paraId="68C1E38C" w14:textId="77777777" w:rsidR="00852991" w:rsidRDefault="00852991" w:rsidP="00852991"/>
    <w:p w14:paraId="71435703" w14:textId="77777777" w:rsidR="00852991" w:rsidRDefault="00852991" w:rsidP="00852991">
      <w:r>
        <w:rPr>
          <w:rFonts w:hint="eastAsia"/>
        </w:rPr>
        <w:t>ПРИЛОЖЕНИЕ</w:t>
      </w:r>
      <w:r>
        <w:t xml:space="preserve"> </w:t>
      </w:r>
      <w:r>
        <w:rPr>
          <w:rFonts w:hint="eastAsia"/>
        </w:rPr>
        <w:t>Б</w:t>
      </w:r>
      <w:r>
        <w:t xml:space="preserve"> </w:t>
      </w:r>
      <w:r>
        <w:rPr>
          <w:rFonts w:hint="eastAsia"/>
        </w:rPr>
        <w:t>История</w:t>
      </w:r>
      <w:r>
        <w:t xml:space="preserve"> </w:t>
      </w:r>
      <w:r>
        <w:rPr>
          <w:rFonts w:hint="eastAsia"/>
        </w:rPr>
        <w:t>введения</w:t>
      </w:r>
      <w:r>
        <w:t xml:space="preserve"> </w:t>
      </w:r>
      <w:r>
        <w:rPr>
          <w:rFonts w:hint="eastAsia"/>
        </w:rPr>
        <w:t>налога</w:t>
      </w:r>
      <w:r>
        <w:t xml:space="preserve"> </w:t>
      </w:r>
      <w:r>
        <w:rPr>
          <w:rFonts w:hint="eastAsia"/>
        </w:rPr>
        <w:t>на</w:t>
      </w:r>
      <w:r>
        <w:t xml:space="preserve"> </w:t>
      </w:r>
      <w:r>
        <w:rPr>
          <w:rFonts w:hint="eastAsia"/>
        </w:rPr>
        <w:t>добавленную</w:t>
      </w:r>
      <w:r>
        <w:t xml:space="preserve"> </w:t>
      </w:r>
      <w:r>
        <w:rPr>
          <w:rFonts w:hint="eastAsia"/>
        </w:rPr>
        <w:t>стоимость</w:t>
      </w:r>
    </w:p>
    <w:p w14:paraId="3F6DF02C" w14:textId="77777777" w:rsidR="00852991" w:rsidRDefault="00852991" w:rsidP="00852991"/>
    <w:p w14:paraId="77A398FB" w14:textId="77777777" w:rsidR="00852991" w:rsidRDefault="00852991" w:rsidP="00852991">
      <w:r>
        <w:rPr>
          <w:rFonts w:hint="eastAsia"/>
        </w:rPr>
        <w:t>ПРИЛОЖЕНИЕ</w:t>
      </w:r>
      <w:r>
        <w:t xml:space="preserve"> </w:t>
      </w:r>
      <w:r>
        <w:rPr>
          <w:rFonts w:hint="eastAsia"/>
        </w:rPr>
        <w:t>В</w:t>
      </w:r>
      <w:r>
        <w:t xml:space="preserve"> </w:t>
      </w:r>
      <w:r>
        <w:rPr>
          <w:rFonts w:hint="eastAsia"/>
        </w:rPr>
        <w:t>Страны</w:t>
      </w:r>
      <w:r>
        <w:t>-</w:t>
      </w:r>
      <w:r>
        <w:rPr>
          <w:rFonts w:hint="eastAsia"/>
        </w:rPr>
        <w:t>лидеры</w:t>
      </w:r>
      <w:r>
        <w:t xml:space="preserve"> </w:t>
      </w:r>
      <w:r>
        <w:rPr>
          <w:rFonts w:hint="eastAsia"/>
        </w:rPr>
        <w:t>по</w:t>
      </w:r>
      <w:r>
        <w:t xml:space="preserve"> </w:t>
      </w:r>
      <w:r>
        <w:rPr>
          <w:rFonts w:hint="eastAsia"/>
        </w:rPr>
        <w:t>объемам</w:t>
      </w:r>
      <w:r>
        <w:t xml:space="preserve"> </w:t>
      </w:r>
      <w:r>
        <w:rPr>
          <w:rFonts w:hint="eastAsia"/>
        </w:rPr>
        <w:t>внешнеторгового</w:t>
      </w:r>
      <w:r>
        <w:t xml:space="preserve"> </w:t>
      </w:r>
      <w:r>
        <w:rPr>
          <w:rFonts w:hint="eastAsia"/>
        </w:rPr>
        <w:t>оборота</w:t>
      </w:r>
    </w:p>
    <w:p w14:paraId="5A30BC95" w14:textId="77777777" w:rsidR="00852991" w:rsidRDefault="00852991" w:rsidP="00852991"/>
    <w:p w14:paraId="1ABF9372" w14:textId="77777777" w:rsidR="00852991" w:rsidRDefault="00852991" w:rsidP="00852991">
      <w:r>
        <w:rPr>
          <w:rFonts w:hint="eastAsia"/>
        </w:rPr>
        <w:t>ПРИЛОЖЕНИЕ</w:t>
      </w:r>
      <w:r>
        <w:t xml:space="preserve"> </w:t>
      </w:r>
      <w:r>
        <w:rPr>
          <w:rFonts w:hint="eastAsia"/>
        </w:rPr>
        <w:t>Г</w:t>
      </w:r>
      <w:r>
        <w:t xml:space="preserve"> </w:t>
      </w:r>
      <w:r>
        <w:rPr>
          <w:rFonts w:hint="eastAsia"/>
        </w:rPr>
        <w:t>Функции</w:t>
      </w:r>
      <w:r>
        <w:t xml:space="preserve"> </w:t>
      </w:r>
      <w:r>
        <w:rPr>
          <w:rFonts w:hint="eastAsia"/>
        </w:rPr>
        <w:t>налога</w:t>
      </w:r>
      <w:r>
        <w:t xml:space="preserve"> </w:t>
      </w:r>
      <w:r>
        <w:rPr>
          <w:rFonts w:hint="eastAsia"/>
        </w:rPr>
        <w:t>на</w:t>
      </w:r>
      <w:r>
        <w:t xml:space="preserve"> </w:t>
      </w:r>
      <w:r>
        <w:rPr>
          <w:rFonts w:hint="eastAsia"/>
        </w:rPr>
        <w:t>добавленную</w:t>
      </w:r>
      <w:r>
        <w:t xml:space="preserve"> </w:t>
      </w:r>
      <w:r>
        <w:rPr>
          <w:rFonts w:hint="eastAsia"/>
        </w:rPr>
        <w:t>стоимость</w:t>
      </w:r>
    </w:p>
    <w:p w14:paraId="428844CC" w14:textId="77777777" w:rsidR="00852991" w:rsidRDefault="00852991" w:rsidP="00852991"/>
    <w:p w14:paraId="00C40B6C" w14:textId="77777777" w:rsidR="00852991" w:rsidRDefault="00852991" w:rsidP="00852991">
      <w:r>
        <w:rPr>
          <w:rFonts w:hint="eastAsia"/>
        </w:rPr>
        <w:lastRenderedPageBreak/>
        <w:t>ПРИЛОЖЕНИЕ</w:t>
      </w:r>
      <w:r>
        <w:t xml:space="preserve"> </w:t>
      </w:r>
      <w:r>
        <w:rPr>
          <w:rFonts w:hint="eastAsia"/>
        </w:rPr>
        <w:t>Д</w:t>
      </w:r>
      <w:r>
        <w:t xml:space="preserve"> </w:t>
      </w:r>
      <w:r>
        <w:rPr>
          <w:rFonts w:hint="eastAsia"/>
        </w:rPr>
        <w:t>Налог</w:t>
      </w:r>
      <w:r>
        <w:t xml:space="preserve"> </w:t>
      </w:r>
      <w:r>
        <w:rPr>
          <w:rFonts w:hint="eastAsia"/>
        </w:rPr>
        <w:t>на</w:t>
      </w:r>
      <w:r>
        <w:t xml:space="preserve"> </w:t>
      </w:r>
      <w:r>
        <w:rPr>
          <w:rFonts w:hint="eastAsia"/>
        </w:rPr>
        <w:t>добавленную</w:t>
      </w:r>
      <w:r>
        <w:t xml:space="preserve"> </w:t>
      </w:r>
      <w:r>
        <w:rPr>
          <w:rFonts w:hint="eastAsia"/>
        </w:rPr>
        <w:t>стоимость</w:t>
      </w:r>
      <w:r>
        <w:t xml:space="preserve"> </w:t>
      </w:r>
      <w:r>
        <w:rPr>
          <w:rFonts w:hint="eastAsia"/>
        </w:rPr>
        <w:t>в</w:t>
      </w:r>
      <w:r>
        <w:t xml:space="preserve"> </w:t>
      </w:r>
      <w:r>
        <w:rPr>
          <w:rFonts w:hint="eastAsia"/>
        </w:rPr>
        <w:t>Европейском</w:t>
      </w:r>
      <w:r>
        <w:t xml:space="preserve"> </w:t>
      </w:r>
      <w:r>
        <w:rPr>
          <w:rFonts w:hint="eastAsia"/>
        </w:rPr>
        <w:t>союзе</w:t>
      </w:r>
    </w:p>
    <w:p w14:paraId="7BF6E262" w14:textId="77777777" w:rsidR="00852991" w:rsidRDefault="00852991" w:rsidP="00852991"/>
    <w:p w14:paraId="4957B3A0" w14:textId="77777777" w:rsidR="00852991" w:rsidRDefault="00852991" w:rsidP="00852991">
      <w:r>
        <w:rPr>
          <w:rFonts w:hint="eastAsia"/>
        </w:rPr>
        <w:t>ПРИЛОЖЕНИЕ</w:t>
      </w:r>
      <w:r>
        <w:t xml:space="preserve"> </w:t>
      </w:r>
      <w:r>
        <w:rPr>
          <w:rFonts w:hint="eastAsia"/>
        </w:rPr>
        <w:t>Е</w:t>
      </w:r>
      <w:r>
        <w:t xml:space="preserve"> </w:t>
      </w:r>
      <w:r>
        <w:rPr>
          <w:rFonts w:hint="eastAsia"/>
        </w:rPr>
        <w:t>Налог</w:t>
      </w:r>
      <w:r>
        <w:t xml:space="preserve"> </w:t>
      </w:r>
      <w:r>
        <w:rPr>
          <w:rFonts w:hint="eastAsia"/>
        </w:rPr>
        <w:t>на</w:t>
      </w:r>
      <w:r>
        <w:t xml:space="preserve"> </w:t>
      </w:r>
      <w:r>
        <w:rPr>
          <w:rFonts w:hint="eastAsia"/>
        </w:rPr>
        <w:t>добавленную</w:t>
      </w:r>
      <w:r>
        <w:t xml:space="preserve"> </w:t>
      </w:r>
      <w:r>
        <w:rPr>
          <w:rFonts w:hint="eastAsia"/>
        </w:rPr>
        <w:t>стоимость</w:t>
      </w:r>
      <w:r>
        <w:t xml:space="preserve"> </w:t>
      </w:r>
      <w:r>
        <w:rPr>
          <w:rFonts w:hint="eastAsia"/>
        </w:rPr>
        <w:t>в</w:t>
      </w:r>
      <w:r>
        <w:t xml:space="preserve"> </w:t>
      </w:r>
      <w:r>
        <w:rPr>
          <w:rFonts w:hint="eastAsia"/>
        </w:rPr>
        <w:t>Китайской</w:t>
      </w:r>
      <w:r>
        <w:t xml:space="preserve"> </w:t>
      </w:r>
      <w:r>
        <w:rPr>
          <w:rFonts w:hint="eastAsia"/>
        </w:rPr>
        <w:t>Народной</w:t>
      </w:r>
    </w:p>
    <w:p w14:paraId="4492E767" w14:textId="77777777" w:rsidR="00852991" w:rsidRDefault="00852991" w:rsidP="00852991"/>
    <w:p w14:paraId="52C431EF" w14:textId="77777777" w:rsidR="00852991" w:rsidRDefault="00852991" w:rsidP="00852991">
      <w:r>
        <w:rPr>
          <w:rFonts w:hint="eastAsia"/>
        </w:rPr>
        <w:t>Республике</w:t>
      </w:r>
    </w:p>
    <w:p w14:paraId="4BBC7DA8" w14:textId="77777777" w:rsidR="00852991" w:rsidRDefault="00852991" w:rsidP="00852991"/>
    <w:p w14:paraId="192D7C16" w14:textId="77777777" w:rsidR="00852991" w:rsidRDefault="00852991" w:rsidP="00852991">
      <w:r>
        <w:rPr>
          <w:rFonts w:hint="eastAsia"/>
        </w:rPr>
        <w:t>ПРИЛОЖЕНИЕ</w:t>
      </w:r>
      <w:r>
        <w:t xml:space="preserve"> </w:t>
      </w:r>
      <w:r>
        <w:rPr>
          <w:rFonts w:hint="eastAsia"/>
        </w:rPr>
        <w:t>Ж</w:t>
      </w:r>
      <w:r>
        <w:t xml:space="preserve"> </w:t>
      </w:r>
      <w:r>
        <w:rPr>
          <w:rFonts w:hint="eastAsia"/>
        </w:rPr>
        <w:t>Показатели</w:t>
      </w:r>
      <w:r>
        <w:t xml:space="preserve"> </w:t>
      </w:r>
      <w:r>
        <w:rPr>
          <w:rFonts w:hint="eastAsia"/>
        </w:rPr>
        <w:t>налога</w:t>
      </w:r>
      <w:r>
        <w:t xml:space="preserve"> </w:t>
      </w:r>
      <w:r>
        <w:rPr>
          <w:rFonts w:hint="eastAsia"/>
        </w:rPr>
        <w:t>на</w:t>
      </w:r>
      <w:r>
        <w:t xml:space="preserve"> </w:t>
      </w:r>
      <w:r>
        <w:rPr>
          <w:rFonts w:hint="eastAsia"/>
        </w:rPr>
        <w:t>добавленную</w:t>
      </w:r>
      <w:r>
        <w:t xml:space="preserve"> </w:t>
      </w:r>
      <w:r>
        <w:rPr>
          <w:rFonts w:hint="eastAsia"/>
        </w:rPr>
        <w:t>стоимость</w:t>
      </w:r>
      <w:r>
        <w:t xml:space="preserve"> </w:t>
      </w:r>
      <w:r>
        <w:rPr>
          <w:rFonts w:hint="eastAsia"/>
        </w:rPr>
        <w:t>в</w:t>
      </w:r>
      <w:r>
        <w:t xml:space="preserve"> </w:t>
      </w:r>
      <w:r>
        <w:rPr>
          <w:rFonts w:hint="eastAsia"/>
        </w:rPr>
        <w:t>Российской</w:t>
      </w:r>
    </w:p>
    <w:p w14:paraId="00FE1A9C" w14:textId="77777777" w:rsidR="00852991" w:rsidRDefault="00852991" w:rsidP="00852991"/>
    <w:p w14:paraId="2F4F7225" w14:textId="77777777" w:rsidR="00852991" w:rsidRDefault="00852991" w:rsidP="00852991">
      <w:r>
        <w:rPr>
          <w:rFonts w:hint="eastAsia"/>
        </w:rPr>
        <w:t>Федерации</w:t>
      </w:r>
    </w:p>
    <w:p w14:paraId="15DAB403" w14:textId="77777777" w:rsidR="00852991" w:rsidRDefault="00852991" w:rsidP="00852991"/>
    <w:p w14:paraId="7FF7946A" w14:textId="02388969" w:rsidR="00852991" w:rsidRPr="00852991" w:rsidRDefault="00852991" w:rsidP="00852991">
      <w:r>
        <w:rPr>
          <w:rFonts w:hint="eastAsia"/>
        </w:rPr>
        <w:t>ПРИЛОЖЕНИЕ</w:t>
      </w:r>
      <w:r>
        <w:t xml:space="preserve"> </w:t>
      </w:r>
      <w:r>
        <w:rPr>
          <w:rFonts w:hint="eastAsia"/>
        </w:rPr>
        <w:t>И</w:t>
      </w:r>
      <w:r>
        <w:t xml:space="preserve"> </w:t>
      </w:r>
      <w:r>
        <w:rPr>
          <w:rFonts w:hint="eastAsia"/>
        </w:rPr>
        <w:t>Данные</w:t>
      </w:r>
      <w:r>
        <w:t xml:space="preserve"> </w:t>
      </w:r>
      <w:r>
        <w:rPr>
          <w:rFonts w:hint="eastAsia"/>
        </w:rPr>
        <w:t>для</w:t>
      </w:r>
      <w:r>
        <w:t xml:space="preserve"> </w:t>
      </w:r>
      <w:r>
        <w:rPr>
          <w:rFonts w:hint="eastAsia"/>
        </w:rPr>
        <w:t>моделирования</w:t>
      </w:r>
      <w:r>
        <w:t xml:space="preserve"> </w:t>
      </w:r>
      <w:r>
        <w:rPr>
          <w:rFonts w:hint="eastAsia"/>
        </w:rPr>
        <w:t>экспортных</w:t>
      </w:r>
      <w:r>
        <w:t xml:space="preserve"> </w:t>
      </w:r>
      <w:r>
        <w:rPr>
          <w:rFonts w:hint="eastAsia"/>
        </w:rPr>
        <w:t>коэффициентов</w:t>
      </w:r>
    </w:p>
    <w:sectPr w:rsidR="00852991" w:rsidRPr="00852991" w:rsidSect="005C72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594D" w14:textId="77777777" w:rsidR="005C7230" w:rsidRDefault="005C7230">
      <w:pPr>
        <w:spacing w:after="0" w:line="240" w:lineRule="auto"/>
      </w:pPr>
      <w:r>
        <w:separator/>
      </w:r>
    </w:p>
  </w:endnote>
  <w:endnote w:type="continuationSeparator" w:id="0">
    <w:p w14:paraId="0A7F18A8" w14:textId="77777777" w:rsidR="005C7230" w:rsidRDefault="005C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6FDB" w14:textId="77777777" w:rsidR="005C7230" w:rsidRDefault="005C7230"/>
    <w:p w14:paraId="29C4E320" w14:textId="77777777" w:rsidR="005C7230" w:rsidRDefault="005C7230"/>
    <w:p w14:paraId="014A0FCE" w14:textId="77777777" w:rsidR="005C7230" w:rsidRDefault="005C7230"/>
    <w:p w14:paraId="114D08C3" w14:textId="77777777" w:rsidR="005C7230" w:rsidRDefault="005C7230"/>
    <w:p w14:paraId="5355D9C9" w14:textId="77777777" w:rsidR="005C7230" w:rsidRDefault="005C7230"/>
    <w:p w14:paraId="1F90DB29" w14:textId="77777777" w:rsidR="005C7230" w:rsidRDefault="005C7230"/>
    <w:p w14:paraId="13347BAE" w14:textId="77777777" w:rsidR="005C7230" w:rsidRDefault="005C72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DC9C45" wp14:editId="4463FB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6EA45" w14:textId="77777777" w:rsidR="005C7230" w:rsidRDefault="005C72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DC9C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66EA45" w14:textId="77777777" w:rsidR="005C7230" w:rsidRDefault="005C72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797622" w14:textId="77777777" w:rsidR="005C7230" w:rsidRDefault="005C7230"/>
    <w:p w14:paraId="51B5F1D5" w14:textId="77777777" w:rsidR="005C7230" w:rsidRDefault="005C7230"/>
    <w:p w14:paraId="4C0B5F68" w14:textId="77777777" w:rsidR="005C7230" w:rsidRDefault="005C72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A7CDB5" wp14:editId="228B62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20066" w14:textId="77777777" w:rsidR="005C7230" w:rsidRDefault="005C7230"/>
                          <w:p w14:paraId="16662F1C" w14:textId="77777777" w:rsidR="005C7230" w:rsidRDefault="005C72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A7CD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D20066" w14:textId="77777777" w:rsidR="005C7230" w:rsidRDefault="005C7230"/>
                    <w:p w14:paraId="16662F1C" w14:textId="77777777" w:rsidR="005C7230" w:rsidRDefault="005C72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57E940" w14:textId="77777777" w:rsidR="005C7230" w:rsidRDefault="005C7230"/>
    <w:p w14:paraId="269C3F9A" w14:textId="77777777" w:rsidR="005C7230" w:rsidRDefault="005C7230">
      <w:pPr>
        <w:rPr>
          <w:sz w:val="2"/>
          <w:szCs w:val="2"/>
        </w:rPr>
      </w:pPr>
    </w:p>
    <w:p w14:paraId="5340BA74" w14:textId="77777777" w:rsidR="005C7230" w:rsidRDefault="005C7230"/>
    <w:p w14:paraId="753DE73A" w14:textId="77777777" w:rsidR="005C7230" w:rsidRDefault="005C7230">
      <w:pPr>
        <w:spacing w:after="0" w:line="240" w:lineRule="auto"/>
      </w:pPr>
    </w:p>
  </w:footnote>
  <w:footnote w:type="continuationSeparator" w:id="0">
    <w:p w14:paraId="6A90E12D" w14:textId="77777777" w:rsidR="005C7230" w:rsidRDefault="005C7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30"/>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14788</TotalTime>
  <Pages>3</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2322</cp:revision>
  <cp:lastPrinted>2009-02-06T05:36:00Z</cp:lastPrinted>
  <dcterms:created xsi:type="dcterms:W3CDTF">2024-04-09T10:20:00Z</dcterms:created>
  <dcterms:modified xsi:type="dcterms:W3CDTF">2024-04-26T21:00:00Z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