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F8A2" w14:textId="3C01ACFB" w:rsidR="00F24E27" w:rsidRDefault="000316EC" w:rsidP="000316EC">
      <w:r w:rsidRPr="000316EC">
        <w:rPr>
          <w:rFonts w:hint="eastAsia"/>
        </w:rPr>
        <w:t>Романова</w:t>
      </w:r>
      <w:r w:rsidRPr="000316EC">
        <w:t xml:space="preserve">, </w:t>
      </w:r>
      <w:r w:rsidRPr="000316EC">
        <w:rPr>
          <w:rFonts w:hint="eastAsia"/>
        </w:rPr>
        <w:t>Лариса</w:t>
      </w:r>
      <w:r w:rsidRPr="000316EC">
        <w:t xml:space="preserve"> </w:t>
      </w:r>
      <w:r w:rsidRPr="000316EC">
        <w:rPr>
          <w:rFonts w:hint="eastAsia"/>
        </w:rPr>
        <w:t>Васильевна</w:t>
      </w:r>
      <w:r>
        <w:t xml:space="preserve"> </w:t>
      </w:r>
      <w:r w:rsidRPr="000316EC">
        <w:rPr>
          <w:rFonts w:hint="eastAsia"/>
        </w:rPr>
        <w:t>Функционирование</w:t>
      </w:r>
      <w:r w:rsidRPr="000316EC">
        <w:t xml:space="preserve"> </w:t>
      </w:r>
      <w:r w:rsidRPr="000316EC">
        <w:rPr>
          <w:rFonts w:hint="eastAsia"/>
        </w:rPr>
        <w:t>и</w:t>
      </w:r>
      <w:r w:rsidRPr="000316EC">
        <w:t xml:space="preserve"> </w:t>
      </w:r>
      <w:r w:rsidRPr="000316EC">
        <w:rPr>
          <w:rFonts w:hint="eastAsia"/>
        </w:rPr>
        <w:t>развитие</w:t>
      </w:r>
      <w:r w:rsidRPr="000316EC">
        <w:t xml:space="preserve"> </w:t>
      </w:r>
      <w:r w:rsidRPr="000316EC">
        <w:rPr>
          <w:rFonts w:hint="eastAsia"/>
        </w:rPr>
        <w:t>продовольственного</w:t>
      </w:r>
      <w:r w:rsidRPr="000316EC">
        <w:t xml:space="preserve"> </w:t>
      </w:r>
      <w:r w:rsidRPr="000316EC">
        <w:rPr>
          <w:rFonts w:hint="eastAsia"/>
        </w:rPr>
        <w:t>рынка</w:t>
      </w:r>
      <w:r w:rsidRPr="000316EC">
        <w:t xml:space="preserve"> </w:t>
      </w:r>
      <w:r w:rsidRPr="000316EC">
        <w:rPr>
          <w:rFonts w:hint="eastAsia"/>
        </w:rPr>
        <w:t>рыбной</w:t>
      </w:r>
      <w:r w:rsidRPr="000316EC">
        <w:t xml:space="preserve"> </w:t>
      </w:r>
      <w:r w:rsidRPr="000316EC">
        <w:rPr>
          <w:rFonts w:hint="eastAsia"/>
        </w:rPr>
        <w:t>продукции</w:t>
      </w:r>
    </w:p>
    <w:p w14:paraId="6EE133EF" w14:textId="77777777" w:rsidR="000316EC" w:rsidRDefault="000316EC" w:rsidP="000316EC">
      <w:r>
        <w:rPr>
          <w:rFonts w:hint="eastAsia"/>
        </w:rPr>
        <w:t>ОГЛАВЛЕНИЕ</w:t>
      </w:r>
      <w:r>
        <w:t xml:space="preserve"> </w:t>
      </w:r>
      <w:r>
        <w:rPr>
          <w:rFonts w:hint="eastAsia"/>
        </w:rPr>
        <w:t>ДИССЕРТАЦИИ</w:t>
      </w:r>
    </w:p>
    <w:p w14:paraId="50925B3F" w14:textId="77777777" w:rsidR="000316EC" w:rsidRDefault="000316EC" w:rsidP="000316EC">
      <w:r>
        <w:rPr>
          <w:rFonts w:hint="eastAsia"/>
        </w:rPr>
        <w:t>кандидат</w:t>
      </w:r>
      <w:r>
        <w:t xml:space="preserve"> </w:t>
      </w:r>
      <w:r>
        <w:rPr>
          <w:rFonts w:hint="eastAsia"/>
        </w:rPr>
        <w:t>наук</w:t>
      </w:r>
      <w:r>
        <w:t xml:space="preserve"> </w:t>
      </w:r>
      <w:r>
        <w:rPr>
          <w:rFonts w:hint="eastAsia"/>
        </w:rPr>
        <w:t>Романова</w:t>
      </w:r>
      <w:r>
        <w:t xml:space="preserve">, </w:t>
      </w:r>
      <w:r>
        <w:rPr>
          <w:rFonts w:hint="eastAsia"/>
        </w:rPr>
        <w:t>Лариса</w:t>
      </w:r>
      <w:r>
        <w:t xml:space="preserve"> </w:t>
      </w:r>
      <w:r>
        <w:rPr>
          <w:rFonts w:hint="eastAsia"/>
        </w:rPr>
        <w:t>Васильевна</w:t>
      </w:r>
    </w:p>
    <w:p w14:paraId="19C370CE" w14:textId="77777777" w:rsidR="000316EC" w:rsidRDefault="000316EC" w:rsidP="000316EC">
      <w:r>
        <w:rPr>
          <w:rFonts w:hint="eastAsia"/>
        </w:rPr>
        <w:t>Введение</w:t>
      </w:r>
    </w:p>
    <w:p w14:paraId="79CB5E68" w14:textId="77777777" w:rsidR="000316EC" w:rsidRDefault="000316EC" w:rsidP="000316EC"/>
    <w:p w14:paraId="09F1B83E" w14:textId="77777777" w:rsidR="000316EC" w:rsidRDefault="000316EC" w:rsidP="000316EC">
      <w:r>
        <w:t xml:space="preserve">1 </w:t>
      </w:r>
      <w:r>
        <w:rPr>
          <w:rFonts w:hint="eastAsia"/>
        </w:rPr>
        <w:t>Теоретические</w:t>
      </w:r>
      <w:r>
        <w:t xml:space="preserve"> </w:t>
      </w:r>
      <w:r>
        <w:rPr>
          <w:rFonts w:hint="eastAsia"/>
        </w:rPr>
        <w:t>основы</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1935CAC3" w14:textId="77777777" w:rsidR="000316EC" w:rsidRDefault="000316EC" w:rsidP="000316EC"/>
    <w:p w14:paraId="3FB06312" w14:textId="77777777" w:rsidR="000316EC" w:rsidRDefault="000316EC" w:rsidP="000316EC">
      <w:r>
        <w:t xml:space="preserve">1.1 </w:t>
      </w:r>
      <w:r>
        <w:rPr>
          <w:rFonts w:hint="eastAsia"/>
        </w:rPr>
        <w:t>Теоретические</w:t>
      </w:r>
      <w:r>
        <w:t xml:space="preserve"> </w:t>
      </w:r>
      <w:r>
        <w:rPr>
          <w:rFonts w:hint="eastAsia"/>
        </w:rPr>
        <w:t>основы</w:t>
      </w:r>
      <w:r>
        <w:t xml:space="preserve"> </w:t>
      </w:r>
      <w:r>
        <w:rPr>
          <w:rFonts w:hint="eastAsia"/>
        </w:rPr>
        <w:t>функционирования</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6CD58746" w14:textId="77777777" w:rsidR="000316EC" w:rsidRDefault="000316EC" w:rsidP="000316EC"/>
    <w:p w14:paraId="56B36B2F" w14:textId="77777777" w:rsidR="000316EC" w:rsidRDefault="000316EC" w:rsidP="000316EC">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r>
        <w:t xml:space="preserve"> </w:t>
      </w:r>
      <w:r>
        <w:rPr>
          <w:rFonts w:hint="eastAsia"/>
        </w:rPr>
        <w:t>в</w:t>
      </w:r>
      <w:r>
        <w:t xml:space="preserve"> </w:t>
      </w:r>
      <w:r>
        <w:rPr>
          <w:rFonts w:hint="eastAsia"/>
        </w:rPr>
        <w:t>современных</w:t>
      </w:r>
      <w:r>
        <w:t xml:space="preserve"> </w:t>
      </w:r>
      <w:r>
        <w:rPr>
          <w:rFonts w:hint="eastAsia"/>
        </w:rPr>
        <w:t>экономических</w:t>
      </w:r>
      <w:r>
        <w:t xml:space="preserve"> </w:t>
      </w:r>
      <w:r>
        <w:rPr>
          <w:rFonts w:hint="eastAsia"/>
        </w:rPr>
        <w:t>условиях</w:t>
      </w:r>
    </w:p>
    <w:p w14:paraId="3C23D380" w14:textId="77777777" w:rsidR="000316EC" w:rsidRDefault="000316EC" w:rsidP="000316EC"/>
    <w:p w14:paraId="45759EC8" w14:textId="77777777" w:rsidR="000316EC" w:rsidRDefault="000316EC" w:rsidP="000316EC">
      <w:r>
        <w:t xml:space="preserve">1.3 </w:t>
      </w:r>
      <w:r>
        <w:rPr>
          <w:rFonts w:hint="eastAsia"/>
        </w:rPr>
        <w:t>Зарубежный</w:t>
      </w:r>
      <w:r>
        <w:t xml:space="preserve"> </w:t>
      </w:r>
      <w:r>
        <w:rPr>
          <w:rFonts w:hint="eastAsia"/>
        </w:rPr>
        <w:t>опыт</w:t>
      </w:r>
      <w:r>
        <w:t xml:space="preserve"> </w:t>
      </w:r>
      <w:r>
        <w:rPr>
          <w:rFonts w:hint="eastAsia"/>
        </w:rPr>
        <w:t>функционирования</w:t>
      </w:r>
      <w:r>
        <w:t xml:space="preserve"> </w:t>
      </w:r>
      <w:r>
        <w:rPr>
          <w:rFonts w:hint="eastAsia"/>
        </w:rPr>
        <w:t>продовольственных</w:t>
      </w:r>
      <w:r>
        <w:t xml:space="preserve"> </w:t>
      </w:r>
      <w:r>
        <w:rPr>
          <w:rFonts w:hint="eastAsia"/>
        </w:rPr>
        <w:t>рынков</w:t>
      </w:r>
      <w:r>
        <w:t xml:space="preserve"> </w:t>
      </w:r>
      <w:r>
        <w:rPr>
          <w:rFonts w:hint="eastAsia"/>
        </w:rPr>
        <w:t>рыбной</w:t>
      </w:r>
      <w:r>
        <w:t xml:space="preserve"> </w:t>
      </w:r>
      <w:r>
        <w:rPr>
          <w:rFonts w:hint="eastAsia"/>
        </w:rPr>
        <w:t>продукции</w:t>
      </w:r>
    </w:p>
    <w:p w14:paraId="4C592ADC" w14:textId="77777777" w:rsidR="000316EC" w:rsidRDefault="000316EC" w:rsidP="000316EC"/>
    <w:p w14:paraId="13CE0959" w14:textId="77777777" w:rsidR="000316EC" w:rsidRDefault="000316EC" w:rsidP="000316EC">
      <w:r>
        <w:t xml:space="preserve">2 </w:t>
      </w:r>
      <w:r>
        <w:rPr>
          <w:rFonts w:hint="eastAsia"/>
        </w:rPr>
        <w:t>Исследование</w:t>
      </w:r>
      <w:r>
        <w:t xml:space="preserve"> </w:t>
      </w:r>
      <w:r>
        <w:rPr>
          <w:rFonts w:hint="eastAsia"/>
        </w:rPr>
        <w:t>современного</w:t>
      </w:r>
      <w:r>
        <w:t xml:space="preserve"> </w:t>
      </w:r>
      <w:r>
        <w:rPr>
          <w:rFonts w:hint="eastAsia"/>
        </w:rPr>
        <w:t>состояния</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6249637C" w14:textId="77777777" w:rsidR="000316EC" w:rsidRDefault="000316EC" w:rsidP="000316EC"/>
    <w:p w14:paraId="347A892E" w14:textId="77777777" w:rsidR="000316EC" w:rsidRDefault="000316EC" w:rsidP="000316EC">
      <w:r>
        <w:t xml:space="preserve">2.1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5BED6A39" w14:textId="77777777" w:rsidR="000316EC" w:rsidRDefault="000316EC" w:rsidP="000316EC"/>
    <w:p w14:paraId="3E10F59B" w14:textId="77777777" w:rsidR="000316EC" w:rsidRDefault="000316EC" w:rsidP="000316EC">
      <w:r>
        <w:t xml:space="preserve">2.2 </w:t>
      </w:r>
      <w:r>
        <w:rPr>
          <w:rFonts w:hint="eastAsia"/>
        </w:rPr>
        <w:t>Анализ</w:t>
      </w:r>
      <w:r>
        <w:t xml:space="preserve"> </w:t>
      </w:r>
      <w:r>
        <w:rPr>
          <w:rFonts w:hint="eastAsia"/>
        </w:rPr>
        <w:t>предложения</w:t>
      </w:r>
      <w:r>
        <w:t xml:space="preserve"> </w:t>
      </w:r>
      <w:r>
        <w:rPr>
          <w:rFonts w:hint="eastAsia"/>
        </w:rPr>
        <w:t>на</w:t>
      </w:r>
      <w:r>
        <w:t xml:space="preserve"> </w:t>
      </w:r>
      <w:r>
        <w:rPr>
          <w:rFonts w:hint="eastAsia"/>
        </w:rPr>
        <w:t>продовольственном</w:t>
      </w:r>
      <w:r>
        <w:t xml:space="preserve"> </w:t>
      </w:r>
      <w:r>
        <w:rPr>
          <w:rFonts w:hint="eastAsia"/>
        </w:rPr>
        <w:t>рынке</w:t>
      </w:r>
      <w:r>
        <w:t xml:space="preserve"> </w:t>
      </w:r>
      <w:r>
        <w:rPr>
          <w:rFonts w:hint="eastAsia"/>
        </w:rPr>
        <w:t>рыбной</w:t>
      </w:r>
      <w:r>
        <w:t xml:space="preserve"> </w:t>
      </w:r>
      <w:r>
        <w:rPr>
          <w:rFonts w:hint="eastAsia"/>
        </w:rPr>
        <w:t>продукции</w:t>
      </w:r>
    </w:p>
    <w:p w14:paraId="2BAB208A" w14:textId="77777777" w:rsidR="000316EC" w:rsidRDefault="000316EC" w:rsidP="000316EC"/>
    <w:p w14:paraId="5F0C10D1" w14:textId="77777777" w:rsidR="000316EC" w:rsidRDefault="000316EC" w:rsidP="000316EC">
      <w:r>
        <w:t xml:space="preserve">2.3 </w:t>
      </w:r>
      <w:r>
        <w:rPr>
          <w:rFonts w:hint="eastAsia"/>
        </w:rPr>
        <w:t>Проблемы</w:t>
      </w:r>
      <w:r>
        <w:t xml:space="preserve"> </w:t>
      </w:r>
      <w:r>
        <w:rPr>
          <w:rFonts w:hint="eastAsia"/>
        </w:rPr>
        <w:t>функционирования</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6CEE1517" w14:textId="77777777" w:rsidR="000316EC" w:rsidRDefault="000316EC" w:rsidP="000316EC"/>
    <w:p w14:paraId="04ABF42B" w14:textId="77777777" w:rsidR="000316EC" w:rsidRDefault="000316EC" w:rsidP="000316EC">
      <w:r>
        <w:t xml:space="preserve">3 </w:t>
      </w:r>
      <w:r>
        <w:rPr>
          <w:rFonts w:hint="eastAsia"/>
        </w:rPr>
        <w:t>Направления</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53C2BCCF" w14:textId="77777777" w:rsidR="000316EC" w:rsidRDefault="000316EC" w:rsidP="000316EC"/>
    <w:p w14:paraId="70D22AF6" w14:textId="77777777" w:rsidR="000316EC" w:rsidRDefault="000316EC" w:rsidP="000316EC">
      <w:r>
        <w:lastRenderedPageBreak/>
        <w:t xml:space="preserve">3.1 </w:t>
      </w:r>
      <w:r>
        <w:rPr>
          <w:rFonts w:hint="eastAsia"/>
        </w:rPr>
        <w:t>Механизм</w:t>
      </w:r>
      <w:r>
        <w:t xml:space="preserve"> </w:t>
      </w:r>
      <w:r>
        <w:rPr>
          <w:rFonts w:hint="eastAsia"/>
        </w:rPr>
        <w:t>регулирования</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49C7106F" w14:textId="77777777" w:rsidR="000316EC" w:rsidRDefault="000316EC" w:rsidP="000316EC"/>
    <w:p w14:paraId="74CE4FE8" w14:textId="77777777" w:rsidR="000316EC" w:rsidRDefault="000316EC" w:rsidP="000316EC">
      <w:r>
        <w:t xml:space="preserve">3.2 </w:t>
      </w:r>
      <w:r>
        <w:rPr>
          <w:rFonts w:hint="eastAsia"/>
        </w:rPr>
        <w:t>Приоритетные</w:t>
      </w:r>
      <w:r>
        <w:t xml:space="preserve"> </w:t>
      </w:r>
      <w:r>
        <w:rPr>
          <w:rFonts w:hint="eastAsia"/>
        </w:rPr>
        <w:t>направления</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r>
        <w:t xml:space="preserve"> </w:t>
      </w:r>
      <w:r>
        <w:rPr>
          <w:rFonts w:hint="eastAsia"/>
        </w:rPr>
        <w:t>рыбной</w:t>
      </w:r>
      <w:r>
        <w:t xml:space="preserve"> </w:t>
      </w:r>
      <w:r>
        <w:rPr>
          <w:rFonts w:hint="eastAsia"/>
        </w:rPr>
        <w:t>продукции</w:t>
      </w:r>
    </w:p>
    <w:p w14:paraId="29DC7277" w14:textId="77777777" w:rsidR="000316EC" w:rsidRDefault="000316EC" w:rsidP="000316EC"/>
    <w:p w14:paraId="09200A63" w14:textId="77777777" w:rsidR="000316EC" w:rsidRDefault="000316EC" w:rsidP="000316EC">
      <w:r>
        <w:t xml:space="preserve">3.3 </w:t>
      </w:r>
      <w:r>
        <w:rPr>
          <w:rFonts w:hint="eastAsia"/>
        </w:rPr>
        <w:t>Меры</w:t>
      </w:r>
      <w:r>
        <w:t xml:space="preserve"> </w:t>
      </w:r>
      <w:r>
        <w:rPr>
          <w:rFonts w:hint="eastAsia"/>
        </w:rPr>
        <w:t>государственной</w:t>
      </w:r>
      <w:r>
        <w:t xml:space="preserve"> </w:t>
      </w:r>
      <w:r>
        <w:rPr>
          <w:rFonts w:hint="eastAsia"/>
        </w:rPr>
        <w:t>поддержки</w:t>
      </w:r>
      <w:r>
        <w:t xml:space="preserve"> </w:t>
      </w:r>
      <w:r>
        <w:rPr>
          <w:rFonts w:hint="eastAsia"/>
        </w:rPr>
        <w:t>развития</w:t>
      </w:r>
      <w:r>
        <w:t xml:space="preserve"> </w:t>
      </w:r>
      <w:r>
        <w:rPr>
          <w:rFonts w:hint="eastAsia"/>
        </w:rPr>
        <w:t>продовольственного</w:t>
      </w:r>
      <w:r>
        <w:t xml:space="preserve"> </w:t>
      </w:r>
      <w:r>
        <w:rPr>
          <w:rFonts w:hint="eastAsia"/>
        </w:rPr>
        <w:t>рынка</w:t>
      </w:r>
    </w:p>
    <w:p w14:paraId="2D3B328F" w14:textId="77777777" w:rsidR="000316EC" w:rsidRDefault="000316EC" w:rsidP="000316EC"/>
    <w:p w14:paraId="530F7370" w14:textId="77777777" w:rsidR="000316EC" w:rsidRDefault="000316EC" w:rsidP="000316EC">
      <w:r>
        <w:rPr>
          <w:rFonts w:hint="eastAsia"/>
        </w:rPr>
        <w:t>рыбной</w:t>
      </w:r>
      <w:r>
        <w:t xml:space="preserve"> </w:t>
      </w:r>
      <w:r>
        <w:rPr>
          <w:rFonts w:hint="eastAsia"/>
        </w:rPr>
        <w:t>продукции</w:t>
      </w:r>
    </w:p>
    <w:p w14:paraId="12CC6136" w14:textId="77777777" w:rsidR="000316EC" w:rsidRDefault="000316EC" w:rsidP="000316EC"/>
    <w:p w14:paraId="45BA2012" w14:textId="77777777" w:rsidR="000316EC" w:rsidRDefault="000316EC" w:rsidP="000316EC">
      <w:r>
        <w:rPr>
          <w:rFonts w:hint="eastAsia"/>
        </w:rPr>
        <w:t>Заключение</w:t>
      </w:r>
    </w:p>
    <w:p w14:paraId="106D2902" w14:textId="77777777" w:rsidR="000316EC" w:rsidRDefault="000316EC" w:rsidP="000316EC"/>
    <w:p w14:paraId="46CAFCBB" w14:textId="77777777" w:rsidR="000316EC" w:rsidRDefault="000316EC" w:rsidP="000316EC">
      <w:r>
        <w:rPr>
          <w:rFonts w:hint="eastAsia"/>
        </w:rPr>
        <w:t>Список</w:t>
      </w:r>
      <w:r>
        <w:t xml:space="preserve"> </w:t>
      </w:r>
      <w:r>
        <w:rPr>
          <w:rFonts w:hint="eastAsia"/>
        </w:rPr>
        <w:t>литературы</w:t>
      </w:r>
    </w:p>
    <w:p w14:paraId="744E64F4" w14:textId="77777777" w:rsidR="000316EC" w:rsidRDefault="000316EC" w:rsidP="000316EC"/>
    <w:p w14:paraId="7E83C85E" w14:textId="77777777" w:rsidR="000316EC" w:rsidRDefault="000316EC" w:rsidP="000316EC">
      <w:r>
        <w:t>153</w:t>
      </w:r>
    </w:p>
    <w:p w14:paraId="20AAB55D" w14:textId="77777777" w:rsidR="000316EC" w:rsidRDefault="000316EC" w:rsidP="000316EC"/>
    <w:p w14:paraId="243CC2AD" w14:textId="4FFC63F6" w:rsidR="000316EC" w:rsidRPr="000316EC" w:rsidRDefault="000316EC" w:rsidP="000316EC">
      <w:r>
        <w:rPr>
          <w:rFonts w:hint="eastAsia"/>
        </w:rPr>
        <w:t>Приложения</w:t>
      </w:r>
    </w:p>
    <w:sectPr w:rsidR="000316EC" w:rsidRPr="000316EC" w:rsidSect="008B2D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B701" w14:textId="77777777" w:rsidR="008B2D28" w:rsidRDefault="008B2D28">
      <w:pPr>
        <w:spacing w:after="0" w:line="240" w:lineRule="auto"/>
      </w:pPr>
      <w:r>
        <w:separator/>
      </w:r>
    </w:p>
  </w:endnote>
  <w:endnote w:type="continuationSeparator" w:id="0">
    <w:p w14:paraId="0325A4B6" w14:textId="77777777" w:rsidR="008B2D28" w:rsidRDefault="008B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9FD5" w14:textId="77777777" w:rsidR="008B2D28" w:rsidRDefault="008B2D28"/>
    <w:p w14:paraId="4EB5806D" w14:textId="77777777" w:rsidR="008B2D28" w:rsidRDefault="008B2D28"/>
    <w:p w14:paraId="240CAB78" w14:textId="77777777" w:rsidR="008B2D28" w:rsidRDefault="008B2D28"/>
    <w:p w14:paraId="151AD437" w14:textId="77777777" w:rsidR="008B2D28" w:rsidRDefault="008B2D28"/>
    <w:p w14:paraId="414C0F9B" w14:textId="77777777" w:rsidR="008B2D28" w:rsidRDefault="008B2D28"/>
    <w:p w14:paraId="1DFF8E0B" w14:textId="77777777" w:rsidR="008B2D28" w:rsidRDefault="008B2D28"/>
    <w:p w14:paraId="6FF90293" w14:textId="77777777" w:rsidR="008B2D28" w:rsidRDefault="008B2D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58FDFF" wp14:editId="7014DE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3856" w14:textId="77777777" w:rsidR="008B2D28" w:rsidRDefault="008B2D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58FD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E33856" w14:textId="77777777" w:rsidR="008B2D28" w:rsidRDefault="008B2D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E4C5A7" w14:textId="77777777" w:rsidR="008B2D28" w:rsidRDefault="008B2D28"/>
    <w:p w14:paraId="697F6212" w14:textId="77777777" w:rsidR="008B2D28" w:rsidRDefault="008B2D28"/>
    <w:p w14:paraId="56E2348A" w14:textId="77777777" w:rsidR="008B2D28" w:rsidRDefault="008B2D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B43D08" wp14:editId="7C963E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18A6" w14:textId="77777777" w:rsidR="008B2D28" w:rsidRDefault="008B2D28"/>
                          <w:p w14:paraId="779372E4" w14:textId="77777777" w:rsidR="008B2D28" w:rsidRDefault="008B2D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B43D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D918A6" w14:textId="77777777" w:rsidR="008B2D28" w:rsidRDefault="008B2D28"/>
                    <w:p w14:paraId="779372E4" w14:textId="77777777" w:rsidR="008B2D28" w:rsidRDefault="008B2D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067078" w14:textId="77777777" w:rsidR="008B2D28" w:rsidRDefault="008B2D28"/>
    <w:p w14:paraId="7515795E" w14:textId="77777777" w:rsidR="008B2D28" w:rsidRDefault="008B2D28">
      <w:pPr>
        <w:rPr>
          <w:sz w:val="2"/>
          <w:szCs w:val="2"/>
        </w:rPr>
      </w:pPr>
    </w:p>
    <w:p w14:paraId="53DDF9D1" w14:textId="77777777" w:rsidR="008B2D28" w:rsidRDefault="008B2D28"/>
    <w:p w14:paraId="05C5ABB5" w14:textId="77777777" w:rsidR="008B2D28" w:rsidRDefault="008B2D28">
      <w:pPr>
        <w:spacing w:after="0" w:line="240" w:lineRule="auto"/>
      </w:pPr>
    </w:p>
  </w:footnote>
  <w:footnote w:type="continuationSeparator" w:id="0">
    <w:p w14:paraId="12F845AB" w14:textId="77777777" w:rsidR="008B2D28" w:rsidRDefault="008B2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28"/>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14608</TotalTime>
  <Pages>2</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2238</cp:revision>
  <cp:lastPrinted>2009-02-06T05:36:00Z</cp:lastPrinted>
  <dcterms:created xsi:type="dcterms:W3CDTF">2024-04-09T10:20:00Z</dcterms:created>
  <dcterms:modified xsi:type="dcterms:W3CDTF">2024-04-26T14:08:00Z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