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5E0BBB" w:rsidRDefault="005E0BBB" w:rsidP="005E0BBB">
      <w:r w:rsidRPr="008F5202">
        <w:rPr>
          <w:rFonts w:ascii="Times New Roman" w:hAnsi="Times New Roman"/>
          <w:b/>
          <w:kern w:val="24"/>
          <w:sz w:val="24"/>
          <w:szCs w:val="24"/>
          <w:shd w:val="clear" w:color="auto" w:fill="FFFFFF"/>
        </w:rPr>
        <w:t>Люльчак Зореслава Стефанівна</w:t>
      </w:r>
      <w:r w:rsidRPr="008F5202">
        <w:rPr>
          <w:rFonts w:ascii="Times New Roman" w:hAnsi="Times New Roman"/>
          <w:b/>
          <w:kern w:val="24"/>
          <w:sz w:val="24"/>
          <w:szCs w:val="24"/>
        </w:rPr>
        <w:t xml:space="preserve">, </w:t>
      </w:r>
      <w:r>
        <w:rPr>
          <w:rFonts w:ascii="Times New Roman" w:hAnsi="Times New Roman"/>
          <w:kern w:val="24"/>
          <w:sz w:val="24"/>
          <w:szCs w:val="24"/>
        </w:rPr>
        <w:t xml:space="preserve">директор, </w:t>
      </w:r>
      <w:r w:rsidRPr="008F5202">
        <w:rPr>
          <w:rFonts w:ascii="Times New Roman" w:hAnsi="Times New Roman"/>
          <w:kern w:val="24"/>
          <w:sz w:val="24"/>
          <w:szCs w:val="24"/>
        </w:rPr>
        <w:t>Комунальн</w:t>
      </w:r>
      <w:r>
        <w:rPr>
          <w:rFonts w:ascii="Times New Roman" w:hAnsi="Times New Roman"/>
          <w:kern w:val="24"/>
          <w:sz w:val="24"/>
          <w:szCs w:val="24"/>
        </w:rPr>
        <w:t>а</w:t>
      </w:r>
      <w:r w:rsidRPr="008F5202">
        <w:rPr>
          <w:rFonts w:ascii="Times New Roman" w:hAnsi="Times New Roman"/>
          <w:kern w:val="24"/>
          <w:sz w:val="24"/>
          <w:szCs w:val="24"/>
        </w:rPr>
        <w:t xml:space="preserve"> реабілітаційн</w:t>
      </w:r>
      <w:r>
        <w:rPr>
          <w:rFonts w:ascii="Times New Roman" w:hAnsi="Times New Roman"/>
          <w:kern w:val="24"/>
          <w:sz w:val="24"/>
          <w:szCs w:val="24"/>
        </w:rPr>
        <w:t>а</w:t>
      </w:r>
      <w:r w:rsidRPr="008F5202">
        <w:rPr>
          <w:rFonts w:ascii="Times New Roman" w:hAnsi="Times New Roman"/>
          <w:kern w:val="24"/>
          <w:sz w:val="24"/>
          <w:szCs w:val="24"/>
        </w:rPr>
        <w:t xml:space="preserve"> установ</w:t>
      </w:r>
      <w:r>
        <w:rPr>
          <w:rFonts w:ascii="Times New Roman" w:hAnsi="Times New Roman"/>
          <w:kern w:val="24"/>
          <w:sz w:val="24"/>
          <w:szCs w:val="24"/>
        </w:rPr>
        <w:t>а</w:t>
      </w:r>
      <w:r w:rsidRPr="008F5202">
        <w:rPr>
          <w:rFonts w:ascii="Times New Roman" w:hAnsi="Times New Roman"/>
          <w:kern w:val="24"/>
          <w:sz w:val="24"/>
          <w:szCs w:val="24"/>
        </w:rPr>
        <w:t xml:space="preserve"> змішаного типу «Львівський міський центр реабілітації «Джерело». Назва дисертації: «Інструментальне забезпечення реалізації державної програми енергоефективності на цільових ринках». Шифр та назва спеціальності – 08.00.03 – економіка та управління національним господарством. Спецрада Д</w:t>
      </w:r>
      <w:r w:rsidRPr="008F5202">
        <w:rPr>
          <w:rFonts w:ascii="Times New Roman" w:hAnsi="Times New Roman"/>
          <w:kern w:val="24"/>
          <w:sz w:val="24"/>
          <w:szCs w:val="24"/>
          <w:lang w:val="en-US"/>
        </w:rPr>
        <w:t> </w:t>
      </w:r>
      <w:r w:rsidRPr="008F5202">
        <w:rPr>
          <w:rFonts w:ascii="Times New Roman" w:hAnsi="Times New Roman"/>
          <w:kern w:val="24"/>
          <w:sz w:val="24"/>
          <w:szCs w:val="24"/>
        </w:rPr>
        <w:t>47.104.03 Національного університету водного господарства та природокористування</w:t>
      </w:r>
    </w:p>
    <w:sectPr w:rsidR="00A11521" w:rsidRPr="005E0BB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5E0BBB" w:rsidRPr="005E0BB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6C3BE-0051-4643-B114-52B2127F3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2021-06-16T13:38:00Z</dcterms:created>
  <dcterms:modified xsi:type="dcterms:W3CDTF">2021-06-19T11:48:00Z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