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7873" w14:textId="56249D9B" w:rsidR="00982C61" w:rsidRDefault="006240F5" w:rsidP="006240F5">
      <w:pPr>
        <w:rPr>
          <w:rFonts w:ascii="Times New Roman" w:eastAsia="Arial Unicode MS" w:hAnsi="Times New Roman" w:cs="Times New Roman"/>
          <w:b/>
          <w:bCs/>
          <w:color w:val="000000"/>
          <w:kern w:val="0"/>
          <w:sz w:val="28"/>
          <w:szCs w:val="28"/>
          <w:lang w:eastAsia="ru-RU" w:bidi="uk-UA"/>
        </w:rPr>
      </w:pPr>
      <w:r w:rsidRPr="006240F5">
        <w:rPr>
          <w:rFonts w:ascii="Times New Roman" w:eastAsia="Arial Unicode MS" w:hAnsi="Times New Roman" w:cs="Times New Roman" w:hint="eastAsia"/>
          <w:b/>
          <w:bCs/>
          <w:color w:val="000000"/>
          <w:kern w:val="0"/>
          <w:sz w:val="28"/>
          <w:szCs w:val="28"/>
          <w:lang w:eastAsia="ru-RU" w:bidi="uk-UA"/>
        </w:rPr>
        <w:t>Камышьян</w:t>
      </w:r>
      <w:r w:rsidRPr="006240F5">
        <w:rPr>
          <w:rFonts w:ascii="Times New Roman" w:eastAsia="Arial Unicode MS" w:hAnsi="Times New Roman" w:cs="Times New Roman"/>
          <w:b/>
          <w:bCs/>
          <w:color w:val="000000"/>
          <w:kern w:val="0"/>
          <w:sz w:val="28"/>
          <w:szCs w:val="28"/>
          <w:lang w:eastAsia="ru-RU" w:bidi="uk-UA"/>
        </w:rPr>
        <w:t xml:space="preserve"> </w:t>
      </w:r>
      <w:r w:rsidRPr="006240F5">
        <w:rPr>
          <w:rFonts w:ascii="Times New Roman" w:eastAsia="Arial Unicode MS" w:hAnsi="Times New Roman" w:cs="Times New Roman" w:hint="eastAsia"/>
          <w:b/>
          <w:bCs/>
          <w:color w:val="000000"/>
          <w:kern w:val="0"/>
          <w:sz w:val="28"/>
          <w:szCs w:val="28"/>
          <w:lang w:eastAsia="ru-RU" w:bidi="uk-UA"/>
        </w:rPr>
        <w:t>Альберт</w:t>
      </w:r>
      <w:r w:rsidRPr="006240F5">
        <w:rPr>
          <w:rFonts w:ascii="Times New Roman" w:eastAsia="Arial Unicode MS" w:hAnsi="Times New Roman" w:cs="Times New Roman"/>
          <w:b/>
          <w:bCs/>
          <w:color w:val="000000"/>
          <w:kern w:val="0"/>
          <w:sz w:val="28"/>
          <w:szCs w:val="28"/>
          <w:lang w:eastAsia="ru-RU" w:bidi="uk-UA"/>
        </w:rPr>
        <w:t xml:space="preserve"> </w:t>
      </w:r>
      <w:r w:rsidRPr="006240F5">
        <w:rPr>
          <w:rFonts w:ascii="Times New Roman" w:eastAsia="Arial Unicode MS" w:hAnsi="Times New Roman" w:cs="Times New Roman" w:hint="eastAsia"/>
          <w:b/>
          <w:bCs/>
          <w:color w:val="000000"/>
          <w:kern w:val="0"/>
          <w:sz w:val="28"/>
          <w:szCs w:val="28"/>
          <w:lang w:eastAsia="ru-RU" w:bidi="uk-UA"/>
        </w:rPr>
        <w:t>Михайлович</w:t>
      </w:r>
      <w:r>
        <w:rPr>
          <w:rFonts w:ascii="Times New Roman" w:eastAsia="Arial Unicode MS" w:hAnsi="Times New Roman" w:cs="Times New Roman" w:hint="eastAsia"/>
          <w:b/>
          <w:bCs/>
          <w:color w:val="000000"/>
          <w:kern w:val="0"/>
          <w:sz w:val="28"/>
          <w:szCs w:val="28"/>
          <w:lang w:eastAsia="ru-RU" w:bidi="uk-UA"/>
        </w:rPr>
        <w:t xml:space="preserve"> </w:t>
      </w:r>
      <w:r w:rsidRPr="006240F5">
        <w:rPr>
          <w:rFonts w:ascii="Times New Roman" w:eastAsia="Arial Unicode MS" w:hAnsi="Times New Roman" w:cs="Times New Roman" w:hint="eastAsia"/>
          <w:b/>
          <w:bCs/>
          <w:color w:val="000000"/>
          <w:kern w:val="0"/>
          <w:sz w:val="28"/>
          <w:szCs w:val="28"/>
          <w:lang w:eastAsia="ru-RU" w:bidi="uk-UA"/>
        </w:rPr>
        <w:t>Структура</w:t>
      </w:r>
      <w:r w:rsidRPr="006240F5">
        <w:rPr>
          <w:rFonts w:ascii="Times New Roman" w:eastAsia="Arial Unicode MS" w:hAnsi="Times New Roman" w:cs="Times New Roman"/>
          <w:b/>
          <w:bCs/>
          <w:color w:val="000000"/>
          <w:kern w:val="0"/>
          <w:sz w:val="28"/>
          <w:szCs w:val="28"/>
          <w:lang w:eastAsia="ru-RU" w:bidi="uk-UA"/>
        </w:rPr>
        <w:t xml:space="preserve"> </w:t>
      </w:r>
      <w:r w:rsidRPr="006240F5">
        <w:rPr>
          <w:rFonts w:ascii="Times New Roman" w:eastAsia="Arial Unicode MS" w:hAnsi="Times New Roman" w:cs="Times New Roman" w:hint="eastAsia"/>
          <w:b/>
          <w:bCs/>
          <w:color w:val="000000"/>
          <w:kern w:val="0"/>
          <w:sz w:val="28"/>
          <w:szCs w:val="28"/>
          <w:lang w:eastAsia="ru-RU" w:bidi="uk-UA"/>
        </w:rPr>
        <w:t>и</w:t>
      </w:r>
      <w:r w:rsidRPr="006240F5">
        <w:rPr>
          <w:rFonts w:ascii="Times New Roman" w:eastAsia="Arial Unicode MS" w:hAnsi="Times New Roman" w:cs="Times New Roman"/>
          <w:b/>
          <w:bCs/>
          <w:color w:val="000000"/>
          <w:kern w:val="0"/>
          <w:sz w:val="28"/>
          <w:szCs w:val="28"/>
          <w:lang w:eastAsia="ru-RU" w:bidi="uk-UA"/>
        </w:rPr>
        <w:t xml:space="preserve"> </w:t>
      </w:r>
      <w:r w:rsidRPr="006240F5">
        <w:rPr>
          <w:rFonts w:ascii="Times New Roman" w:eastAsia="Arial Unicode MS" w:hAnsi="Times New Roman" w:cs="Times New Roman" w:hint="eastAsia"/>
          <w:b/>
          <w:bCs/>
          <w:color w:val="000000"/>
          <w:kern w:val="0"/>
          <w:sz w:val="28"/>
          <w:szCs w:val="28"/>
          <w:lang w:eastAsia="ru-RU" w:bidi="uk-UA"/>
        </w:rPr>
        <w:t>алгоритмы</w:t>
      </w:r>
      <w:r w:rsidRPr="006240F5">
        <w:rPr>
          <w:rFonts w:ascii="Times New Roman" w:eastAsia="Arial Unicode MS" w:hAnsi="Times New Roman" w:cs="Times New Roman"/>
          <w:b/>
          <w:bCs/>
          <w:color w:val="000000"/>
          <w:kern w:val="0"/>
          <w:sz w:val="28"/>
          <w:szCs w:val="28"/>
          <w:lang w:eastAsia="ru-RU" w:bidi="uk-UA"/>
        </w:rPr>
        <w:t xml:space="preserve"> </w:t>
      </w:r>
      <w:r w:rsidRPr="006240F5">
        <w:rPr>
          <w:rFonts w:ascii="Times New Roman" w:eastAsia="Arial Unicode MS" w:hAnsi="Times New Roman" w:cs="Times New Roman" w:hint="eastAsia"/>
          <w:b/>
          <w:bCs/>
          <w:color w:val="000000"/>
          <w:kern w:val="0"/>
          <w:sz w:val="28"/>
          <w:szCs w:val="28"/>
          <w:lang w:eastAsia="ru-RU" w:bidi="uk-UA"/>
        </w:rPr>
        <w:t>управления</w:t>
      </w:r>
      <w:r w:rsidRPr="006240F5">
        <w:rPr>
          <w:rFonts w:ascii="Times New Roman" w:eastAsia="Arial Unicode MS" w:hAnsi="Times New Roman" w:cs="Times New Roman"/>
          <w:b/>
          <w:bCs/>
          <w:color w:val="000000"/>
          <w:kern w:val="0"/>
          <w:sz w:val="28"/>
          <w:szCs w:val="28"/>
          <w:lang w:eastAsia="ru-RU" w:bidi="uk-UA"/>
        </w:rPr>
        <w:t xml:space="preserve"> </w:t>
      </w:r>
      <w:r w:rsidRPr="006240F5">
        <w:rPr>
          <w:rFonts w:ascii="Times New Roman" w:eastAsia="Arial Unicode MS" w:hAnsi="Times New Roman" w:cs="Times New Roman" w:hint="eastAsia"/>
          <w:b/>
          <w:bCs/>
          <w:color w:val="000000"/>
          <w:kern w:val="0"/>
          <w:sz w:val="28"/>
          <w:szCs w:val="28"/>
          <w:lang w:eastAsia="ru-RU" w:bidi="uk-UA"/>
        </w:rPr>
        <w:t>бесконтактным</w:t>
      </w:r>
      <w:r w:rsidRPr="006240F5">
        <w:rPr>
          <w:rFonts w:ascii="Times New Roman" w:eastAsia="Arial Unicode MS" w:hAnsi="Times New Roman" w:cs="Times New Roman"/>
          <w:b/>
          <w:bCs/>
          <w:color w:val="000000"/>
          <w:kern w:val="0"/>
          <w:sz w:val="28"/>
          <w:szCs w:val="28"/>
          <w:lang w:eastAsia="ru-RU" w:bidi="uk-UA"/>
        </w:rPr>
        <w:t xml:space="preserve"> </w:t>
      </w:r>
      <w:r w:rsidRPr="006240F5">
        <w:rPr>
          <w:rFonts w:ascii="Times New Roman" w:eastAsia="Arial Unicode MS" w:hAnsi="Times New Roman" w:cs="Times New Roman" w:hint="eastAsia"/>
          <w:b/>
          <w:bCs/>
          <w:color w:val="000000"/>
          <w:kern w:val="0"/>
          <w:sz w:val="28"/>
          <w:szCs w:val="28"/>
          <w:lang w:eastAsia="ru-RU" w:bidi="uk-UA"/>
        </w:rPr>
        <w:t>тяговым</w:t>
      </w:r>
      <w:r w:rsidRPr="006240F5">
        <w:rPr>
          <w:rFonts w:ascii="Times New Roman" w:eastAsia="Arial Unicode MS" w:hAnsi="Times New Roman" w:cs="Times New Roman"/>
          <w:b/>
          <w:bCs/>
          <w:color w:val="000000"/>
          <w:kern w:val="0"/>
          <w:sz w:val="28"/>
          <w:szCs w:val="28"/>
          <w:lang w:eastAsia="ru-RU" w:bidi="uk-UA"/>
        </w:rPr>
        <w:t xml:space="preserve"> </w:t>
      </w:r>
      <w:r w:rsidRPr="006240F5">
        <w:rPr>
          <w:rFonts w:ascii="Times New Roman" w:eastAsia="Arial Unicode MS" w:hAnsi="Times New Roman" w:cs="Times New Roman" w:hint="eastAsia"/>
          <w:b/>
          <w:bCs/>
          <w:color w:val="000000"/>
          <w:kern w:val="0"/>
          <w:sz w:val="28"/>
          <w:szCs w:val="28"/>
          <w:lang w:eastAsia="ru-RU" w:bidi="uk-UA"/>
        </w:rPr>
        <w:t>электроприводом</w:t>
      </w:r>
      <w:r w:rsidRPr="006240F5">
        <w:rPr>
          <w:rFonts w:ascii="Times New Roman" w:eastAsia="Arial Unicode MS" w:hAnsi="Times New Roman" w:cs="Times New Roman"/>
          <w:b/>
          <w:bCs/>
          <w:color w:val="000000"/>
          <w:kern w:val="0"/>
          <w:sz w:val="28"/>
          <w:szCs w:val="28"/>
          <w:lang w:eastAsia="ru-RU" w:bidi="uk-UA"/>
        </w:rPr>
        <w:t xml:space="preserve"> </w:t>
      </w:r>
      <w:r w:rsidRPr="006240F5">
        <w:rPr>
          <w:rFonts w:ascii="Times New Roman" w:eastAsia="Arial Unicode MS" w:hAnsi="Times New Roman" w:cs="Times New Roman" w:hint="eastAsia"/>
          <w:b/>
          <w:bCs/>
          <w:color w:val="000000"/>
          <w:kern w:val="0"/>
          <w:sz w:val="28"/>
          <w:szCs w:val="28"/>
          <w:lang w:eastAsia="ru-RU" w:bidi="uk-UA"/>
        </w:rPr>
        <w:t>карьерных</w:t>
      </w:r>
      <w:r w:rsidRPr="006240F5">
        <w:rPr>
          <w:rFonts w:ascii="Times New Roman" w:eastAsia="Arial Unicode MS" w:hAnsi="Times New Roman" w:cs="Times New Roman"/>
          <w:b/>
          <w:bCs/>
          <w:color w:val="000000"/>
          <w:kern w:val="0"/>
          <w:sz w:val="28"/>
          <w:szCs w:val="28"/>
          <w:lang w:eastAsia="ru-RU" w:bidi="uk-UA"/>
        </w:rPr>
        <w:t xml:space="preserve"> </w:t>
      </w:r>
      <w:r w:rsidRPr="006240F5">
        <w:rPr>
          <w:rFonts w:ascii="Times New Roman" w:eastAsia="Arial Unicode MS" w:hAnsi="Times New Roman" w:cs="Times New Roman" w:hint="eastAsia"/>
          <w:b/>
          <w:bCs/>
          <w:color w:val="000000"/>
          <w:kern w:val="0"/>
          <w:sz w:val="28"/>
          <w:szCs w:val="28"/>
          <w:lang w:eastAsia="ru-RU" w:bidi="uk-UA"/>
        </w:rPr>
        <w:t>автосамосвалов</w:t>
      </w:r>
    </w:p>
    <w:p w14:paraId="5C5BFDD8" w14:textId="77777777" w:rsidR="006240F5" w:rsidRDefault="006240F5" w:rsidP="006240F5">
      <w:r>
        <w:rPr>
          <w:rFonts w:hint="eastAsia"/>
        </w:rPr>
        <w:t>ОГЛАВЛЕНИЕ</w:t>
      </w:r>
      <w:r>
        <w:t xml:space="preserve"> </w:t>
      </w:r>
      <w:r>
        <w:rPr>
          <w:rFonts w:hint="eastAsia"/>
        </w:rPr>
        <w:t>ДИССЕРТАЦИИ</w:t>
      </w:r>
    </w:p>
    <w:p w14:paraId="50262CFF" w14:textId="77777777" w:rsidR="006240F5" w:rsidRDefault="006240F5" w:rsidP="006240F5">
      <w:r>
        <w:rPr>
          <w:rFonts w:hint="eastAsia"/>
        </w:rPr>
        <w:t>кандидат</w:t>
      </w:r>
      <w:r>
        <w:t xml:space="preserve"> </w:t>
      </w:r>
      <w:r>
        <w:rPr>
          <w:rFonts w:hint="eastAsia"/>
        </w:rPr>
        <w:t>наук</w:t>
      </w:r>
      <w:r>
        <w:t xml:space="preserve"> </w:t>
      </w:r>
      <w:r>
        <w:rPr>
          <w:rFonts w:hint="eastAsia"/>
        </w:rPr>
        <w:t>Камышьян</w:t>
      </w:r>
      <w:r>
        <w:t xml:space="preserve"> </w:t>
      </w:r>
      <w:r>
        <w:rPr>
          <w:rFonts w:hint="eastAsia"/>
        </w:rPr>
        <w:t>Альберт</w:t>
      </w:r>
      <w:r>
        <w:t xml:space="preserve"> </w:t>
      </w:r>
      <w:r>
        <w:rPr>
          <w:rFonts w:hint="eastAsia"/>
        </w:rPr>
        <w:t>Михайлович</w:t>
      </w:r>
    </w:p>
    <w:p w14:paraId="63991132" w14:textId="77777777" w:rsidR="006240F5" w:rsidRDefault="006240F5" w:rsidP="006240F5">
      <w:r>
        <w:rPr>
          <w:rFonts w:hint="eastAsia"/>
        </w:rPr>
        <w:t>ВВЕДЕНИЕ</w:t>
      </w:r>
    </w:p>
    <w:p w14:paraId="02358DD9" w14:textId="77777777" w:rsidR="006240F5" w:rsidRDefault="006240F5" w:rsidP="006240F5"/>
    <w:p w14:paraId="5B8F79C6" w14:textId="77777777" w:rsidR="006240F5" w:rsidRDefault="006240F5" w:rsidP="006240F5">
      <w:r>
        <w:rPr>
          <w:rFonts w:hint="eastAsia"/>
        </w:rPr>
        <w:t>ГЛАВА</w:t>
      </w:r>
      <w:r>
        <w:t xml:space="preserve"> 1 </w:t>
      </w:r>
      <w:r>
        <w:rPr>
          <w:rFonts w:hint="eastAsia"/>
        </w:rPr>
        <w:t>СОВРЕМЕННОЕ</w:t>
      </w:r>
      <w:r>
        <w:t xml:space="preserve"> </w:t>
      </w:r>
      <w:r>
        <w:rPr>
          <w:rFonts w:hint="eastAsia"/>
        </w:rPr>
        <w:t>СОСТОЯНИЕ</w:t>
      </w:r>
      <w:r>
        <w:t xml:space="preserve"> </w:t>
      </w:r>
      <w:r>
        <w:rPr>
          <w:rFonts w:hint="eastAsia"/>
        </w:rPr>
        <w:t>ОТКРЫТОГО</w:t>
      </w:r>
      <w:r>
        <w:t xml:space="preserve"> </w:t>
      </w:r>
      <w:r>
        <w:rPr>
          <w:rFonts w:hint="eastAsia"/>
        </w:rPr>
        <w:t>СПОСОБА</w:t>
      </w:r>
      <w:r>
        <w:t xml:space="preserve"> </w:t>
      </w:r>
      <w:r>
        <w:rPr>
          <w:rFonts w:hint="eastAsia"/>
        </w:rPr>
        <w:t>ДОБЫЧИ</w:t>
      </w:r>
      <w:r>
        <w:t xml:space="preserve"> </w:t>
      </w:r>
      <w:r>
        <w:rPr>
          <w:rFonts w:hint="eastAsia"/>
        </w:rPr>
        <w:t>ПОЛЕЗНЫХ</w:t>
      </w:r>
      <w:r>
        <w:t xml:space="preserve"> </w:t>
      </w:r>
      <w:r>
        <w:rPr>
          <w:rFonts w:hint="eastAsia"/>
        </w:rPr>
        <w:t>ИСКОПАЕМЫХ</w:t>
      </w:r>
    </w:p>
    <w:p w14:paraId="2A3F86C3" w14:textId="77777777" w:rsidR="006240F5" w:rsidRDefault="006240F5" w:rsidP="006240F5"/>
    <w:p w14:paraId="6221AB8C" w14:textId="77777777" w:rsidR="006240F5" w:rsidRDefault="006240F5" w:rsidP="006240F5">
      <w:r>
        <w:t xml:space="preserve">1.1 </w:t>
      </w:r>
      <w:r>
        <w:rPr>
          <w:rFonts w:hint="eastAsia"/>
        </w:rPr>
        <w:t>Тенденции</w:t>
      </w:r>
      <w:r>
        <w:t xml:space="preserve"> </w:t>
      </w:r>
      <w:r>
        <w:rPr>
          <w:rFonts w:hint="eastAsia"/>
        </w:rPr>
        <w:t>и</w:t>
      </w:r>
      <w:r>
        <w:t xml:space="preserve"> </w:t>
      </w:r>
      <w:r>
        <w:rPr>
          <w:rFonts w:hint="eastAsia"/>
        </w:rPr>
        <w:t>проблемы</w:t>
      </w:r>
      <w:r>
        <w:t xml:space="preserve"> </w:t>
      </w:r>
      <w:r>
        <w:rPr>
          <w:rFonts w:hint="eastAsia"/>
        </w:rPr>
        <w:t>развития</w:t>
      </w:r>
      <w:r>
        <w:t xml:space="preserve"> </w:t>
      </w:r>
      <w:r>
        <w:rPr>
          <w:rFonts w:hint="eastAsia"/>
        </w:rPr>
        <w:t>открытого</w:t>
      </w:r>
      <w:r>
        <w:t xml:space="preserve"> </w:t>
      </w:r>
      <w:r>
        <w:rPr>
          <w:rFonts w:hint="eastAsia"/>
        </w:rPr>
        <w:t>способа</w:t>
      </w:r>
      <w:r>
        <w:t xml:space="preserve"> </w:t>
      </w:r>
      <w:r>
        <w:rPr>
          <w:rFonts w:hint="eastAsia"/>
        </w:rPr>
        <w:t>добычи</w:t>
      </w:r>
      <w:r>
        <w:t xml:space="preserve"> </w:t>
      </w:r>
      <w:r>
        <w:rPr>
          <w:rFonts w:hint="eastAsia"/>
        </w:rPr>
        <w:t>полезных</w:t>
      </w:r>
      <w:r>
        <w:t xml:space="preserve"> </w:t>
      </w:r>
      <w:r>
        <w:rPr>
          <w:rFonts w:hint="eastAsia"/>
        </w:rPr>
        <w:t>ископаемых</w:t>
      </w:r>
    </w:p>
    <w:p w14:paraId="40BF095A" w14:textId="77777777" w:rsidR="006240F5" w:rsidRDefault="006240F5" w:rsidP="006240F5"/>
    <w:p w14:paraId="7BD6A652" w14:textId="77777777" w:rsidR="006240F5" w:rsidRDefault="006240F5" w:rsidP="006240F5">
      <w:r>
        <w:t xml:space="preserve">1.2 </w:t>
      </w:r>
      <w:r>
        <w:rPr>
          <w:rFonts w:hint="eastAsia"/>
        </w:rPr>
        <w:t>Карьерный</w:t>
      </w:r>
      <w:r>
        <w:t xml:space="preserve"> </w:t>
      </w:r>
      <w:r>
        <w:rPr>
          <w:rFonts w:hint="eastAsia"/>
        </w:rPr>
        <w:t>автомобильный</w:t>
      </w:r>
      <w:r>
        <w:t xml:space="preserve"> </w:t>
      </w:r>
      <w:r>
        <w:rPr>
          <w:rFonts w:hint="eastAsia"/>
        </w:rPr>
        <w:t>транспорт</w:t>
      </w:r>
    </w:p>
    <w:p w14:paraId="74B795D1" w14:textId="77777777" w:rsidR="006240F5" w:rsidRDefault="006240F5" w:rsidP="006240F5"/>
    <w:p w14:paraId="41FB60D9" w14:textId="77777777" w:rsidR="006240F5" w:rsidRDefault="006240F5" w:rsidP="006240F5">
      <w:r>
        <w:t xml:space="preserve">1.2.1 </w:t>
      </w:r>
      <w:r>
        <w:rPr>
          <w:rFonts w:hint="eastAsia"/>
        </w:rPr>
        <w:t>Критерии</w:t>
      </w:r>
      <w:r>
        <w:t xml:space="preserve"> </w:t>
      </w:r>
      <w:r>
        <w:rPr>
          <w:rFonts w:hint="eastAsia"/>
        </w:rPr>
        <w:t>выбора</w:t>
      </w:r>
      <w:r>
        <w:t xml:space="preserve"> </w:t>
      </w:r>
      <w:r>
        <w:rPr>
          <w:rFonts w:hint="eastAsia"/>
        </w:rPr>
        <w:t>типа</w:t>
      </w:r>
      <w:r>
        <w:t xml:space="preserve"> </w:t>
      </w:r>
      <w:r>
        <w:rPr>
          <w:rFonts w:hint="eastAsia"/>
        </w:rPr>
        <w:t>карьерного</w:t>
      </w:r>
      <w:r>
        <w:t xml:space="preserve"> </w:t>
      </w:r>
      <w:r>
        <w:rPr>
          <w:rFonts w:hint="eastAsia"/>
        </w:rPr>
        <w:t>автотранспорта</w:t>
      </w:r>
    </w:p>
    <w:p w14:paraId="63BF2A4A" w14:textId="77777777" w:rsidR="006240F5" w:rsidRDefault="006240F5" w:rsidP="006240F5"/>
    <w:p w14:paraId="37C64155" w14:textId="77777777" w:rsidR="006240F5" w:rsidRDefault="006240F5" w:rsidP="006240F5">
      <w:r>
        <w:t xml:space="preserve">1.2.2 </w:t>
      </w:r>
      <w:r>
        <w:rPr>
          <w:rFonts w:hint="eastAsia"/>
        </w:rPr>
        <w:t>Карьерные</w:t>
      </w:r>
      <w:r>
        <w:t xml:space="preserve"> </w:t>
      </w:r>
      <w:r>
        <w:rPr>
          <w:rFonts w:hint="eastAsia"/>
        </w:rPr>
        <w:t>автосамосвалы</w:t>
      </w:r>
      <w:r>
        <w:t xml:space="preserve"> </w:t>
      </w:r>
      <w:r>
        <w:rPr>
          <w:rFonts w:hint="eastAsia"/>
        </w:rPr>
        <w:t>с</w:t>
      </w:r>
      <w:r>
        <w:t xml:space="preserve"> </w:t>
      </w:r>
      <w:r>
        <w:rPr>
          <w:rFonts w:hint="eastAsia"/>
        </w:rPr>
        <w:t>шарнирно</w:t>
      </w:r>
      <w:r>
        <w:t>-</w:t>
      </w:r>
      <w:r>
        <w:rPr>
          <w:rFonts w:hint="eastAsia"/>
        </w:rPr>
        <w:t>сочлененной</w:t>
      </w:r>
      <w:r>
        <w:t xml:space="preserve"> </w:t>
      </w:r>
      <w:r>
        <w:rPr>
          <w:rFonts w:hint="eastAsia"/>
        </w:rPr>
        <w:t>рамой</w:t>
      </w:r>
    </w:p>
    <w:p w14:paraId="4BC53BA9" w14:textId="77777777" w:rsidR="006240F5" w:rsidRDefault="006240F5" w:rsidP="006240F5"/>
    <w:p w14:paraId="688E9DCE" w14:textId="77777777" w:rsidR="006240F5" w:rsidRDefault="006240F5" w:rsidP="006240F5">
      <w:r>
        <w:t xml:space="preserve">1.2.3 </w:t>
      </w:r>
      <w:r>
        <w:rPr>
          <w:rFonts w:hint="eastAsia"/>
        </w:rPr>
        <w:t>Карьерные</w:t>
      </w:r>
      <w:r>
        <w:t xml:space="preserve"> </w:t>
      </w:r>
      <w:r>
        <w:rPr>
          <w:rFonts w:hint="eastAsia"/>
        </w:rPr>
        <w:t>автосамосвалы</w:t>
      </w:r>
      <w:r>
        <w:t xml:space="preserve"> </w:t>
      </w:r>
      <w:r>
        <w:rPr>
          <w:rFonts w:hint="eastAsia"/>
        </w:rPr>
        <w:t>с</w:t>
      </w:r>
      <w:r>
        <w:t xml:space="preserve"> </w:t>
      </w:r>
      <w:r>
        <w:rPr>
          <w:rFonts w:hint="eastAsia"/>
        </w:rPr>
        <w:t>жесткой</w:t>
      </w:r>
      <w:r>
        <w:t xml:space="preserve"> </w:t>
      </w:r>
      <w:r>
        <w:rPr>
          <w:rFonts w:hint="eastAsia"/>
        </w:rPr>
        <w:t>рамой</w:t>
      </w:r>
    </w:p>
    <w:p w14:paraId="4248D8C1" w14:textId="77777777" w:rsidR="006240F5" w:rsidRDefault="006240F5" w:rsidP="006240F5"/>
    <w:p w14:paraId="7FB033AF" w14:textId="77777777" w:rsidR="006240F5" w:rsidRDefault="006240F5" w:rsidP="006240F5">
      <w:r>
        <w:t xml:space="preserve">1.3 </w:t>
      </w:r>
      <w:r>
        <w:rPr>
          <w:rFonts w:hint="eastAsia"/>
        </w:rPr>
        <w:t>Варианты</w:t>
      </w:r>
      <w:r>
        <w:t xml:space="preserve"> </w:t>
      </w:r>
      <w:r>
        <w:rPr>
          <w:rFonts w:hint="eastAsia"/>
        </w:rPr>
        <w:t>трансмиссий</w:t>
      </w:r>
      <w:r>
        <w:t xml:space="preserve"> </w:t>
      </w:r>
      <w:r>
        <w:rPr>
          <w:rFonts w:hint="eastAsia"/>
        </w:rPr>
        <w:t>автосамосвалов</w:t>
      </w:r>
    </w:p>
    <w:p w14:paraId="25BBBD08" w14:textId="77777777" w:rsidR="006240F5" w:rsidRDefault="006240F5" w:rsidP="006240F5"/>
    <w:p w14:paraId="2E4FAA82" w14:textId="77777777" w:rsidR="006240F5" w:rsidRDefault="006240F5" w:rsidP="006240F5">
      <w:r>
        <w:t xml:space="preserve">1.3.1 </w:t>
      </w:r>
      <w:r>
        <w:rPr>
          <w:rFonts w:hint="eastAsia"/>
        </w:rPr>
        <w:t>Гидромеханическая</w:t>
      </w:r>
      <w:r>
        <w:t xml:space="preserve"> </w:t>
      </w:r>
      <w:r>
        <w:rPr>
          <w:rFonts w:hint="eastAsia"/>
        </w:rPr>
        <w:t>трансмиссия</w:t>
      </w:r>
    </w:p>
    <w:p w14:paraId="414D0575" w14:textId="77777777" w:rsidR="006240F5" w:rsidRDefault="006240F5" w:rsidP="006240F5"/>
    <w:p w14:paraId="42D7373D" w14:textId="77777777" w:rsidR="006240F5" w:rsidRDefault="006240F5" w:rsidP="006240F5">
      <w:r>
        <w:t xml:space="preserve">1.3.2 </w:t>
      </w:r>
      <w:r>
        <w:rPr>
          <w:rFonts w:hint="eastAsia"/>
        </w:rPr>
        <w:t>Электромеханическая</w:t>
      </w:r>
      <w:r>
        <w:t xml:space="preserve"> </w:t>
      </w:r>
      <w:r>
        <w:rPr>
          <w:rFonts w:hint="eastAsia"/>
        </w:rPr>
        <w:t>трансмиссия</w:t>
      </w:r>
    </w:p>
    <w:p w14:paraId="556F01EA" w14:textId="77777777" w:rsidR="006240F5" w:rsidRDefault="006240F5" w:rsidP="006240F5"/>
    <w:p w14:paraId="1EA95749" w14:textId="77777777" w:rsidR="006240F5" w:rsidRDefault="006240F5" w:rsidP="006240F5">
      <w:r>
        <w:t xml:space="preserve">1.4 </w:t>
      </w:r>
      <w:r>
        <w:rPr>
          <w:rFonts w:hint="eastAsia"/>
        </w:rPr>
        <w:t>Выводы</w:t>
      </w:r>
      <w:r>
        <w:t xml:space="preserve"> </w:t>
      </w:r>
      <w:r>
        <w:rPr>
          <w:rFonts w:hint="eastAsia"/>
        </w:rPr>
        <w:t>по</w:t>
      </w:r>
      <w:r>
        <w:t xml:space="preserve"> </w:t>
      </w:r>
      <w:r>
        <w:rPr>
          <w:rFonts w:hint="eastAsia"/>
        </w:rPr>
        <w:t>Главе</w:t>
      </w:r>
    </w:p>
    <w:p w14:paraId="618646DC" w14:textId="77777777" w:rsidR="006240F5" w:rsidRDefault="006240F5" w:rsidP="006240F5"/>
    <w:p w14:paraId="775960BA" w14:textId="77777777" w:rsidR="006240F5" w:rsidRDefault="006240F5" w:rsidP="006240F5">
      <w:r>
        <w:rPr>
          <w:rFonts w:hint="eastAsia"/>
        </w:rPr>
        <w:t>ГЛАВА</w:t>
      </w:r>
      <w:r>
        <w:t xml:space="preserve"> 2 </w:t>
      </w:r>
      <w:r>
        <w:rPr>
          <w:rFonts w:hint="eastAsia"/>
        </w:rPr>
        <w:t>ЭЛЕКТРОМЕХАНИЧЕСКИЕ</w:t>
      </w:r>
      <w:r>
        <w:t xml:space="preserve"> </w:t>
      </w:r>
      <w:r>
        <w:rPr>
          <w:rFonts w:hint="eastAsia"/>
        </w:rPr>
        <w:t>ТРАНСМИССИИ</w:t>
      </w:r>
      <w:r>
        <w:t xml:space="preserve">. </w:t>
      </w:r>
      <w:r>
        <w:rPr>
          <w:rFonts w:hint="eastAsia"/>
        </w:rPr>
        <w:t>ОСНОВНЫЕ</w:t>
      </w:r>
      <w:r>
        <w:t xml:space="preserve"> </w:t>
      </w:r>
      <w:r>
        <w:rPr>
          <w:rFonts w:hint="eastAsia"/>
        </w:rPr>
        <w:t>ПРОБЛЕМЫ</w:t>
      </w:r>
    </w:p>
    <w:p w14:paraId="3AE0B49C" w14:textId="77777777" w:rsidR="006240F5" w:rsidRDefault="006240F5" w:rsidP="006240F5"/>
    <w:p w14:paraId="597D9405" w14:textId="77777777" w:rsidR="006240F5" w:rsidRDefault="006240F5" w:rsidP="006240F5">
      <w:r>
        <w:t xml:space="preserve">2.1 </w:t>
      </w:r>
      <w:r>
        <w:rPr>
          <w:rFonts w:hint="eastAsia"/>
        </w:rPr>
        <w:t>Состав</w:t>
      </w:r>
      <w:r>
        <w:t xml:space="preserve"> </w:t>
      </w:r>
      <w:r>
        <w:rPr>
          <w:rFonts w:hint="eastAsia"/>
        </w:rPr>
        <w:t>электромеханических</w:t>
      </w:r>
      <w:r>
        <w:t xml:space="preserve"> </w:t>
      </w:r>
      <w:r>
        <w:rPr>
          <w:rFonts w:hint="eastAsia"/>
        </w:rPr>
        <w:t>трансмиссий</w:t>
      </w:r>
    </w:p>
    <w:p w14:paraId="41A46B5E" w14:textId="77777777" w:rsidR="006240F5" w:rsidRDefault="006240F5" w:rsidP="006240F5"/>
    <w:p w14:paraId="5BB7D009" w14:textId="77777777" w:rsidR="006240F5" w:rsidRDefault="006240F5" w:rsidP="006240F5">
      <w:r>
        <w:t xml:space="preserve">2.1.1 </w:t>
      </w:r>
      <w:r>
        <w:rPr>
          <w:rFonts w:hint="eastAsia"/>
        </w:rPr>
        <w:t>Дизельный</w:t>
      </w:r>
      <w:r>
        <w:t xml:space="preserve"> </w:t>
      </w:r>
      <w:r>
        <w:rPr>
          <w:rFonts w:hint="eastAsia"/>
        </w:rPr>
        <w:t>двигатель</w:t>
      </w:r>
    </w:p>
    <w:p w14:paraId="35B4CFC6" w14:textId="77777777" w:rsidR="006240F5" w:rsidRDefault="006240F5" w:rsidP="006240F5"/>
    <w:p w14:paraId="7493A4FC" w14:textId="77777777" w:rsidR="006240F5" w:rsidRDefault="006240F5" w:rsidP="006240F5">
      <w:r>
        <w:t xml:space="preserve">2.1.2 </w:t>
      </w:r>
      <w:r>
        <w:rPr>
          <w:rFonts w:hint="eastAsia"/>
        </w:rPr>
        <w:t>Тяговый</w:t>
      </w:r>
      <w:r>
        <w:t xml:space="preserve"> </w:t>
      </w:r>
      <w:r>
        <w:rPr>
          <w:rFonts w:hint="eastAsia"/>
        </w:rPr>
        <w:t>генератор</w:t>
      </w:r>
    </w:p>
    <w:p w14:paraId="5F2D5161" w14:textId="77777777" w:rsidR="006240F5" w:rsidRDefault="006240F5" w:rsidP="006240F5"/>
    <w:p w14:paraId="6897DD90" w14:textId="77777777" w:rsidR="006240F5" w:rsidRDefault="006240F5" w:rsidP="006240F5">
      <w:r>
        <w:t xml:space="preserve">2.1.3 </w:t>
      </w:r>
      <w:r>
        <w:rPr>
          <w:rFonts w:hint="eastAsia"/>
        </w:rPr>
        <w:t>Тяговый</w:t>
      </w:r>
      <w:r>
        <w:t xml:space="preserve"> </w:t>
      </w:r>
      <w:r>
        <w:rPr>
          <w:rFonts w:hint="eastAsia"/>
        </w:rPr>
        <w:t>двигатель</w:t>
      </w:r>
    </w:p>
    <w:p w14:paraId="251BC9A9" w14:textId="77777777" w:rsidR="006240F5" w:rsidRDefault="006240F5" w:rsidP="006240F5"/>
    <w:p w14:paraId="361424E6" w14:textId="77777777" w:rsidR="006240F5" w:rsidRDefault="006240F5" w:rsidP="006240F5">
      <w:r>
        <w:t xml:space="preserve">2.1.4 </w:t>
      </w:r>
      <w:r>
        <w:rPr>
          <w:rFonts w:hint="eastAsia"/>
        </w:rPr>
        <w:t>Преобразователь</w:t>
      </w:r>
      <w:r>
        <w:t xml:space="preserve"> </w:t>
      </w:r>
      <w:r>
        <w:rPr>
          <w:rFonts w:hint="eastAsia"/>
        </w:rPr>
        <w:t>частоты</w:t>
      </w:r>
    </w:p>
    <w:p w14:paraId="3DD8507D" w14:textId="77777777" w:rsidR="006240F5" w:rsidRDefault="006240F5" w:rsidP="006240F5"/>
    <w:p w14:paraId="2E94A972" w14:textId="77777777" w:rsidR="006240F5" w:rsidRDefault="006240F5" w:rsidP="006240F5">
      <w:r>
        <w:t xml:space="preserve">2.2 </w:t>
      </w:r>
      <w:r>
        <w:rPr>
          <w:rFonts w:hint="eastAsia"/>
        </w:rPr>
        <w:t>Математическая</w:t>
      </w:r>
      <w:r>
        <w:t xml:space="preserve"> </w:t>
      </w:r>
      <w:r>
        <w:rPr>
          <w:rFonts w:hint="eastAsia"/>
        </w:rPr>
        <w:t>модель</w:t>
      </w:r>
      <w:r>
        <w:t xml:space="preserve"> </w:t>
      </w:r>
      <w:r>
        <w:rPr>
          <w:rFonts w:hint="eastAsia"/>
        </w:rPr>
        <w:t>электромеханической</w:t>
      </w:r>
      <w:r>
        <w:t xml:space="preserve"> </w:t>
      </w:r>
      <w:r>
        <w:rPr>
          <w:rFonts w:hint="eastAsia"/>
        </w:rPr>
        <w:t>трансмиссии</w:t>
      </w:r>
      <w:r>
        <w:t xml:space="preserve"> </w:t>
      </w:r>
      <w:r>
        <w:rPr>
          <w:rFonts w:hint="eastAsia"/>
        </w:rPr>
        <w:t>карьерного</w:t>
      </w:r>
      <w:r>
        <w:t xml:space="preserve"> </w:t>
      </w:r>
      <w:r>
        <w:rPr>
          <w:rFonts w:hint="eastAsia"/>
        </w:rPr>
        <w:t>автосамосвала</w:t>
      </w:r>
    </w:p>
    <w:p w14:paraId="183552AF" w14:textId="77777777" w:rsidR="006240F5" w:rsidRDefault="006240F5" w:rsidP="006240F5"/>
    <w:p w14:paraId="50B1B600" w14:textId="77777777" w:rsidR="006240F5" w:rsidRDefault="006240F5" w:rsidP="006240F5">
      <w:r>
        <w:t xml:space="preserve">2.2.1 </w:t>
      </w:r>
      <w:r>
        <w:rPr>
          <w:rFonts w:hint="eastAsia"/>
        </w:rPr>
        <w:t>Математическая</w:t>
      </w:r>
      <w:r>
        <w:t xml:space="preserve"> </w:t>
      </w:r>
      <w:r>
        <w:rPr>
          <w:rFonts w:hint="eastAsia"/>
        </w:rPr>
        <w:t>модель</w:t>
      </w:r>
      <w:r>
        <w:t xml:space="preserve"> </w:t>
      </w:r>
      <w:r>
        <w:rPr>
          <w:rFonts w:hint="eastAsia"/>
        </w:rPr>
        <w:t>генератора</w:t>
      </w:r>
    </w:p>
    <w:p w14:paraId="4CA00134" w14:textId="77777777" w:rsidR="006240F5" w:rsidRDefault="006240F5" w:rsidP="006240F5"/>
    <w:p w14:paraId="315B149D" w14:textId="77777777" w:rsidR="006240F5" w:rsidRDefault="006240F5" w:rsidP="006240F5">
      <w:r>
        <w:t xml:space="preserve">2.2.2 </w:t>
      </w:r>
      <w:r>
        <w:rPr>
          <w:rFonts w:hint="eastAsia"/>
        </w:rPr>
        <w:t>Математическая</w:t>
      </w:r>
      <w:r>
        <w:t xml:space="preserve"> </w:t>
      </w:r>
      <w:r>
        <w:rPr>
          <w:rFonts w:hint="eastAsia"/>
        </w:rPr>
        <w:t>модель</w:t>
      </w:r>
      <w:r>
        <w:t xml:space="preserve"> </w:t>
      </w:r>
      <w:r>
        <w:rPr>
          <w:rFonts w:hint="eastAsia"/>
        </w:rPr>
        <w:t>диодного</w:t>
      </w:r>
      <w:r>
        <w:t xml:space="preserve"> </w:t>
      </w:r>
      <w:r>
        <w:rPr>
          <w:rFonts w:hint="eastAsia"/>
        </w:rPr>
        <w:t>выпрямителя</w:t>
      </w:r>
    </w:p>
    <w:p w14:paraId="0E329405" w14:textId="77777777" w:rsidR="006240F5" w:rsidRDefault="006240F5" w:rsidP="006240F5"/>
    <w:p w14:paraId="45653425" w14:textId="77777777" w:rsidR="006240F5" w:rsidRDefault="006240F5" w:rsidP="006240F5">
      <w:r>
        <w:t xml:space="preserve">2.2.3 </w:t>
      </w:r>
      <w:r>
        <w:rPr>
          <w:rFonts w:hint="eastAsia"/>
        </w:rPr>
        <w:t>Математическая</w:t>
      </w:r>
      <w:r>
        <w:t xml:space="preserve"> </w:t>
      </w:r>
      <w:r>
        <w:rPr>
          <w:rFonts w:hint="eastAsia"/>
        </w:rPr>
        <w:t>модель</w:t>
      </w:r>
      <w:r>
        <w:t xml:space="preserve"> </w:t>
      </w:r>
      <w:r>
        <w:rPr>
          <w:rFonts w:hint="eastAsia"/>
        </w:rPr>
        <w:t>асинхронного</w:t>
      </w:r>
      <w:r>
        <w:t xml:space="preserve"> </w:t>
      </w:r>
      <w:r>
        <w:rPr>
          <w:rFonts w:hint="eastAsia"/>
        </w:rPr>
        <w:t>электропривода</w:t>
      </w:r>
    </w:p>
    <w:p w14:paraId="568E4F59" w14:textId="77777777" w:rsidR="006240F5" w:rsidRDefault="006240F5" w:rsidP="006240F5"/>
    <w:p w14:paraId="2C86F65B" w14:textId="77777777" w:rsidR="006240F5" w:rsidRDefault="006240F5" w:rsidP="006240F5">
      <w:r>
        <w:rPr>
          <w:rFonts w:hint="eastAsia"/>
        </w:rPr>
        <w:t>с</w:t>
      </w:r>
      <w:r>
        <w:t xml:space="preserve"> </w:t>
      </w:r>
      <w:r>
        <w:rPr>
          <w:rFonts w:hint="eastAsia"/>
        </w:rPr>
        <w:t>векторной</w:t>
      </w:r>
      <w:r>
        <w:t xml:space="preserve"> </w:t>
      </w:r>
      <w:r>
        <w:rPr>
          <w:rFonts w:hint="eastAsia"/>
        </w:rPr>
        <w:t>системой</w:t>
      </w:r>
      <w:r>
        <w:t xml:space="preserve"> </w:t>
      </w:r>
      <w:r>
        <w:rPr>
          <w:rFonts w:hint="eastAsia"/>
        </w:rPr>
        <w:t>управления</w:t>
      </w:r>
    </w:p>
    <w:p w14:paraId="50A5BF8C" w14:textId="77777777" w:rsidR="006240F5" w:rsidRDefault="006240F5" w:rsidP="006240F5"/>
    <w:p w14:paraId="01B24A6F" w14:textId="77777777" w:rsidR="006240F5" w:rsidRDefault="006240F5" w:rsidP="006240F5">
      <w:r>
        <w:t xml:space="preserve">2.2.4 </w:t>
      </w:r>
      <w:r>
        <w:rPr>
          <w:rFonts w:hint="eastAsia"/>
        </w:rPr>
        <w:t>Имитационная</w:t>
      </w:r>
      <w:r>
        <w:t xml:space="preserve"> </w:t>
      </w:r>
      <w:r>
        <w:rPr>
          <w:rFonts w:hint="eastAsia"/>
        </w:rPr>
        <w:t>модель</w:t>
      </w:r>
      <w:r>
        <w:t xml:space="preserve"> </w:t>
      </w:r>
      <w:r>
        <w:rPr>
          <w:rFonts w:hint="eastAsia"/>
        </w:rPr>
        <w:t>электромеханической</w:t>
      </w:r>
      <w:r>
        <w:t xml:space="preserve"> </w:t>
      </w:r>
      <w:r>
        <w:rPr>
          <w:rFonts w:hint="eastAsia"/>
        </w:rPr>
        <w:t>трансмиссии</w:t>
      </w:r>
    </w:p>
    <w:p w14:paraId="2FDE3F5E" w14:textId="77777777" w:rsidR="006240F5" w:rsidRDefault="006240F5" w:rsidP="006240F5"/>
    <w:p w14:paraId="7C31D815" w14:textId="77777777" w:rsidR="006240F5" w:rsidRDefault="006240F5" w:rsidP="006240F5">
      <w:r>
        <w:t xml:space="preserve">2.3 </w:t>
      </w:r>
      <w:r>
        <w:rPr>
          <w:rFonts w:hint="eastAsia"/>
        </w:rPr>
        <w:t>Выводы</w:t>
      </w:r>
      <w:r>
        <w:t xml:space="preserve"> </w:t>
      </w:r>
      <w:r>
        <w:rPr>
          <w:rFonts w:hint="eastAsia"/>
        </w:rPr>
        <w:t>по</w:t>
      </w:r>
      <w:r>
        <w:t xml:space="preserve"> </w:t>
      </w:r>
      <w:r>
        <w:rPr>
          <w:rFonts w:hint="eastAsia"/>
        </w:rPr>
        <w:t>Главе</w:t>
      </w:r>
    </w:p>
    <w:p w14:paraId="1F3B93CB" w14:textId="77777777" w:rsidR="006240F5" w:rsidRDefault="006240F5" w:rsidP="006240F5"/>
    <w:p w14:paraId="4BA19774" w14:textId="77777777" w:rsidR="006240F5" w:rsidRDefault="006240F5" w:rsidP="006240F5">
      <w:r>
        <w:rPr>
          <w:rFonts w:hint="eastAsia"/>
        </w:rPr>
        <w:t>ГЛАВА</w:t>
      </w:r>
      <w:r>
        <w:t xml:space="preserve"> 3 </w:t>
      </w:r>
      <w:r>
        <w:rPr>
          <w:rFonts w:hint="eastAsia"/>
        </w:rPr>
        <w:t>МЕТОДЫ</w:t>
      </w:r>
      <w:r>
        <w:t xml:space="preserve"> </w:t>
      </w:r>
      <w:r>
        <w:rPr>
          <w:rFonts w:hint="eastAsia"/>
        </w:rPr>
        <w:t>ПОВЫШЕНИЯ</w:t>
      </w:r>
      <w:r>
        <w:t xml:space="preserve"> </w:t>
      </w:r>
      <w:r>
        <w:rPr>
          <w:rFonts w:hint="eastAsia"/>
        </w:rPr>
        <w:t>ТЕХНИКО</w:t>
      </w:r>
      <w:r>
        <w:t>-</w:t>
      </w:r>
      <w:r>
        <w:rPr>
          <w:rFonts w:hint="eastAsia"/>
        </w:rPr>
        <w:t>ЭНЕРГЕТИЧЕСКИХ</w:t>
      </w:r>
      <w:r>
        <w:t xml:space="preserve"> </w:t>
      </w:r>
      <w:r>
        <w:rPr>
          <w:rFonts w:hint="eastAsia"/>
        </w:rPr>
        <w:t>ПОКАЗАТЕЛЕЙ</w:t>
      </w:r>
      <w:r>
        <w:t xml:space="preserve"> </w:t>
      </w:r>
      <w:r>
        <w:rPr>
          <w:rFonts w:hint="eastAsia"/>
        </w:rPr>
        <w:t>СИСТЕМ</w:t>
      </w:r>
      <w:r>
        <w:t xml:space="preserve"> </w:t>
      </w:r>
      <w:r>
        <w:rPr>
          <w:rFonts w:hint="eastAsia"/>
        </w:rPr>
        <w:t>ЭЛЕКТРОМЕХАНИЧЕСКИХ</w:t>
      </w:r>
      <w:r>
        <w:t xml:space="preserve"> </w:t>
      </w:r>
      <w:r>
        <w:rPr>
          <w:rFonts w:hint="eastAsia"/>
        </w:rPr>
        <w:t>ТРАНСМИССИЙ</w:t>
      </w:r>
    </w:p>
    <w:p w14:paraId="113C2CA3" w14:textId="77777777" w:rsidR="006240F5" w:rsidRDefault="006240F5" w:rsidP="006240F5"/>
    <w:p w14:paraId="4C89277B" w14:textId="77777777" w:rsidR="006240F5" w:rsidRDefault="006240F5" w:rsidP="006240F5">
      <w:r>
        <w:lastRenderedPageBreak/>
        <w:t xml:space="preserve">3.1 </w:t>
      </w:r>
      <w:r>
        <w:rPr>
          <w:rFonts w:hint="eastAsia"/>
        </w:rPr>
        <w:t>Методы</w:t>
      </w:r>
      <w:r>
        <w:t xml:space="preserve"> </w:t>
      </w:r>
      <w:r>
        <w:rPr>
          <w:rFonts w:hint="eastAsia"/>
        </w:rPr>
        <w:t>повышения</w:t>
      </w:r>
      <w:r>
        <w:t xml:space="preserve"> </w:t>
      </w:r>
      <w:r>
        <w:rPr>
          <w:rFonts w:hint="eastAsia"/>
        </w:rPr>
        <w:t>показателей</w:t>
      </w:r>
      <w:r>
        <w:t xml:space="preserve"> </w:t>
      </w:r>
      <w:r>
        <w:rPr>
          <w:rFonts w:hint="eastAsia"/>
        </w:rPr>
        <w:t>энергетической</w:t>
      </w:r>
      <w:r>
        <w:t xml:space="preserve"> </w:t>
      </w:r>
      <w:r>
        <w:rPr>
          <w:rFonts w:hint="eastAsia"/>
        </w:rPr>
        <w:t>эффективности</w:t>
      </w:r>
      <w:r>
        <w:t xml:space="preserve"> </w:t>
      </w:r>
      <w:r>
        <w:rPr>
          <w:rFonts w:hint="eastAsia"/>
        </w:rPr>
        <w:t>за</w:t>
      </w:r>
      <w:r>
        <w:t xml:space="preserve"> </w:t>
      </w:r>
      <w:r>
        <w:rPr>
          <w:rFonts w:hint="eastAsia"/>
        </w:rPr>
        <w:t>счет</w:t>
      </w:r>
      <w:r>
        <w:t xml:space="preserve"> </w:t>
      </w:r>
      <w:r>
        <w:rPr>
          <w:rFonts w:hint="eastAsia"/>
        </w:rPr>
        <w:t>модернизации</w:t>
      </w:r>
      <w:r>
        <w:t xml:space="preserve"> </w:t>
      </w:r>
      <w:r>
        <w:rPr>
          <w:rFonts w:hint="eastAsia"/>
        </w:rPr>
        <w:t>силовой</w:t>
      </w:r>
      <w:r>
        <w:t xml:space="preserve"> </w:t>
      </w:r>
      <w:r>
        <w:rPr>
          <w:rFonts w:hint="eastAsia"/>
        </w:rPr>
        <w:t>части</w:t>
      </w:r>
      <w:r>
        <w:t xml:space="preserve"> </w:t>
      </w:r>
      <w:r>
        <w:rPr>
          <w:rFonts w:hint="eastAsia"/>
        </w:rPr>
        <w:t>электромеханической</w:t>
      </w:r>
      <w:r>
        <w:t xml:space="preserve"> </w:t>
      </w:r>
      <w:r>
        <w:rPr>
          <w:rFonts w:hint="eastAsia"/>
        </w:rPr>
        <w:t>трансмиссии</w:t>
      </w:r>
    </w:p>
    <w:p w14:paraId="44BC715A" w14:textId="77777777" w:rsidR="006240F5" w:rsidRDefault="006240F5" w:rsidP="006240F5"/>
    <w:p w14:paraId="0C55511B" w14:textId="77777777" w:rsidR="006240F5" w:rsidRDefault="006240F5" w:rsidP="006240F5">
      <w:r>
        <w:t xml:space="preserve">3.1.1 </w:t>
      </w:r>
      <w:r>
        <w:rPr>
          <w:rFonts w:hint="eastAsia"/>
        </w:rPr>
        <w:t>Математическая</w:t>
      </w:r>
      <w:r>
        <w:t xml:space="preserve"> </w:t>
      </w:r>
      <w:r>
        <w:rPr>
          <w:rFonts w:hint="eastAsia"/>
        </w:rPr>
        <w:t>модель</w:t>
      </w:r>
      <w:r>
        <w:t xml:space="preserve"> </w:t>
      </w:r>
      <w:r>
        <w:rPr>
          <w:rFonts w:hint="eastAsia"/>
        </w:rPr>
        <w:t>мостовой</w:t>
      </w:r>
      <w:r>
        <w:t xml:space="preserve"> </w:t>
      </w:r>
      <w:r>
        <w:rPr>
          <w:rFonts w:hint="eastAsia"/>
        </w:rPr>
        <w:t>трехфазной</w:t>
      </w:r>
      <w:r>
        <w:t xml:space="preserve"> </w:t>
      </w:r>
      <w:r>
        <w:rPr>
          <w:rFonts w:hint="eastAsia"/>
        </w:rPr>
        <w:t>схемы</w:t>
      </w:r>
      <w:r>
        <w:t xml:space="preserve"> </w:t>
      </w:r>
      <w:r>
        <w:rPr>
          <w:rFonts w:hint="eastAsia"/>
        </w:rPr>
        <w:t>выпрямителя</w:t>
      </w:r>
      <w:r>
        <w:t xml:space="preserve"> </w:t>
      </w:r>
      <w:r>
        <w:rPr>
          <w:rFonts w:hint="eastAsia"/>
        </w:rPr>
        <w:t>на</w:t>
      </w:r>
      <w:r>
        <w:t xml:space="preserve"> </w:t>
      </w:r>
      <w:r>
        <w:rPr>
          <w:rFonts w:hint="eastAsia"/>
        </w:rPr>
        <w:t>основе</w:t>
      </w:r>
      <w:r>
        <w:t xml:space="preserve"> </w:t>
      </w:r>
      <w:r>
        <w:rPr>
          <w:rFonts w:hint="eastAsia"/>
        </w:rPr>
        <w:t>полностью</w:t>
      </w:r>
      <w:r>
        <w:t xml:space="preserve"> </w:t>
      </w:r>
      <w:r>
        <w:rPr>
          <w:rFonts w:hint="eastAsia"/>
        </w:rPr>
        <w:t>управляемых</w:t>
      </w:r>
      <w:r>
        <w:t xml:space="preserve"> </w:t>
      </w:r>
      <w:r>
        <w:rPr>
          <w:rFonts w:hint="eastAsia"/>
        </w:rPr>
        <w:t>полупроводниковых</w:t>
      </w:r>
      <w:r>
        <w:t xml:space="preserve"> </w:t>
      </w:r>
      <w:r>
        <w:rPr>
          <w:rFonts w:hint="eastAsia"/>
        </w:rPr>
        <w:t>ключей</w:t>
      </w:r>
    </w:p>
    <w:p w14:paraId="40153041" w14:textId="77777777" w:rsidR="006240F5" w:rsidRDefault="006240F5" w:rsidP="006240F5"/>
    <w:p w14:paraId="07E91757" w14:textId="77777777" w:rsidR="006240F5" w:rsidRDefault="006240F5" w:rsidP="006240F5">
      <w:r>
        <w:t xml:space="preserve">3.1.2 </w:t>
      </w:r>
      <w:r>
        <w:rPr>
          <w:rFonts w:hint="eastAsia"/>
        </w:rPr>
        <w:t>Ограничения</w:t>
      </w:r>
      <w:r>
        <w:t xml:space="preserve"> </w:t>
      </w:r>
      <w:r>
        <w:rPr>
          <w:rFonts w:hint="eastAsia"/>
        </w:rPr>
        <w:t>при</w:t>
      </w:r>
      <w:r>
        <w:t xml:space="preserve"> </w:t>
      </w:r>
      <w:r>
        <w:rPr>
          <w:rFonts w:hint="eastAsia"/>
        </w:rPr>
        <w:t>работе</w:t>
      </w:r>
      <w:r>
        <w:t xml:space="preserve"> </w:t>
      </w:r>
      <w:r>
        <w:rPr>
          <w:rFonts w:hint="eastAsia"/>
        </w:rPr>
        <w:t>выпрямителя</w:t>
      </w:r>
    </w:p>
    <w:p w14:paraId="14312366" w14:textId="77777777" w:rsidR="006240F5" w:rsidRDefault="006240F5" w:rsidP="006240F5"/>
    <w:p w14:paraId="3C27BBC6" w14:textId="77777777" w:rsidR="006240F5" w:rsidRDefault="006240F5" w:rsidP="006240F5">
      <w:r>
        <w:t xml:space="preserve">3.1.3 </w:t>
      </w:r>
      <w:r>
        <w:rPr>
          <w:rFonts w:hint="eastAsia"/>
        </w:rPr>
        <w:t>Определение</w:t>
      </w:r>
      <w:r>
        <w:t xml:space="preserve"> </w:t>
      </w:r>
      <w:r>
        <w:rPr>
          <w:rFonts w:hint="eastAsia"/>
        </w:rPr>
        <w:t>параметров</w:t>
      </w:r>
      <w:r>
        <w:t xml:space="preserve"> </w:t>
      </w:r>
      <w:r>
        <w:rPr>
          <w:rFonts w:hint="eastAsia"/>
        </w:rPr>
        <w:t>схемы</w:t>
      </w:r>
    </w:p>
    <w:p w14:paraId="5B5B6BDA" w14:textId="77777777" w:rsidR="006240F5" w:rsidRDefault="006240F5" w:rsidP="006240F5"/>
    <w:p w14:paraId="5D456AA0" w14:textId="77777777" w:rsidR="006240F5" w:rsidRDefault="006240F5" w:rsidP="006240F5">
      <w:r>
        <w:t xml:space="preserve">3.1.4 </w:t>
      </w:r>
      <w:r>
        <w:rPr>
          <w:rFonts w:hint="eastAsia"/>
        </w:rPr>
        <w:t>Система</w:t>
      </w:r>
      <w:r>
        <w:t xml:space="preserve"> </w:t>
      </w:r>
      <w:r>
        <w:rPr>
          <w:rFonts w:hint="eastAsia"/>
        </w:rPr>
        <w:t>управления</w:t>
      </w:r>
      <w:r>
        <w:t xml:space="preserve"> </w:t>
      </w:r>
      <w:r>
        <w:rPr>
          <w:rFonts w:hint="eastAsia"/>
        </w:rPr>
        <w:t>активным</w:t>
      </w:r>
      <w:r>
        <w:t xml:space="preserve"> </w:t>
      </w:r>
      <w:r>
        <w:rPr>
          <w:rFonts w:hint="eastAsia"/>
        </w:rPr>
        <w:t>выпрямителем</w:t>
      </w:r>
    </w:p>
    <w:p w14:paraId="4B18738F" w14:textId="77777777" w:rsidR="006240F5" w:rsidRDefault="006240F5" w:rsidP="006240F5"/>
    <w:p w14:paraId="04162353" w14:textId="77777777" w:rsidR="006240F5" w:rsidRDefault="006240F5" w:rsidP="006240F5">
      <w:r>
        <w:t xml:space="preserve">3.2 </w:t>
      </w:r>
      <w:r>
        <w:rPr>
          <w:rFonts w:hint="eastAsia"/>
        </w:rPr>
        <w:t>Методы</w:t>
      </w:r>
      <w:r>
        <w:t xml:space="preserve"> </w:t>
      </w:r>
      <w:r>
        <w:rPr>
          <w:rFonts w:hint="eastAsia"/>
        </w:rPr>
        <w:t>повышения</w:t>
      </w:r>
      <w:r>
        <w:t xml:space="preserve"> </w:t>
      </w:r>
      <w:r>
        <w:rPr>
          <w:rFonts w:hint="eastAsia"/>
        </w:rPr>
        <w:t>показателей</w:t>
      </w:r>
      <w:r>
        <w:t xml:space="preserve"> </w:t>
      </w:r>
      <w:r>
        <w:rPr>
          <w:rFonts w:hint="eastAsia"/>
        </w:rPr>
        <w:t>энергетической</w:t>
      </w:r>
      <w:r>
        <w:t xml:space="preserve"> </w:t>
      </w:r>
      <w:r>
        <w:rPr>
          <w:rFonts w:hint="eastAsia"/>
        </w:rPr>
        <w:t>эффективности</w:t>
      </w:r>
    </w:p>
    <w:p w14:paraId="6055C99E" w14:textId="77777777" w:rsidR="006240F5" w:rsidRDefault="006240F5" w:rsidP="006240F5"/>
    <w:p w14:paraId="5624A184" w14:textId="77777777" w:rsidR="006240F5" w:rsidRDefault="006240F5" w:rsidP="006240F5">
      <w:r>
        <w:rPr>
          <w:rFonts w:hint="eastAsia"/>
        </w:rPr>
        <w:t>за</w:t>
      </w:r>
      <w:r>
        <w:t xml:space="preserve"> </w:t>
      </w:r>
      <w:r>
        <w:rPr>
          <w:rFonts w:hint="eastAsia"/>
        </w:rPr>
        <w:t>счет</w:t>
      </w:r>
      <w:r>
        <w:t xml:space="preserve"> </w:t>
      </w:r>
      <w:r>
        <w:rPr>
          <w:rFonts w:hint="eastAsia"/>
        </w:rPr>
        <w:t>установки</w:t>
      </w:r>
      <w:r>
        <w:t xml:space="preserve"> </w:t>
      </w:r>
      <w:r>
        <w:rPr>
          <w:rFonts w:hint="eastAsia"/>
        </w:rPr>
        <w:t>фильтров</w:t>
      </w:r>
    </w:p>
    <w:p w14:paraId="56552D1A" w14:textId="77777777" w:rsidR="006240F5" w:rsidRDefault="006240F5" w:rsidP="006240F5"/>
    <w:p w14:paraId="1CB02AB8" w14:textId="77777777" w:rsidR="006240F5" w:rsidRDefault="006240F5" w:rsidP="006240F5">
      <w:r>
        <w:t xml:space="preserve">3.2.1 </w:t>
      </w:r>
      <w:r>
        <w:rPr>
          <w:rFonts w:hint="eastAsia"/>
        </w:rPr>
        <w:t>Последовательная</w:t>
      </w:r>
      <w:r>
        <w:t xml:space="preserve"> </w:t>
      </w:r>
      <w:r>
        <w:rPr>
          <w:rFonts w:hint="eastAsia"/>
        </w:rPr>
        <w:t>и</w:t>
      </w:r>
      <w:r>
        <w:t xml:space="preserve"> </w:t>
      </w:r>
      <w:r>
        <w:rPr>
          <w:rFonts w:hint="eastAsia"/>
        </w:rPr>
        <w:t>гибридная</w:t>
      </w:r>
      <w:r>
        <w:t xml:space="preserve"> </w:t>
      </w:r>
      <w:r>
        <w:rPr>
          <w:rFonts w:hint="eastAsia"/>
        </w:rPr>
        <w:t>схемы</w:t>
      </w:r>
      <w:r>
        <w:t xml:space="preserve"> </w:t>
      </w:r>
      <w:r>
        <w:rPr>
          <w:rFonts w:hint="eastAsia"/>
        </w:rPr>
        <w:t>подключения</w:t>
      </w:r>
      <w:r>
        <w:t xml:space="preserve"> </w:t>
      </w:r>
      <w:r>
        <w:rPr>
          <w:rFonts w:hint="eastAsia"/>
        </w:rPr>
        <w:t>активного</w:t>
      </w:r>
      <w:r>
        <w:t xml:space="preserve"> </w:t>
      </w:r>
      <w:r>
        <w:rPr>
          <w:rFonts w:hint="eastAsia"/>
        </w:rPr>
        <w:t>фильтра</w:t>
      </w:r>
    </w:p>
    <w:p w14:paraId="2D639A61" w14:textId="77777777" w:rsidR="006240F5" w:rsidRDefault="006240F5" w:rsidP="006240F5"/>
    <w:p w14:paraId="6126444B" w14:textId="77777777" w:rsidR="006240F5" w:rsidRDefault="006240F5" w:rsidP="006240F5">
      <w:r>
        <w:t xml:space="preserve">3.2.2 </w:t>
      </w:r>
      <w:r>
        <w:rPr>
          <w:rFonts w:hint="eastAsia"/>
        </w:rPr>
        <w:t>Параллельный</w:t>
      </w:r>
      <w:r>
        <w:t xml:space="preserve"> </w:t>
      </w:r>
      <w:r>
        <w:rPr>
          <w:rFonts w:hint="eastAsia"/>
        </w:rPr>
        <w:t>активный</w:t>
      </w:r>
      <w:r>
        <w:t xml:space="preserve"> </w:t>
      </w:r>
      <w:r>
        <w:rPr>
          <w:rFonts w:hint="eastAsia"/>
        </w:rPr>
        <w:t>фильтр</w:t>
      </w:r>
    </w:p>
    <w:p w14:paraId="1416CEE9" w14:textId="77777777" w:rsidR="006240F5" w:rsidRDefault="006240F5" w:rsidP="006240F5"/>
    <w:p w14:paraId="4A0C7611" w14:textId="77777777" w:rsidR="006240F5" w:rsidRDefault="006240F5" w:rsidP="006240F5">
      <w:r>
        <w:t xml:space="preserve">3.2.3 </w:t>
      </w:r>
      <w:r>
        <w:rPr>
          <w:rFonts w:hint="eastAsia"/>
        </w:rPr>
        <w:t>Система</w:t>
      </w:r>
      <w:r>
        <w:t xml:space="preserve"> </w:t>
      </w:r>
      <w:r>
        <w:rPr>
          <w:rFonts w:hint="eastAsia"/>
        </w:rPr>
        <w:t>управления</w:t>
      </w:r>
      <w:r>
        <w:t xml:space="preserve"> </w:t>
      </w:r>
      <w:r>
        <w:rPr>
          <w:rFonts w:hint="eastAsia"/>
        </w:rPr>
        <w:t>активным</w:t>
      </w:r>
      <w:r>
        <w:t xml:space="preserve"> </w:t>
      </w:r>
      <w:r>
        <w:rPr>
          <w:rFonts w:hint="eastAsia"/>
        </w:rPr>
        <w:t>фильтром</w:t>
      </w:r>
    </w:p>
    <w:p w14:paraId="5B1A5792" w14:textId="77777777" w:rsidR="006240F5" w:rsidRDefault="006240F5" w:rsidP="006240F5"/>
    <w:p w14:paraId="1C9E5D60" w14:textId="77777777" w:rsidR="006240F5" w:rsidRDefault="006240F5" w:rsidP="006240F5">
      <w:r>
        <w:t xml:space="preserve">3.3 </w:t>
      </w:r>
      <w:r>
        <w:rPr>
          <w:rFonts w:hint="eastAsia"/>
        </w:rPr>
        <w:t>Математическое</w:t>
      </w:r>
      <w:r>
        <w:t xml:space="preserve"> </w:t>
      </w:r>
      <w:r>
        <w:rPr>
          <w:rFonts w:hint="eastAsia"/>
        </w:rPr>
        <w:t>моделирование</w:t>
      </w:r>
      <w:r>
        <w:t xml:space="preserve"> </w:t>
      </w:r>
      <w:r>
        <w:rPr>
          <w:rFonts w:hint="eastAsia"/>
        </w:rPr>
        <w:t>возможных</w:t>
      </w:r>
      <w:r>
        <w:t xml:space="preserve"> </w:t>
      </w:r>
      <w:r>
        <w:rPr>
          <w:rFonts w:hint="eastAsia"/>
        </w:rPr>
        <w:t>вариантов</w:t>
      </w:r>
      <w:r>
        <w:t xml:space="preserve"> </w:t>
      </w:r>
      <w:r>
        <w:rPr>
          <w:rFonts w:hint="eastAsia"/>
        </w:rPr>
        <w:t>модернизации</w:t>
      </w:r>
      <w:r>
        <w:t xml:space="preserve"> </w:t>
      </w:r>
      <w:r>
        <w:rPr>
          <w:rFonts w:hint="eastAsia"/>
        </w:rPr>
        <w:t>электромеханической</w:t>
      </w:r>
      <w:r>
        <w:t xml:space="preserve"> </w:t>
      </w:r>
      <w:r>
        <w:rPr>
          <w:rFonts w:hint="eastAsia"/>
        </w:rPr>
        <w:t>трансмиссии</w:t>
      </w:r>
    </w:p>
    <w:p w14:paraId="0270DD7B" w14:textId="77777777" w:rsidR="006240F5" w:rsidRDefault="006240F5" w:rsidP="006240F5"/>
    <w:p w14:paraId="3EED749A" w14:textId="77777777" w:rsidR="006240F5" w:rsidRDefault="006240F5" w:rsidP="006240F5">
      <w:r>
        <w:t xml:space="preserve">3.4 </w:t>
      </w:r>
      <w:r>
        <w:rPr>
          <w:rFonts w:hint="eastAsia"/>
        </w:rPr>
        <w:t>Выводы</w:t>
      </w:r>
      <w:r>
        <w:t xml:space="preserve"> </w:t>
      </w:r>
      <w:r>
        <w:rPr>
          <w:rFonts w:hint="eastAsia"/>
        </w:rPr>
        <w:t>по</w:t>
      </w:r>
      <w:r>
        <w:t xml:space="preserve"> </w:t>
      </w:r>
      <w:r>
        <w:rPr>
          <w:rFonts w:hint="eastAsia"/>
        </w:rPr>
        <w:t>Главе</w:t>
      </w:r>
    </w:p>
    <w:p w14:paraId="369F0546" w14:textId="77777777" w:rsidR="006240F5" w:rsidRDefault="006240F5" w:rsidP="006240F5"/>
    <w:p w14:paraId="0D9A2A4C" w14:textId="77777777" w:rsidR="006240F5" w:rsidRDefault="006240F5" w:rsidP="006240F5">
      <w:r>
        <w:rPr>
          <w:rFonts w:hint="eastAsia"/>
        </w:rPr>
        <w:t>ГЛАВА</w:t>
      </w:r>
      <w:r>
        <w:t xml:space="preserve"> 4 </w:t>
      </w:r>
      <w:r>
        <w:rPr>
          <w:rFonts w:hint="eastAsia"/>
        </w:rPr>
        <w:t>РЕАЛИЗАЦИЯ</w:t>
      </w:r>
      <w:r>
        <w:t xml:space="preserve"> </w:t>
      </w:r>
      <w:r>
        <w:rPr>
          <w:rFonts w:hint="eastAsia"/>
        </w:rPr>
        <w:t>МОДЕРНИЗИРОВАННОЙ</w:t>
      </w:r>
      <w:r>
        <w:t xml:space="preserve"> </w:t>
      </w:r>
      <w:r>
        <w:rPr>
          <w:rFonts w:hint="eastAsia"/>
        </w:rPr>
        <w:t>ЭЛЕКТРОМЕХАНИЧЕСКОЙ</w:t>
      </w:r>
      <w:r>
        <w:t xml:space="preserve"> </w:t>
      </w:r>
      <w:r>
        <w:rPr>
          <w:rFonts w:hint="eastAsia"/>
        </w:rPr>
        <w:t>ТРАНСМИССИИ</w:t>
      </w:r>
    </w:p>
    <w:p w14:paraId="6E554D3E" w14:textId="77777777" w:rsidR="006240F5" w:rsidRDefault="006240F5" w:rsidP="006240F5"/>
    <w:p w14:paraId="59814719" w14:textId="77777777" w:rsidR="006240F5" w:rsidRDefault="006240F5" w:rsidP="006240F5">
      <w:r>
        <w:t xml:space="preserve">4.1 </w:t>
      </w:r>
      <w:r>
        <w:rPr>
          <w:rFonts w:hint="eastAsia"/>
        </w:rPr>
        <w:t>Модернизация</w:t>
      </w:r>
      <w:r>
        <w:t xml:space="preserve"> </w:t>
      </w:r>
      <w:r>
        <w:rPr>
          <w:rFonts w:hint="eastAsia"/>
        </w:rPr>
        <w:t>электрической</w:t>
      </w:r>
      <w:r>
        <w:t xml:space="preserve"> </w:t>
      </w:r>
      <w:r>
        <w:rPr>
          <w:rFonts w:hint="eastAsia"/>
        </w:rPr>
        <w:t>части</w:t>
      </w:r>
    </w:p>
    <w:p w14:paraId="4F91626C" w14:textId="77777777" w:rsidR="006240F5" w:rsidRDefault="006240F5" w:rsidP="006240F5"/>
    <w:p w14:paraId="1779A8FF" w14:textId="77777777" w:rsidR="006240F5" w:rsidRDefault="006240F5" w:rsidP="006240F5">
      <w:r>
        <w:t xml:space="preserve">4.2 </w:t>
      </w:r>
      <w:r>
        <w:rPr>
          <w:rFonts w:hint="eastAsia"/>
        </w:rPr>
        <w:t>Модернизация</w:t>
      </w:r>
      <w:r>
        <w:t xml:space="preserve"> </w:t>
      </w:r>
      <w:r>
        <w:rPr>
          <w:rFonts w:hint="eastAsia"/>
        </w:rPr>
        <w:t>вспомогательных</w:t>
      </w:r>
      <w:r>
        <w:t xml:space="preserve"> </w:t>
      </w:r>
      <w:r>
        <w:rPr>
          <w:rFonts w:hint="eastAsia"/>
        </w:rPr>
        <w:t>систем</w:t>
      </w:r>
    </w:p>
    <w:p w14:paraId="3154F75C" w14:textId="77777777" w:rsidR="006240F5" w:rsidRDefault="006240F5" w:rsidP="006240F5"/>
    <w:p w14:paraId="23A24B28" w14:textId="77777777" w:rsidR="006240F5" w:rsidRDefault="006240F5" w:rsidP="006240F5">
      <w:r>
        <w:t xml:space="preserve">4.2.1 </w:t>
      </w:r>
      <w:r>
        <w:rPr>
          <w:rFonts w:hint="eastAsia"/>
        </w:rPr>
        <w:t>Модернизация</w:t>
      </w:r>
      <w:r>
        <w:t xml:space="preserve"> </w:t>
      </w:r>
      <w:r>
        <w:rPr>
          <w:rFonts w:hint="eastAsia"/>
        </w:rPr>
        <w:t>системы</w:t>
      </w:r>
      <w:r>
        <w:t xml:space="preserve"> </w:t>
      </w:r>
      <w:r>
        <w:rPr>
          <w:rFonts w:hint="eastAsia"/>
        </w:rPr>
        <w:t>диагностики</w:t>
      </w:r>
    </w:p>
    <w:p w14:paraId="242A02FE" w14:textId="77777777" w:rsidR="006240F5" w:rsidRDefault="006240F5" w:rsidP="006240F5"/>
    <w:p w14:paraId="7AC18C5B" w14:textId="77777777" w:rsidR="006240F5" w:rsidRDefault="006240F5" w:rsidP="006240F5">
      <w:r>
        <w:t xml:space="preserve">4.2.2 </w:t>
      </w:r>
      <w:r>
        <w:rPr>
          <w:rFonts w:hint="eastAsia"/>
        </w:rPr>
        <w:t>Модернизация</w:t>
      </w:r>
      <w:r>
        <w:t xml:space="preserve"> </w:t>
      </w:r>
      <w:r>
        <w:rPr>
          <w:rFonts w:hint="eastAsia"/>
        </w:rPr>
        <w:t>бортовой</w:t>
      </w:r>
      <w:r>
        <w:t xml:space="preserve"> </w:t>
      </w:r>
      <w:r>
        <w:rPr>
          <w:rFonts w:hint="eastAsia"/>
        </w:rPr>
        <w:t>системы</w:t>
      </w:r>
    </w:p>
    <w:p w14:paraId="6E328733" w14:textId="77777777" w:rsidR="006240F5" w:rsidRDefault="006240F5" w:rsidP="006240F5"/>
    <w:p w14:paraId="2379B161" w14:textId="77777777" w:rsidR="006240F5" w:rsidRDefault="006240F5" w:rsidP="006240F5">
      <w:r>
        <w:t xml:space="preserve">4.3 </w:t>
      </w:r>
      <w:r>
        <w:rPr>
          <w:rFonts w:hint="eastAsia"/>
        </w:rPr>
        <w:t>Выводы</w:t>
      </w:r>
      <w:r>
        <w:t xml:space="preserve"> </w:t>
      </w:r>
      <w:r>
        <w:rPr>
          <w:rFonts w:hint="eastAsia"/>
        </w:rPr>
        <w:t>по</w:t>
      </w:r>
      <w:r>
        <w:t xml:space="preserve"> </w:t>
      </w:r>
      <w:r>
        <w:rPr>
          <w:rFonts w:hint="eastAsia"/>
        </w:rPr>
        <w:t>Главе</w:t>
      </w:r>
    </w:p>
    <w:p w14:paraId="0E96A7D7" w14:textId="77777777" w:rsidR="006240F5" w:rsidRDefault="006240F5" w:rsidP="006240F5"/>
    <w:p w14:paraId="44B18F2A" w14:textId="77777777" w:rsidR="006240F5" w:rsidRDefault="006240F5" w:rsidP="006240F5">
      <w:r>
        <w:rPr>
          <w:rFonts w:hint="eastAsia"/>
        </w:rPr>
        <w:t>ЗАКЛЮЧЕНИЕ</w:t>
      </w:r>
    </w:p>
    <w:p w14:paraId="6ACE109A" w14:textId="77777777" w:rsidR="006240F5" w:rsidRDefault="006240F5" w:rsidP="006240F5"/>
    <w:p w14:paraId="7E5FD5AF" w14:textId="77777777" w:rsidR="006240F5" w:rsidRDefault="006240F5" w:rsidP="006240F5">
      <w:r>
        <w:rPr>
          <w:rFonts w:hint="eastAsia"/>
        </w:rPr>
        <w:t>СПИСОК</w:t>
      </w:r>
      <w:r>
        <w:t xml:space="preserve"> </w:t>
      </w:r>
      <w:r>
        <w:rPr>
          <w:rFonts w:hint="eastAsia"/>
        </w:rPr>
        <w:t>ЛИТЕРАТУРЫ</w:t>
      </w:r>
    </w:p>
    <w:p w14:paraId="3D959096" w14:textId="77777777" w:rsidR="006240F5" w:rsidRDefault="006240F5" w:rsidP="006240F5"/>
    <w:p w14:paraId="2DD8A7A1" w14:textId="77777777" w:rsidR="006240F5" w:rsidRDefault="006240F5" w:rsidP="006240F5">
      <w:r>
        <w:rPr>
          <w:rFonts w:hint="eastAsia"/>
        </w:rPr>
        <w:t>ПРИЛОЖЕНИЕ</w:t>
      </w:r>
      <w:r>
        <w:t xml:space="preserve"> </w:t>
      </w:r>
      <w:r>
        <w:rPr>
          <w:rFonts w:hint="eastAsia"/>
        </w:rPr>
        <w:t>А</w:t>
      </w:r>
      <w:r>
        <w:t xml:space="preserve"> </w:t>
      </w:r>
      <w:r>
        <w:rPr>
          <w:rFonts w:hint="eastAsia"/>
        </w:rPr>
        <w:t>Структурная</w:t>
      </w:r>
      <w:r>
        <w:t xml:space="preserve"> </w:t>
      </w:r>
      <w:r>
        <w:rPr>
          <w:rFonts w:hint="eastAsia"/>
        </w:rPr>
        <w:t>схема</w:t>
      </w:r>
      <w:r>
        <w:t xml:space="preserve"> </w:t>
      </w:r>
      <w:r>
        <w:rPr>
          <w:rFonts w:hint="eastAsia"/>
        </w:rPr>
        <w:t>заводского</w:t>
      </w:r>
      <w:r>
        <w:t xml:space="preserve"> </w:t>
      </w:r>
      <w:r>
        <w:rPr>
          <w:rFonts w:hint="eastAsia"/>
        </w:rPr>
        <w:t>стенда</w:t>
      </w:r>
      <w:r>
        <w:t xml:space="preserve"> </w:t>
      </w:r>
      <w:r>
        <w:rPr>
          <w:rFonts w:hint="eastAsia"/>
        </w:rPr>
        <w:t>для</w:t>
      </w:r>
      <w:r>
        <w:t xml:space="preserve"> </w:t>
      </w:r>
      <w:r>
        <w:rPr>
          <w:rFonts w:hint="eastAsia"/>
        </w:rPr>
        <w:t>испытаний</w:t>
      </w:r>
      <w:r>
        <w:t xml:space="preserve"> </w:t>
      </w:r>
      <w:r>
        <w:rPr>
          <w:rFonts w:hint="eastAsia"/>
        </w:rPr>
        <w:t>электромеханической</w:t>
      </w:r>
      <w:r>
        <w:t xml:space="preserve"> </w:t>
      </w:r>
      <w:r>
        <w:rPr>
          <w:rFonts w:hint="eastAsia"/>
        </w:rPr>
        <w:t>трансмиссии</w:t>
      </w:r>
      <w:r>
        <w:t xml:space="preserve"> </w:t>
      </w:r>
      <w:r>
        <w:rPr>
          <w:rFonts w:hint="eastAsia"/>
        </w:rPr>
        <w:t>карьерных</w:t>
      </w:r>
      <w:r>
        <w:t xml:space="preserve"> </w:t>
      </w:r>
      <w:r>
        <w:rPr>
          <w:rFonts w:hint="eastAsia"/>
        </w:rPr>
        <w:t>автосамосвалов</w:t>
      </w:r>
    </w:p>
    <w:p w14:paraId="6BA39CDC" w14:textId="77777777" w:rsidR="006240F5" w:rsidRDefault="006240F5" w:rsidP="006240F5"/>
    <w:p w14:paraId="7EC587CC" w14:textId="77777777" w:rsidR="006240F5" w:rsidRDefault="006240F5" w:rsidP="006240F5">
      <w:r>
        <w:rPr>
          <w:rFonts w:hint="eastAsia"/>
        </w:rPr>
        <w:t>ПРИЛОЖЕНИЕ</w:t>
      </w:r>
      <w:r>
        <w:t xml:space="preserve"> </w:t>
      </w:r>
      <w:r>
        <w:rPr>
          <w:rFonts w:hint="eastAsia"/>
        </w:rPr>
        <w:t>Б</w:t>
      </w:r>
      <w:r>
        <w:t xml:space="preserve"> </w:t>
      </w:r>
      <w:r>
        <w:rPr>
          <w:rFonts w:hint="eastAsia"/>
        </w:rPr>
        <w:t>Параметры</w:t>
      </w:r>
      <w:r>
        <w:t xml:space="preserve"> </w:t>
      </w:r>
      <w:r>
        <w:rPr>
          <w:rFonts w:hint="eastAsia"/>
        </w:rPr>
        <w:t>электрических</w:t>
      </w:r>
      <w:r>
        <w:t xml:space="preserve"> </w:t>
      </w:r>
      <w:r>
        <w:rPr>
          <w:rFonts w:hint="eastAsia"/>
        </w:rPr>
        <w:t>двигателей</w:t>
      </w:r>
      <w:r>
        <w:t xml:space="preserve"> </w:t>
      </w:r>
      <w:r>
        <w:rPr>
          <w:rFonts w:hint="eastAsia"/>
        </w:rPr>
        <w:t>заводского</w:t>
      </w:r>
      <w:r>
        <w:t xml:space="preserve"> </w:t>
      </w:r>
      <w:r>
        <w:rPr>
          <w:rFonts w:hint="eastAsia"/>
        </w:rPr>
        <w:t>стенда</w:t>
      </w:r>
      <w:r>
        <w:t xml:space="preserve"> </w:t>
      </w:r>
      <w:r>
        <w:rPr>
          <w:rFonts w:hint="eastAsia"/>
        </w:rPr>
        <w:t>для</w:t>
      </w:r>
      <w:r>
        <w:t xml:space="preserve"> </w:t>
      </w:r>
      <w:r>
        <w:rPr>
          <w:rFonts w:hint="eastAsia"/>
        </w:rPr>
        <w:t>испытаний</w:t>
      </w:r>
      <w:r>
        <w:t xml:space="preserve"> </w:t>
      </w:r>
      <w:r>
        <w:rPr>
          <w:rFonts w:hint="eastAsia"/>
        </w:rPr>
        <w:t>электромеханической</w:t>
      </w:r>
      <w:r>
        <w:t xml:space="preserve"> </w:t>
      </w:r>
      <w:r>
        <w:rPr>
          <w:rFonts w:hint="eastAsia"/>
        </w:rPr>
        <w:t>трансмиссии</w:t>
      </w:r>
      <w:r>
        <w:t xml:space="preserve"> </w:t>
      </w:r>
      <w:r>
        <w:rPr>
          <w:rFonts w:hint="eastAsia"/>
        </w:rPr>
        <w:t>карьерных</w:t>
      </w:r>
      <w:r>
        <w:t xml:space="preserve"> </w:t>
      </w:r>
      <w:r>
        <w:rPr>
          <w:rFonts w:hint="eastAsia"/>
        </w:rPr>
        <w:t>автосамосвалов</w:t>
      </w:r>
    </w:p>
    <w:p w14:paraId="7AF7A241" w14:textId="77777777" w:rsidR="006240F5" w:rsidRDefault="006240F5" w:rsidP="006240F5"/>
    <w:p w14:paraId="09188F47" w14:textId="77777777" w:rsidR="006240F5" w:rsidRDefault="006240F5" w:rsidP="006240F5">
      <w:r>
        <w:rPr>
          <w:rFonts w:hint="eastAsia"/>
        </w:rPr>
        <w:t>ПРИЛОЖЕНИЕ</w:t>
      </w:r>
      <w:r>
        <w:t xml:space="preserve"> </w:t>
      </w:r>
      <w:r>
        <w:rPr>
          <w:rFonts w:hint="eastAsia"/>
        </w:rPr>
        <w:t>В</w:t>
      </w:r>
      <w:r>
        <w:t xml:space="preserve"> </w:t>
      </w:r>
      <w:r>
        <w:rPr>
          <w:rFonts w:hint="eastAsia"/>
        </w:rPr>
        <w:t>Тексты</w:t>
      </w:r>
      <w:r>
        <w:t xml:space="preserve"> </w:t>
      </w:r>
      <w:r>
        <w:rPr>
          <w:rFonts w:hint="eastAsia"/>
        </w:rPr>
        <w:t>программ</w:t>
      </w:r>
      <w:r>
        <w:t xml:space="preserve"> </w:t>
      </w:r>
      <w:r>
        <w:rPr>
          <w:rFonts w:hint="eastAsia"/>
        </w:rPr>
        <w:t>функциональных</w:t>
      </w:r>
      <w:r>
        <w:t xml:space="preserve"> </w:t>
      </w:r>
      <w:r>
        <w:rPr>
          <w:rFonts w:hint="eastAsia"/>
        </w:rPr>
        <w:t>блоков</w:t>
      </w:r>
      <w:r>
        <w:t xml:space="preserve"> </w:t>
      </w:r>
      <w:r>
        <w:rPr>
          <w:rFonts w:hint="eastAsia"/>
        </w:rPr>
        <w:t>системы</w:t>
      </w:r>
      <w:r>
        <w:t xml:space="preserve"> </w:t>
      </w:r>
      <w:r>
        <w:rPr>
          <w:rFonts w:hint="eastAsia"/>
        </w:rPr>
        <w:t>прямого</w:t>
      </w:r>
      <w:r>
        <w:t xml:space="preserve"> </w:t>
      </w:r>
      <w:r>
        <w:rPr>
          <w:rFonts w:hint="eastAsia"/>
        </w:rPr>
        <w:t>управления</w:t>
      </w:r>
      <w:r>
        <w:t xml:space="preserve"> </w:t>
      </w:r>
      <w:r>
        <w:rPr>
          <w:rFonts w:hint="eastAsia"/>
        </w:rPr>
        <w:t>мощностью</w:t>
      </w:r>
      <w:r>
        <w:t xml:space="preserve"> </w:t>
      </w:r>
      <w:r>
        <w:rPr>
          <w:rFonts w:hint="eastAsia"/>
        </w:rPr>
        <w:t>активного</w:t>
      </w:r>
      <w:r>
        <w:t xml:space="preserve"> </w:t>
      </w:r>
      <w:r>
        <w:rPr>
          <w:rFonts w:hint="eastAsia"/>
        </w:rPr>
        <w:t>выпрямителя</w:t>
      </w:r>
    </w:p>
    <w:p w14:paraId="0E3D4D6B" w14:textId="77777777" w:rsidR="006240F5" w:rsidRDefault="006240F5" w:rsidP="006240F5"/>
    <w:p w14:paraId="60CFC54E" w14:textId="77777777" w:rsidR="006240F5" w:rsidRDefault="006240F5" w:rsidP="006240F5">
      <w:r>
        <w:rPr>
          <w:rFonts w:hint="eastAsia"/>
        </w:rPr>
        <w:t>ПРИЛОЖЕНИЕ</w:t>
      </w:r>
      <w:r>
        <w:t xml:space="preserve"> </w:t>
      </w:r>
      <w:r>
        <w:rPr>
          <w:rFonts w:hint="eastAsia"/>
        </w:rPr>
        <w:t>Г</w:t>
      </w:r>
      <w:r>
        <w:t xml:space="preserve"> </w:t>
      </w:r>
      <w:r>
        <w:rPr>
          <w:rFonts w:hint="eastAsia"/>
        </w:rPr>
        <w:t>Патенты</w:t>
      </w:r>
      <w:r>
        <w:t xml:space="preserve"> </w:t>
      </w:r>
      <w:r>
        <w:rPr>
          <w:rFonts w:hint="eastAsia"/>
        </w:rPr>
        <w:t>на</w:t>
      </w:r>
      <w:r>
        <w:t xml:space="preserve"> </w:t>
      </w:r>
      <w:r>
        <w:rPr>
          <w:rFonts w:hint="eastAsia"/>
        </w:rPr>
        <w:t>изобретения</w:t>
      </w:r>
    </w:p>
    <w:p w14:paraId="1DD12D76" w14:textId="77777777" w:rsidR="006240F5" w:rsidRDefault="006240F5" w:rsidP="006240F5"/>
    <w:p w14:paraId="7CC9BF76" w14:textId="77777777" w:rsidR="006240F5" w:rsidRDefault="006240F5" w:rsidP="006240F5">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работы</w:t>
      </w:r>
      <w:r>
        <w:t xml:space="preserve"> </w:t>
      </w:r>
      <w:r>
        <w:rPr>
          <w:rFonts w:hint="eastAsia"/>
        </w:rPr>
        <w:t>в</w:t>
      </w:r>
      <w:r>
        <w:t xml:space="preserve"> </w:t>
      </w:r>
      <w:r>
        <w:rPr>
          <w:rFonts w:hint="eastAsia"/>
        </w:rPr>
        <w:t>учебный</w:t>
      </w:r>
      <w:r>
        <w:t xml:space="preserve"> </w:t>
      </w:r>
      <w:r>
        <w:rPr>
          <w:rFonts w:hint="eastAsia"/>
        </w:rPr>
        <w:t>процесс</w:t>
      </w:r>
    </w:p>
    <w:p w14:paraId="62C30987" w14:textId="77777777" w:rsidR="006240F5" w:rsidRDefault="006240F5" w:rsidP="006240F5"/>
    <w:p w14:paraId="1FF92A8A" w14:textId="6F515D07" w:rsidR="006240F5" w:rsidRPr="006240F5" w:rsidRDefault="006240F5" w:rsidP="006240F5">
      <w:r>
        <w:rPr>
          <w:rFonts w:hint="eastAsia"/>
        </w:rPr>
        <w:t>ПРИЛОЖЕНИЕ</w:t>
      </w:r>
      <w:r>
        <w:t xml:space="preserve"> </w:t>
      </w:r>
      <w:r>
        <w:rPr>
          <w:rFonts w:hint="eastAsia"/>
        </w:rPr>
        <w:t>Е</w:t>
      </w:r>
      <w:r>
        <w:t xml:space="preserve"> </w:t>
      </w:r>
      <w:r>
        <w:rPr>
          <w:rFonts w:hint="eastAsia"/>
        </w:rPr>
        <w:t>Справка</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работы</w:t>
      </w:r>
    </w:p>
    <w:sectPr w:rsidR="006240F5" w:rsidRPr="006240F5" w:rsidSect="00B161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64D7C" w14:textId="77777777" w:rsidR="00B16189" w:rsidRDefault="00B16189">
      <w:pPr>
        <w:spacing w:after="0" w:line="240" w:lineRule="auto"/>
      </w:pPr>
      <w:r>
        <w:separator/>
      </w:r>
    </w:p>
  </w:endnote>
  <w:endnote w:type="continuationSeparator" w:id="0">
    <w:p w14:paraId="4B69667F" w14:textId="77777777" w:rsidR="00B16189" w:rsidRDefault="00B1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97A1D" w14:textId="77777777" w:rsidR="00B16189" w:rsidRDefault="00B16189"/>
    <w:p w14:paraId="5DEE6A26" w14:textId="77777777" w:rsidR="00B16189" w:rsidRDefault="00B16189"/>
    <w:p w14:paraId="1E6B15D0" w14:textId="77777777" w:rsidR="00B16189" w:rsidRDefault="00B16189"/>
    <w:p w14:paraId="0D309685" w14:textId="77777777" w:rsidR="00B16189" w:rsidRDefault="00B16189"/>
    <w:p w14:paraId="1C0B2A82" w14:textId="77777777" w:rsidR="00B16189" w:rsidRDefault="00B16189"/>
    <w:p w14:paraId="736A8DEC" w14:textId="77777777" w:rsidR="00B16189" w:rsidRDefault="00B16189"/>
    <w:p w14:paraId="59D388A0" w14:textId="77777777" w:rsidR="00B16189" w:rsidRDefault="00B161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DE107BD" wp14:editId="7CF2B34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25B46" w14:textId="77777777" w:rsidR="00B16189" w:rsidRDefault="00B161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E107B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3B25B46" w14:textId="77777777" w:rsidR="00B16189" w:rsidRDefault="00B161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32D3F90" w14:textId="77777777" w:rsidR="00B16189" w:rsidRDefault="00B16189"/>
    <w:p w14:paraId="19EC3E33" w14:textId="77777777" w:rsidR="00B16189" w:rsidRDefault="00B16189"/>
    <w:p w14:paraId="171AD790" w14:textId="77777777" w:rsidR="00B16189" w:rsidRDefault="00B161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D5826B" wp14:editId="6AF8F6A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8BA1" w14:textId="77777777" w:rsidR="00B16189" w:rsidRDefault="00B16189"/>
                          <w:p w14:paraId="58259CC4" w14:textId="77777777" w:rsidR="00B16189" w:rsidRDefault="00B161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D582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1C8BA1" w14:textId="77777777" w:rsidR="00B16189" w:rsidRDefault="00B16189"/>
                    <w:p w14:paraId="58259CC4" w14:textId="77777777" w:rsidR="00B16189" w:rsidRDefault="00B161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CC6927" w14:textId="77777777" w:rsidR="00B16189" w:rsidRDefault="00B16189"/>
    <w:p w14:paraId="6BEB060F" w14:textId="77777777" w:rsidR="00B16189" w:rsidRDefault="00B16189">
      <w:pPr>
        <w:rPr>
          <w:sz w:val="2"/>
          <w:szCs w:val="2"/>
        </w:rPr>
      </w:pPr>
    </w:p>
    <w:p w14:paraId="32546842" w14:textId="77777777" w:rsidR="00B16189" w:rsidRDefault="00B16189"/>
    <w:p w14:paraId="6B307AB9" w14:textId="77777777" w:rsidR="00B16189" w:rsidRDefault="00B16189">
      <w:pPr>
        <w:spacing w:after="0" w:line="240" w:lineRule="auto"/>
      </w:pPr>
    </w:p>
  </w:footnote>
  <w:footnote w:type="continuationSeparator" w:id="0">
    <w:p w14:paraId="63AE5577" w14:textId="77777777" w:rsidR="00B16189" w:rsidRDefault="00B16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189"/>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23913</TotalTime>
  <Pages>4</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3079</cp:revision>
  <cp:lastPrinted>2009-02-06T05:36:00Z</cp:lastPrinted>
  <dcterms:created xsi:type="dcterms:W3CDTF">2024-01-07T13:43:00Z</dcterms:created>
  <dcterms:modified xsi:type="dcterms:W3CDTF">2024-02-16T18:47:00Z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