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FAC1" w14:textId="413CBFB1" w:rsidR="00821AD2" w:rsidRDefault="0096046E" w:rsidP="0096046E">
      <w:pPr>
        <w:rPr>
          <w:rFonts w:ascii="Times New Roman" w:eastAsia="Arial Unicode MS" w:hAnsi="Times New Roman" w:cs="Times New Roman"/>
          <w:b/>
          <w:bCs/>
          <w:color w:val="000000"/>
          <w:kern w:val="0"/>
          <w:sz w:val="28"/>
          <w:szCs w:val="28"/>
          <w:lang w:eastAsia="ru-RU" w:bidi="uk-UA"/>
        </w:rPr>
      </w:pPr>
      <w:r w:rsidRPr="0096046E">
        <w:rPr>
          <w:rFonts w:ascii="Times New Roman" w:eastAsia="Arial Unicode MS" w:hAnsi="Times New Roman" w:cs="Times New Roman" w:hint="eastAsia"/>
          <w:b/>
          <w:bCs/>
          <w:color w:val="000000"/>
          <w:kern w:val="0"/>
          <w:sz w:val="28"/>
          <w:szCs w:val="28"/>
          <w:lang w:eastAsia="ru-RU" w:bidi="uk-UA"/>
        </w:rPr>
        <w:t>Халили</w:t>
      </w:r>
      <w:r w:rsidRPr="0096046E">
        <w:rPr>
          <w:rFonts w:ascii="Times New Roman" w:eastAsia="Arial Unicode MS" w:hAnsi="Times New Roman" w:cs="Times New Roman"/>
          <w:b/>
          <w:bCs/>
          <w:color w:val="000000"/>
          <w:kern w:val="0"/>
          <w:sz w:val="28"/>
          <w:szCs w:val="28"/>
          <w:lang w:eastAsia="ru-RU" w:bidi="uk-UA"/>
        </w:rPr>
        <w:t xml:space="preserve"> </w:t>
      </w:r>
      <w:proofErr w:type="spellStart"/>
      <w:r w:rsidRPr="0096046E">
        <w:rPr>
          <w:rFonts w:ascii="Times New Roman" w:eastAsia="Arial Unicode MS" w:hAnsi="Times New Roman" w:cs="Times New Roman" w:hint="eastAsia"/>
          <w:b/>
          <w:bCs/>
          <w:color w:val="000000"/>
          <w:kern w:val="0"/>
          <w:sz w:val="28"/>
          <w:szCs w:val="28"/>
          <w:lang w:eastAsia="ru-RU" w:bidi="uk-UA"/>
        </w:rPr>
        <w:t>Эбрахим</w:t>
      </w:r>
      <w:proofErr w:type="spellEnd"/>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Халил</w:t>
      </w:r>
      <w:r>
        <w:rPr>
          <w:rFonts w:ascii="Times New Roman" w:eastAsia="Arial Unicode MS" w:hAnsi="Times New Roman" w:cs="Times New Roman" w:hint="eastAsia"/>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Педагогические</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условия</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формирования</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качеств</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меценатства</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современной</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молодежи</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по</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поддержке</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частного</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сектора</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профессионального</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спорта</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в</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Иране</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и</w:t>
      </w:r>
      <w:r w:rsidRPr="0096046E">
        <w:rPr>
          <w:rFonts w:ascii="Times New Roman" w:eastAsia="Arial Unicode MS" w:hAnsi="Times New Roman" w:cs="Times New Roman"/>
          <w:b/>
          <w:bCs/>
          <w:color w:val="000000"/>
          <w:kern w:val="0"/>
          <w:sz w:val="28"/>
          <w:szCs w:val="28"/>
          <w:lang w:eastAsia="ru-RU" w:bidi="uk-UA"/>
        </w:rPr>
        <w:t xml:space="preserve"> </w:t>
      </w:r>
      <w:r w:rsidRPr="0096046E">
        <w:rPr>
          <w:rFonts w:ascii="Times New Roman" w:eastAsia="Arial Unicode MS" w:hAnsi="Times New Roman" w:cs="Times New Roman" w:hint="eastAsia"/>
          <w:b/>
          <w:bCs/>
          <w:color w:val="000000"/>
          <w:kern w:val="0"/>
          <w:sz w:val="28"/>
          <w:szCs w:val="28"/>
          <w:lang w:eastAsia="ru-RU" w:bidi="uk-UA"/>
        </w:rPr>
        <w:t>Таджикистане</w:t>
      </w:r>
    </w:p>
    <w:p w14:paraId="17D84F2A" w14:textId="77777777" w:rsidR="0096046E" w:rsidRDefault="0096046E" w:rsidP="0096046E">
      <w:r>
        <w:rPr>
          <w:rFonts w:hint="eastAsia"/>
        </w:rPr>
        <w:t>ОГЛАВЛЕНИЕ</w:t>
      </w:r>
      <w:r>
        <w:t xml:space="preserve"> </w:t>
      </w:r>
      <w:r>
        <w:rPr>
          <w:rFonts w:hint="eastAsia"/>
        </w:rPr>
        <w:t>ДИССЕРТАЦИИ</w:t>
      </w:r>
    </w:p>
    <w:p w14:paraId="6061AC0A" w14:textId="77777777" w:rsidR="0096046E" w:rsidRDefault="0096046E" w:rsidP="0096046E">
      <w:r>
        <w:rPr>
          <w:rFonts w:hint="eastAsia"/>
        </w:rPr>
        <w:t>кандидат</w:t>
      </w:r>
      <w:r>
        <w:t xml:space="preserve"> </w:t>
      </w:r>
      <w:r>
        <w:rPr>
          <w:rFonts w:hint="eastAsia"/>
        </w:rPr>
        <w:t>наук</w:t>
      </w:r>
      <w:r>
        <w:t xml:space="preserve"> </w:t>
      </w:r>
      <w:r>
        <w:rPr>
          <w:rFonts w:hint="eastAsia"/>
        </w:rPr>
        <w:t>Халили</w:t>
      </w:r>
      <w:r>
        <w:t xml:space="preserve"> </w:t>
      </w:r>
      <w:r>
        <w:rPr>
          <w:rFonts w:hint="eastAsia"/>
        </w:rPr>
        <w:t>Эбрахим</w:t>
      </w:r>
      <w:r>
        <w:t xml:space="preserve"> </w:t>
      </w:r>
      <w:r>
        <w:rPr>
          <w:rFonts w:hint="eastAsia"/>
        </w:rPr>
        <w:t>Халил</w:t>
      </w:r>
    </w:p>
    <w:p w14:paraId="1E11D4CD" w14:textId="77777777" w:rsidR="0096046E" w:rsidRDefault="0096046E" w:rsidP="0096046E">
      <w:r>
        <w:rPr>
          <w:rFonts w:hint="eastAsia"/>
        </w:rPr>
        <w:t>ВВЕДЕНИЕ</w:t>
      </w:r>
    </w:p>
    <w:p w14:paraId="2D1D75CB" w14:textId="77777777" w:rsidR="0096046E" w:rsidRDefault="0096046E" w:rsidP="0096046E"/>
    <w:p w14:paraId="5E3CC4DC" w14:textId="77777777" w:rsidR="0096046E" w:rsidRDefault="0096046E" w:rsidP="0096046E">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формирования</w:t>
      </w:r>
      <w:r>
        <w:t xml:space="preserve"> </w:t>
      </w:r>
      <w:r>
        <w:rPr>
          <w:rFonts w:hint="eastAsia"/>
        </w:rPr>
        <w:t>качеств</w:t>
      </w:r>
      <w:r>
        <w:t xml:space="preserve"> </w:t>
      </w:r>
      <w:r>
        <w:rPr>
          <w:rFonts w:hint="eastAsia"/>
        </w:rPr>
        <w:t>меценатства</w:t>
      </w:r>
      <w:r>
        <w:t xml:space="preserve"> </w:t>
      </w:r>
      <w:r>
        <w:rPr>
          <w:rFonts w:hint="eastAsia"/>
        </w:rPr>
        <w:t>современной</w:t>
      </w:r>
      <w:r>
        <w:t xml:space="preserve"> </w:t>
      </w:r>
      <w:r>
        <w:rPr>
          <w:rFonts w:hint="eastAsia"/>
        </w:rPr>
        <w:t>молодежи</w:t>
      </w:r>
      <w:r>
        <w:t xml:space="preserve"> </w:t>
      </w:r>
      <w:r>
        <w:rPr>
          <w:rFonts w:hint="eastAsia"/>
        </w:rPr>
        <w:t>по</w:t>
      </w:r>
      <w:r>
        <w:t xml:space="preserve"> </w:t>
      </w:r>
      <w:r>
        <w:rPr>
          <w:rFonts w:hint="eastAsia"/>
        </w:rPr>
        <w:t>поддержке</w:t>
      </w:r>
      <w:r>
        <w:t xml:space="preserve"> </w:t>
      </w:r>
      <w:r>
        <w:rPr>
          <w:rFonts w:hint="eastAsia"/>
        </w:rPr>
        <w:t>частного</w:t>
      </w:r>
      <w:r>
        <w:t xml:space="preserve"> </w:t>
      </w:r>
      <w:r>
        <w:rPr>
          <w:rFonts w:hint="eastAsia"/>
        </w:rPr>
        <w:t>сектора</w:t>
      </w:r>
      <w:r>
        <w:t xml:space="preserve"> </w:t>
      </w:r>
      <w:r>
        <w:rPr>
          <w:rFonts w:hint="eastAsia"/>
        </w:rPr>
        <w:t>профессионального</w:t>
      </w:r>
      <w:r>
        <w:t xml:space="preserve"> </w:t>
      </w:r>
      <w:r>
        <w:rPr>
          <w:rFonts w:hint="eastAsia"/>
        </w:rPr>
        <w:t>спорта</w:t>
      </w:r>
    </w:p>
    <w:p w14:paraId="5C591D23" w14:textId="77777777" w:rsidR="0096046E" w:rsidRDefault="0096046E" w:rsidP="0096046E"/>
    <w:p w14:paraId="61BFB329" w14:textId="77777777" w:rsidR="0096046E" w:rsidRDefault="0096046E" w:rsidP="0096046E">
      <w:r>
        <w:t xml:space="preserve">1.1 </w:t>
      </w:r>
      <w:r>
        <w:rPr>
          <w:rFonts w:hint="eastAsia"/>
        </w:rPr>
        <w:t>Основы</w:t>
      </w:r>
      <w:r>
        <w:t xml:space="preserve"> </w:t>
      </w:r>
      <w:r>
        <w:rPr>
          <w:rFonts w:hint="eastAsia"/>
        </w:rPr>
        <w:t>финансирования</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Иране</w:t>
      </w:r>
      <w:r>
        <w:t xml:space="preserve"> </w:t>
      </w:r>
      <w:r>
        <w:rPr>
          <w:rFonts w:hint="eastAsia"/>
        </w:rPr>
        <w:t>и</w:t>
      </w:r>
      <w:r>
        <w:t xml:space="preserve"> </w:t>
      </w:r>
      <w:r>
        <w:rPr>
          <w:rFonts w:hint="eastAsia"/>
        </w:rPr>
        <w:t>Таджикистане</w:t>
      </w:r>
    </w:p>
    <w:p w14:paraId="124917DF" w14:textId="77777777" w:rsidR="0096046E" w:rsidRDefault="0096046E" w:rsidP="0096046E"/>
    <w:p w14:paraId="19256FAD" w14:textId="77777777" w:rsidR="0096046E" w:rsidRDefault="0096046E" w:rsidP="0096046E">
      <w:r>
        <w:t xml:space="preserve">1.2 </w:t>
      </w:r>
      <w:r>
        <w:rPr>
          <w:rFonts w:hint="eastAsia"/>
        </w:rPr>
        <w:t>Научные</w:t>
      </w:r>
      <w:r>
        <w:t xml:space="preserve"> </w:t>
      </w:r>
      <w:r>
        <w:rPr>
          <w:rFonts w:hint="eastAsia"/>
        </w:rPr>
        <w:t>основы</w:t>
      </w:r>
      <w:r>
        <w:t xml:space="preserve"> </w:t>
      </w:r>
      <w:r>
        <w:rPr>
          <w:rFonts w:hint="eastAsia"/>
        </w:rPr>
        <w:t>воспитания</w:t>
      </w:r>
      <w:r>
        <w:t xml:space="preserve"> </w:t>
      </w:r>
      <w:r>
        <w:rPr>
          <w:rFonts w:hint="eastAsia"/>
        </w:rPr>
        <w:t>физически</w:t>
      </w:r>
      <w:r>
        <w:t xml:space="preserve"> </w:t>
      </w:r>
      <w:r>
        <w:rPr>
          <w:rFonts w:hint="eastAsia"/>
        </w:rPr>
        <w:t>здорового</w:t>
      </w:r>
      <w:r>
        <w:t xml:space="preserve"> </w:t>
      </w:r>
      <w:r>
        <w:rPr>
          <w:rFonts w:hint="eastAsia"/>
        </w:rPr>
        <w:t>поколения</w:t>
      </w:r>
      <w:r>
        <w:t xml:space="preserve"> </w:t>
      </w:r>
      <w:r>
        <w:rPr>
          <w:rFonts w:hint="eastAsia"/>
        </w:rPr>
        <w:t>в</w:t>
      </w:r>
      <w:r>
        <w:t xml:space="preserve"> </w:t>
      </w:r>
      <w:r>
        <w:rPr>
          <w:rFonts w:hint="eastAsia"/>
        </w:rPr>
        <w:t>педагогическом</w:t>
      </w:r>
      <w:r>
        <w:t xml:space="preserve"> </w:t>
      </w:r>
      <w:r>
        <w:rPr>
          <w:rFonts w:hint="eastAsia"/>
        </w:rPr>
        <w:t>аспекте</w:t>
      </w:r>
    </w:p>
    <w:p w14:paraId="4C39F306" w14:textId="77777777" w:rsidR="0096046E" w:rsidRDefault="0096046E" w:rsidP="0096046E"/>
    <w:p w14:paraId="662D0957" w14:textId="77777777" w:rsidR="0096046E" w:rsidRDefault="0096046E" w:rsidP="0096046E">
      <w:r>
        <w:t xml:space="preserve">1.3 </w:t>
      </w:r>
      <w:r>
        <w:rPr>
          <w:rFonts w:hint="eastAsia"/>
        </w:rPr>
        <w:t>Роль</w:t>
      </w:r>
      <w:r>
        <w:t xml:space="preserve"> </w:t>
      </w:r>
      <w:r>
        <w:rPr>
          <w:rFonts w:hint="eastAsia"/>
        </w:rPr>
        <w:t>образования</w:t>
      </w:r>
      <w:r>
        <w:t xml:space="preserve"> </w:t>
      </w:r>
      <w:r>
        <w:rPr>
          <w:rFonts w:hint="eastAsia"/>
        </w:rPr>
        <w:t>в</w:t>
      </w:r>
      <w:r>
        <w:t xml:space="preserve"> </w:t>
      </w:r>
      <w:r>
        <w:rPr>
          <w:rFonts w:hint="eastAsia"/>
        </w:rPr>
        <w:t>деле</w:t>
      </w:r>
      <w:r>
        <w:t xml:space="preserve"> </w:t>
      </w:r>
      <w:r>
        <w:rPr>
          <w:rFonts w:hint="eastAsia"/>
        </w:rPr>
        <w:t>воспитания</w:t>
      </w:r>
      <w:r>
        <w:t xml:space="preserve"> </w:t>
      </w:r>
      <w:r>
        <w:rPr>
          <w:rFonts w:hint="eastAsia"/>
        </w:rPr>
        <w:t>и</w:t>
      </w:r>
      <w:r>
        <w:t xml:space="preserve"> </w:t>
      </w:r>
      <w:r>
        <w:rPr>
          <w:rFonts w:hint="eastAsia"/>
        </w:rPr>
        <w:t>подготовки</w:t>
      </w:r>
      <w:r>
        <w:t xml:space="preserve"> </w:t>
      </w:r>
      <w:r>
        <w:rPr>
          <w:rFonts w:hint="eastAsia"/>
        </w:rPr>
        <w:t>физически</w:t>
      </w:r>
      <w:r>
        <w:t xml:space="preserve"> </w:t>
      </w:r>
      <w:r>
        <w:rPr>
          <w:rFonts w:hint="eastAsia"/>
        </w:rPr>
        <w:t>сильного</w:t>
      </w:r>
      <w:r>
        <w:t xml:space="preserve"> </w:t>
      </w:r>
      <w:r>
        <w:rPr>
          <w:rFonts w:hint="eastAsia"/>
        </w:rPr>
        <w:t>поколения</w:t>
      </w:r>
      <w:r>
        <w:t xml:space="preserve"> </w:t>
      </w:r>
      <w:r>
        <w:rPr>
          <w:rFonts w:hint="eastAsia"/>
        </w:rPr>
        <w:t>современности</w:t>
      </w:r>
    </w:p>
    <w:p w14:paraId="68CC387A" w14:textId="77777777" w:rsidR="0096046E" w:rsidRDefault="0096046E" w:rsidP="0096046E"/>
    <w:p w14:paraId="7D9F9368" w14:textId="77777777" w:rsidR="0096046E" w:rsidRDefault="0096046E" w:rsidP="0096046E">
      <w:r>
        <w:t xml:space="preserve">1.4 </w:t>
      </w:r>
      <w:r>
        <w:rPr>
          <w:rFonts w:hint="eastAsia"/>
        </w:rPr>
        <w:t>Исламский</w:t>
      </w:r>
      <w:r>
        <w:t xml:space="preserve"> </w:t>
      </w:r>
      <w:r>
        <w:rPr>
          <w:rFonts w:hint="eastAsia"/>
        </w:rPr>
        <w:t>постулат</w:t>
      </w:r>
      <w:r>
        <w:t xml:space="preserve"> </w:t>
      </w:r>
      <w:r>
        <w:rPr>
          <w:rFonts w:hint="eastAsia"/>
        </w:rPr>
        <w:t>нравственного</w:t>
      </w:r>
      <w:r>
        <w:t xml:space="preserve"> </w:t>
      </w:r>
      <w:r>
        <w:rPr>
          <w:rFonts w:hint="eastAsia"/>
        </w:rPr>
        <w:t>воспитания</w:t>
      </w:r>
      <w:r>
        <w:t xml:space="preserve"> </w:t>
      </w:r>
      <w:r>
        <w:rPr>
          <w:rFonts w:hint="eastAsia"/>
        </w:rPr>
        <w:t>и</w:t>
      </w:r>
      <w:r>
        <w:t xml:space="preserve"> </w:t>
      </w:r>
      <w:r>
        <w:rPr>
          <w:rFonts w:hint="eastAsia"/>
        </w:rPr>
        <w:t>здорового</w:t>
      </w:r>
      <w:r>
        <w:t xml:space="preserve"> </w:t>
      </w:r>
      <w:r>
        <w:rPr>
          <w:rFonts w:hint="eastAsia"/>
        </w:rPr>
        <w:t>образа</w:t>
      </w:r>
      <w:r>
        <w:t xml:space="preserve"> </w:t>
      </w:r>
      <w:r>
        <w:rPr>
          <w:rFonts w:hint="eastAsia"/>
        </w:rPr>
        <w:t>жизни</w:t>
      </w:r>
    </w:p>
    <w:p w14:paraId="6DE6FCFB" w14:textId="77777777" w:rsidR="0096046E" w:rsidRDefault="0096046E" w:rsidP="0096046E"/>
    <w:p w14:paraId="5184214B" w14:textId="77777777" w:rsidR="0096046E" w:rsidRDefault="0096046E" w:rsidP="0096046E">
      <w:r>
        <w:t xml:space="preserve">1.5 </w:t>
      </w:r>
      <w:r>
        <w:rPr>
          <w:rFonts w:hint="eastAsia"/>
        </w:rPr>
        <w:t>Статус</w:t>
      </w:r>
      <w:r>
        <w:t xml:space="preserve"> </w:t>
      </w:r>
      <w:r>
        <w:rPr>
          <w:rFonts w:hint="eastAsia"/>
        </w:rPr>
        <w:t>и</w:t>
      </w:r>
      <w:r>
        <w:t xml:space="preserve"> </w:t>
      </w:r>
      <w:r>
        <w:rPr>
          <w:rFonts w:hint="eastAsia"/>
        </w:rPr>
        <w:t>место</w:t>
      </w:r>
      <w:r>
        <w:t xml:space="preserve"> </w:t>
      </w:r>
      <w:r>
        <w:rPr>
          <w:rFonts w:hint="eastAsia"/>
        </w:rPr>
        <w:t>физического</w:t>
      </w:r>
      <w:r>
        <w:t xml:space="preserve"> </w:t>
      </w:r>
      <w:r>
        <w:rPr>
          <w:rFonts w:hint="eastAsia"/>
        </w:rPr>
        <w:t>воспитания</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образовательной</w:t>
      </w:r>
      <w:r>
        <w:t xml:space="preserve"> </w:t>
      </w:r>
      <w:r>
        <w:rPr>
          <w:rFonts w:hint="eastAsia"/>
        </w:rPr>
        <w:t>стратегии</w:t>
      </w:r>
      <w:r>
        <w:t xml:space="preserve"> </w:t>
      </w:r>
      <w:r>
        <w:rPr>
          <w:rFonts w:hint="eastAsia"/>
        </w:rPr>
        <w:t>Ирана</w:t>
      </w:r>
      <w:r>
        <w:t xml:space="preserve"> </w:t>
      </w:r>
      <w:r>
        <w:rPr>
          <w:rFonts w:hint="eastAsia"/>
        </w:rPr>
        <w:t>и</w:t>
      </w:r>
      <w:r>
        <w:t xml:space="preserve"> </w:t>
      </w:r>
      <w:r>
        <w:rPr>
          <w:rFonts w:hint="eastAsia"/>
        </w:rPr>
        <w:t>Таджикистана</w:t>
      </w:r>
    </w:p>
    <w:p w14:paraId="54FE1AAE" w14:textId="77777777" w:rsidR="0096046E" w:rsidRDefault="0096046E" w:rsidP="0096046E"/>
    <w:p w14:paraId="33525649" w14:textId="77777777" w:rsidR="0096046E" w:rsidRDefault="0096046E" w:rsidP="0096046E">
      <w:r>
        <w:t xml:space="preserve">1.6 </w:t>
      </w:r>
      <w:r>
        <w:rPr>
          <w:rFonts w:hint="eastAsia"/>
        </w:rPr>
        <w:t>Проблемы</w:t>
      </w:r>
      <w:r>
        <w:t xml:space="preserve"> </w:t>
      </w:r>
      <w:r>
        <w:rPr>
          <w:rFonts w:hint="eastAsia"/>
        </w:rPr>
        <w:t>финансовой</w:t>
      </w:r>
      <w:r>
        <w:t xml:space="preserve"> </w:t>
      </w:r>
      <w:r>
        <w:rPr>
          <w:rFonts w:hint="eastAsia"/>
        </w:rPr>
        <w:t>поддержки</w:t>
      </w:r>
      <w:r>
        <w:t xml:space="preserve"> </w:t>
      </w:r>
      <w:r>
        <w:rPr>
          <w:rFonts w:hint="eastAsia"/>
        </w:rPr>
        <w:t>частного</w:t>
      </w:r>
      <w:r>
        <w:t xml:space="preserve"> </w:t>
      </w:r>
      <w:r>
        <w:rPr>
          <w:rFonts w:hint="eastAsia"/>
        </w:rPr>
        <w:t>сектора</w:t>
      </w:r>
      <w:r>
        <w:t xml:space="preserve"> </w:t>
      </w:r>
      <w:r>
        <w:rPr>
          <w:rFonts w:hint="eastAsia"/>
        </w:rPr>
        <w:t>профессионального</w:t>
      </w:r>
      <w:r>
        <w:t xml:space="preserve"> </w:t>
      </w:r>
      <w:r>
        <w:rPr>
          <w:rFonts w:hint="eastAsia"/>
        </w:rPr>
        <w:t>спорта</w:t>
      </w:r>
    </w:p>
    <w:p w14:paraId="78C4F686" w14:textId="77777777" w:rsidR="0096046E" w:rsidRDefault="0096046E" w:rsidP="0096046E"/>
    <w:p w14:paraId="373261E0" w14:textId="77777777" w:rsidR="0096046E" w:rsidRDefault="0096046E" w:rsidP="0096046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2E19722" w14:textId="77777777" w:rsidR="0096046E" w:rsidRDefault="0096046E" w:rsidP="0096046E"/>
    <w:p w14:paraId="436FB524" w14:textId="77777777" w:rsidR="0096046E" w:rsidRDefault="0096046E" w:rsidP="0096046E">
      <w:r>
        <w:rPr>
          <w:rFonts w:hint="eastAsia"/>
        </w:rPr>
        <w:t>Глава</w:t>
      </w:r>
      <w:r>
        <w:t xml:space="preserve"> 2 </w:t>
      </w:r>
      <w:r>
        <w:rPr>
          <w:rFonts w:hint="eastAsia"/>
        </w:rPr>
        <w:t>Экспериментальное</w:t>
      </w:r>
      <w:r>
        <w:t xml:space="preserve"> </w:t>
      </w:r>
      <w:r>
        <w:rPr>
          <w:rFonts w:hint="eastAsia"/>
        </w:rPr>
        <w:t>подтверждение</w:t>
      </w:r>
      <w:r>
        <w:t xml:space="preserve"> </w:t>
      </w:r>
      <w:r>
        <w:rPr>
          <w:rFonts w:hint="eastAsia"/>
        </w:rPr>
        <w:t>эффективности</w:t>
      </w:r>
      <w:r>
        <w:t xml:space="preserve"> </w:t>
      </w:r>
      <w:r>
        <w:rPr>
          <w:rFonts w:hint="eastAsia"/>
        </w:rPr>
        <w:t>формирования</w:t>
      </w:r>
      <w:r>
        <w:t xml:space="preserve"> </w:t>
      </w:r>
      <w:r>
        <w:rPr>
          <w:rFonts w:hint="eastAsia"/>
        </w:rPr>
        <w:t>качеств</w:t>
      </w:r>
      <w:r>
        <w:t xml:space="preserve"> </w:t>
      </w:r>
      <w:r>
        <w:rPr>
          <w:rFonts w:hint="eastAsia"/>
        </w:rPr>
        <w:t>меценатства</w:t>
      </w:r>
      <w:r>
        <w:t xml:space="preserve"> </w:t>
      </w:r>
      <w:r>
        <w:rPr>
          <w:rFonts w:hint="eastAsia"/>
        </w:rPr>
        <w:t>современной</w:t>
      </w:r>
      <w:r>
        <w:t xml:space="preserve"> </w:t>
      </w:r>
      <w:r>
        <w:rPr>
          <w:rFonts w:hint="eastAsia"/>
        </w:rPr>
        <w:t>молодежи</w:t>
      </w:r>
      <w:r>
        <w:t xml:space="preserve"> </w:t>
      </w:r>
      <w:r>
        <w:rPr>
          <w:rFonts w:hint="eastAsia"/>
        </w:rPr>
        <w:t>по</w:t>
      </w:r>
      <w:r>
        <w:t xml:space="preserve"> </w:t>
      </w:r>
      <w:r>
        <w:rPr>
          <w:rFonts w:hint="eastAsia"/>
        </w:rPr>
        <w:t>поддержке</w:t>
      </w:r>
      <w:r>
        <w:t xml:space="preserve"> </w:t>
      </w:r>
      <w:r>
        <w:rPr>
          <w:rFonts w:hint="eastAsia"/>
        </w:rPr>
        <w:t>частного</w:t>
      </w:r>
      <w:r>
        <w:t xml:space="preserve"> </w:t>
      </w:r>
      <w:r>
        <w:rPr>
          <w:rFonts w:hint="eastAsia"/>
        </w:rPr>
        <w:t>сектора</w:t>
      </w:r>
      <w:r>
        <w:t xml:space="preserve"> </w:t>
      </w:r>
      <w:r>
        <w:rPr>
          <w:rFonts w:hint="eastAsia"/>
        </w:rPr>
        <w:t>профес</w:t>
      </w:r>
      <w:r>
        <w:rPr>
          <w:rFonts w:hint="eastAsia"/>
        </w:rPr>
        <w:lastRenderedPageBreak/>
        <w:t>сионального</w:t>
      </w:r>
      <w:r>
        <w:t xml:space="preserve"> </w:t>
      </w:r>
      <w:r>
        <w:rPr>
          <w:rFonts w:hint="eastAsia"/>
        </w:rPr>
        <w:t>спорта</w:t>
      </w:r>
      <w:r>
        <w:t xml:space="preserve"> </w:t>
      </w:r>
      <w:r>
        <w:rPr>
          <w:rFonts w:hint="eastAsia"/>
        </w:rPr>
        <w:t>в</w:t>
      </w:r>
      <w:r>
        <w:t xml:space="preserve"> </w:t>
      </w:r>
      <w:r>
        <w:rPr>
          <w:rFonts w:hint="eastAsia"/>
        </w:rPr>
        <w:t>Иране</w:t>
      </w:r>
      <w:r>
        <w:t xml:space="preserve"> </w:t>
      </w:r>
      <w:r>
        <w:rPr>
          <w:rFonts w:hint="eastAsia"/>
        </w:rPr>
        <w:t>и</w:t>
      </w:r>
      <w:r>
        <w:t xml:space="preserve"> </w:t>
      </w:r>
      <w:r>
        <w:rPr>
          <w:rFonts w:hint="eastAsia"/>
        </w:rPr>
        <w:t>Таджикистане</w:t>
      </w:r>
    </w:p>
    <w:p w14:paraId="2F84EBFD" w14:textId="77777777" w:rsidR="0096046E" w:rsidRDefault="0096046E" w:rsidP="0096046E"/>
    <w:p w14:paraId="195E0E72" w14:textId="77777777" w:rsidR="0096046E" w:rsidRDefault="0096046E" w:rsidP="0096046E">
      <w:r>
        <w:t xml:space="preserve">2.1 </w:t>
      </w:r>
      <w:r>
        <w:rPr>
          <w:rFonts w:hint="eastAsia"/>
        </w:rPr>
        <w:t>Государственные</w:t>
      </w:r>
      <w:r>
        <w:t xml:space="preserve"> </w:t>
      </w:r>
      <w:r>
        <w:rPr>
          <w:rFonts w:hint="eastAsia"/>
        </w:rPr>
        <w:t>и</w:t>
      </w:r>
      <w:r>
        <w:t xml:space="preserve"> </w:t>
      </w:r>
      <w:r>
        <w:rPr>
          <w:rFonts w:hint="eastAsia"/>
        </w:rPr>
        <w:t>общественные</w:t>
      </w:r>
      <w:r>
        <w:t xml:space="preserve"> </w:t>
      </w:r>
      <w:r>
        <w:rPr>
          <w:rFonts w:hint="eastAsia"/>
        </w:rPr>
        <w:t>структуры</w:t>
      </w:r>
      <w:r>
        <w:t xml:space="preserve"> </w:t>
      </w:r>
      <w:r>
        <w:rPr>
          <w:rFonts w:hint="eastAsia"/>
        </w:rPr>
        <w:t>Ирана</w:t>
      </w:r>
      <w:r>
        <w:t xml:space="preserve"> </w:t>
      </w:r>
      <w:r>
        <w:rPr>
          <w:rFonts w:hint="eastAsia"/>
        </w:rPr>
        <w:t>и</w:t>
      </w:r>
      <w:r>
        <w:t xml:space="preserve"> </w:t>
      </w:r>
      <w:r>
        <w:rPr>
          <w:rFonts w:hint="eastAsia"/>
        </w:rPr>
        <w:t>Таджикистана</w:t>
      </w:r>
      <w:r>
        <w:t xml:space="preserve"> </w:t>
      </w:r>
      <w:r>
        <w:rPr>
          <w:rFonts w:hint="eastAsia"/>
        </w:rPr>
        <w:t>в</w:t>
      </w:r>
      <w:r>
        <w:t xml:space="preserve"> </w:t>
      </w:r>
      <w:r>
        <w:rPr>
          <w:rFonts w:hint="eastAsia"/>
        </w:rPr>
        <w:t>поддержке</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485CF478" w14:textId="77777777" w:rsidR="0096046E" w:rsidRDefault="0096046E" w:rsidP="0096046E"/>
    <w:p w14:paraId="311B7D41" w14:textId="77777777" w:rsidR="0096046E" w:rsidRDefault="0096046E" w:rsidP="0096046E">
      <w:r>
        <w:t xml:space="preserve">2.2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инструменты</w:t>
      </w:r>
      <w:r>
        <w:t xml:space="preserve"> </w:t>
      </w:r>
      <w:r>
        <w:rPr>
          <w:rFonts w:hint="eastAsia"/>
        </w:rPr>
        <w:t>по</w:t>
      </w:r>
      <w:r>
        <w:t xml:space="preserve"> </w:t>
      </w:r>
      <w:r>
        <w:rPr>
          <w:rFonts w:hint="eastAsia"/>
        </w:rPr>
        <w:t>анализу</w:t>
      </w:r>
      <w:r>
        <w:t xml:space="preserve"> </w:t>
      </w:r>
      <w:r>
        <w:rPr>
          <w:rFonts w:hint="eastAsia"/>
        </w:rPr>
        <w:t>надежности</w:t>
      </w:r>
      <w:r>
        <w:t xml:space="preserve"> </w:t>
      </w:r>
      <w:r>
        <w:rPr>
          <w:rFonts w:hint="eastAsia"/>
        </w:rPr>
        <w:t>и</w:t>
      </w:r>
      <w:r>
        <w:t xml:space="preserve"> </w:t>
      </w:r>
      <w:r>
        <w:rPr>
          <w:rFonts w:hint="eastAsia"/>
        </w:rPr>
        <w:t>достоверности</w:t>
      </w:r>
      <w:r>
        <w:t xml:space="preserve"> </w:t>
      </w:r>
      <w:r>
        <w:rPr>
          <w:rFonts w:hint="eastAsia"/>
        </w:rPr>
        <w:t>исследования</w:t>
      </w:r>
    </w:p>
    <w:p w14:paraId="06A10267" w14:textId="77777777" w:rsidR="0096046E" w:rsidRDefault="0096046E" w:rsidP="0096046E"/>
    <w:p w14:paraId="69E5F073" w14:textId="77777777" w:rsidR="0096046E" w:rsidRDefault="0096046E" w:rsidP="0096046E">
      <w:r>
        <w:t xml:space="preserve">2.3 </w:t>
      </w:r>
      <w:r>
        <w:rPr>
          <w:rFonts w:hint="eastAsia"/>
        </w:rPr>
        <w:t>Способ</w:t>
      </w:r>
      <w:r>
        <w:t xml:space="preserve"> </w:t>
      </w:r>
      <w:r>
        <w:rPr>
          <w:rFonts w:hint="eastAsia"/>
        </w:rPr>
        <w:t>разработки</w:t>
      </w:r>
      <w:r>
        <w:t xml:space="preserve"> </w:t>
      </w:r>
      <w:r>
        <w:rPr>
          <w:rFonts w:hint="eastAsia"/>
        </w:rPr>
        <w:t>статистики</w:t>
      </w:r>
      <w:r>
        <w:t xml:space="preserve"> </w:t>
      </w:r>
      <w:r>
        <w:rPr>
          <w:rFonts w:hint="eastAsia"/>
        </w:rPr>
        <w:t>и</w:t>
      </w:r>
      <w:r>
        <w:t xml:space="preserve"> </w:t>
      </w:r>
      <w:r>
        <w:rPr>
          <w:rFonts w:hint="eastAsia"/>
        </w:rPr>
        <w:t>способ</w:t>
      </w:r>
      <w:r>
        <w:t xml:space="preserve"> </w:t>
      </w:r>
      <w:r>
        <w:rPr>
          <w:rFonts w:hint="eastAsia"/>
        </w:rPr>
        <w:t>измерения</w:t>
      </w:r>
    </w:p>
    <w:p w14:paraId="35464D1C" w14:textId="77777777" w:rsidR="0096046E" w:rsidRDefault="0096046E" w:rsidP="0096046E"/>
    <w:p w14:paraId="65090323" w14:textId="77777777" w:rsidR="0096046E" w:rsidRDefault="0096046E" w:rsidP="0096046E">
      <w:r>
        <w:t xml:space="preserve">2.4 </w:t>
      </w:r>
      <w:r>
        <w:rPr>
          <w:rFonts w:hint="eastAsia"/>
        </w:rPr>
        <w:t>Пути</w:t>
      </w:r>
      <w:r>
        <w:t xml:space="preserve"> </w:t>
      </w:r>
      <w:r>
        <w:rPr>
          <w:rFonts w:hint="eastAsia"/>
        </w:rPr>
        <w:t>и</w:t>
      </w:r>
      <w:r>
        <w:t xml:space="preserve"> </w:t>
      </w:r>
      <w:r>
        <w:rPr>
          <w:rFonts w:hint="eastAsia"/>
        </w:rPr>
        <w:t>способы</w:t>
      </w:r>
      <w:r>
        <w:t xml:space="preserve"> </w:t>
      </w:r>
      <w:r>
        <w:rPr>
          <w:rFonts w:hint="eastAsia"/>
        </w:rPr>
        <w:t>исследования</w:t>
      </w:r>
      <w:r>
        <w:t xml:space="preserve"> </w:t>
      </w:r>
      <w:r>
        <w:rPr>
          <w:rFonts w:hint="eastAsia"/>
        </w:rPr>
        <w:t>роли</w:t>
      </w:r>
      <w:r>
        <w:t xml:space="preserve"> </w:t>
      </w:r>
      <w:r>
        <w:rPr>
          <w:rFonts w:hint="eastAsia"/>
        </w:rPr>
        <w:t>образования</w:t>
      </w:r>
      <w:r>
        <w:t xml:space="preserve"> </w:t>
      </w:r>
      <w:r>
        <w:rPr>
          <w:rFonts w:hint="eastAsia"/>
        </w:rPr>
        <w:t>и</w:t>
      </w:r>
      <w:r>
        <w:t xml:space="preserve"> </w:t>
      </w:r>
      <w:r>
        <w:rPr>
          <w:rFonts w:hint="eastAsia"/>
        </w:rPr>
        <w:t>меценатства</w:t>
      </w:r>
      <w:r>
        <w:t xml:space="preserve"> </w:t>
      </w:r>
      <w:r>
        <w:rPr>
          <w:rFonts w:hint="eastAsia"/>
        </w:rPr>
        <w:t>в</w:t>
      </w:r>
    </w:p>
    <w:p w14:paraId="25CA38FF" w14:textId="77777777" w:rsidR="0096046E" w:rsidRDefault="0096046E" w:rsidP="0096046E"/>
    <w:p w14:paraId="59F95BF6" w14:textId="77777777" w:rsidR="0096046E" w:rsidRDefault="0096046E" w:rsidP="0096046E">
      <w:r>
        <w:rPr>
          <w:rFonts w:hint="eastAsia"/>
        </w:rPr>
        <w:t>поддержке</w:t>
      </w:r>
      <w:r>
        <w:t xml:space="preserve"> </w:t>
      </w:r>
      <w:r>
        <w:rPr>
          <w:rFonts w:hint="eastAsia"/>
        </w:rPr>
        <w:t>спорта</w:t>
      </w:r>
      <w:r>
        <w:t xml:space="preserve"> </w:t>
      </w:r>
      <w:r>
        <w:rPr>
          <w:rFonts w:hint="eastAsia"/>
        </w:rPr>
        <w:t>и</w:t>
      </w:r>
      <w:r>
        <w:t xml:space="preserve"> </w:t>
      </w:r>
      <w:r>
        <w:rPr>
          <w:rFonts w:hint="eastAsia"/>
        </w:rPr>
        <w:t>физической</w:t>
      </w:r>
      <w:r>
        <w:t xml:space="preserve"> </w:t>
      </w:r>
      <w:r>
        <w:rPr>
          <w:rFonts w:hint="eastAsia"/>
        </w:rPr>
        <w:t>культуры</w:t>
      </w:r>
    </w:p>
    <w:p w14:paraId="4E49D797" w14:textId="77777777" w:rsidR="0096046E" w:rsidRDefault="0096046E" w:rsidP="0096046E"/>
    <w:p w14:paraId="01E092ED" w14:textId="77777777" w:rsidR="0096046E" w:rsidRDefault="0096046E" w:rsidP="0096046E">
      <w:r>
        <w:t xml:space="preserve">2.5 </w:t>
      </w:r>
      <w:r>
        <w:rPr>
          <w:rFonts w:hint="eastAsia"/>
        </w:rPr>
        <w:t>Описание</w:t>
      </w:r>
      <w:r>
        <w:t xml:space="preserve"> </w:t>
      </w:r>
      <w:r>
        <w:rPr>
          <w:rFonts w:hint="eastAsia"/>
        </w:rPr>
        <w:t>и</w:t>
      </w:r>
      <w:r>
        <w:t xml:space="preserve"> </w:t>
      </w:r>
      <w:r>
        <w:rPr>
          <w:rFonts w:hint="eastAsia"/>
        </w:rPr>
        <w:t>обобщение</w:t>
      </w:r>
      <w:r>
        <w:t xml:space="preserve"> </w:t>
      </w:r>
      <w:r>
        <w:rPr>
          <w:rFonts w:hint="eastAsia"/>
        </w:rPr>
        <w:t>результатов</w:t>
      </w:r>
      <w:r>
        <w:t xml:space="preserve"> </w:t>
      </w:r>
      <w:r>
        <w:rPr>
          <w:rFonts w:hint="eastAsia"/>
        </w:rPr>
        <w:t>исследования</w:t>
      </w:r>
      <w:r>
        <w:t xml:space="preserve"> </w:t>
      </w:r>
      <w:r>
        <w:rPr>
          <w:rFonts w:hint="eastAsia"/>
        </w:rPr>
        <w:t>о</w:t>
      </w:r>
      <w:r>
        <w:t xml:space="preserve"> </w:t>
      </w:r>
      <w:r>
        <w:rPr>
          <w:rFonts w:hint="eastAsia"/>
        </w:rPr>
        <w:t>роли</w:t>
      </w:r>
      <w:r>
        <w:t xml:space="preserve"> </w:t>
      </w:r>
      <w:r>
        <w:rPr>
          <w:rFonts w:hint="eastAsia"/>
        </w:rPr>
        <w:t>образования</w:t>
      </w:r>
      <w:r>
        <w:t xml:space="preserve"> </w:t>
      </w:r>
      <w:r>
        <w:rPr>
          <w:rFonts w:hint="eastAsia"/>
        </w:rPr>
        <w:t>и</w:t>
      </w:r>
      <w:r>
        <w:t xml:space="preserve"> </w:t>
      </w:r>
      <w:r>
        <w:rPr>
          <w:rFonts w:hint="eastAsia"/>
        </w:rPr>
        <w:t>формирования</w:t>
      </w:r>
      <w:r>
        <w:t xml:space="preserve"> </w:t>
      </w:r>
      <w:r>
        <w:rPr>
          <w:rFonts w:hint="eastAsia"/>
        </w:rPr>
        <w:t>качеств</w:t>
      </w:r>
      <w:r>
        <w:t xml:space="preserve"> </w:t>
      </w:r>
      <w:r>
        <w:rPr>
          <w:rFonts w:hint="eastAsia"/>
        </w:rPr>
        <w:t>меценатства</w:t>
      </w:r>
      <w:r>
        <w:t xml:space="preserve"> </w:t>
      </w:r>
      <w:r>
        <w:rPr>
          <w:rFonts w:hint="eastAsia"/>
        </w:rPr>
        <w:t>в</w:t>
      </w:r>
      <w:r>
        <w:t xml:space="preserve"> </w:t>
      </w:r>
      <w:r>
        <w:rPr>
          <w:rFonts w:hint="eastAsia"/>
        </w:rPr>
        <w:t>поддержке</w:t>
      </w:r>
      <w:r>
        <w:t xml:space="preserve"> </w:t>
      </w:r>
      <w:r>
        <w:rPr>
          <w:rFonts w:hint="eastAsia"/>
        </w:rPr>
        <w:t>частного</w:t>
      </w:r>
      <w:r>
        <w:t xml:space="preserve"> </w:t>
      </w:r>
      <w:r>
        <w:rPr>
          <w:rFonts w:hint="eastAsia"/>
        </w:rPr>
        <w:t>профессионального</w:t>
      </w:r>
      <w:r>
        <w:t xml:space="preserve"> </w:t>
      </w:r>
      <w:r>
        <w:rPr>
          <w:rFonts w:hint="eastAsia"/>
        </w:rPr>
        <w:t>спорта</w:t>
      </w:r>
    </w:p>
    <w:p w14:paraId="1F714420" w14:textId="77777777" w:rsidR="0096046E" w:rsidRDefault="0096046E" w:rsidP="0096046E"/>
    <w:p w14:paraId="574F31AE" w14:textId="77777777" w:rsidR="0096046E" w:rsidRDefault="0096046E" w:rsidP="0096046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431B795" w14:textId="77777777" w:rsidR="0096046E" w:rsidRDefault="0096046E" w:rsidP="0096046E"/>
    <w:p w14:paraId="525C7AA9" w14:textId="77777777" w:rsidR="0096046E" w:rsidRDefault="0096046E" w:rsidP="0096046E">
      <w:r>
        <w:rPr>
          <w:rFonts w:hint="eastAsia"/>
        </w:rPr>
        <w:t>Заключение</w:t>
      </w:r>
      <w:r>
        <w:t xml:space="preserve">.... </w:t>
      </w:r>
      <w:r>
        <w:rPr>
          <w:rFonts w:hint="eastAsia"/>
        </w:rPr>
        <w:t>Библиография</w:t>
      </w:r>
    </w:p>
    <w:p w14:paraId="40DA93B0" w14:textId="77777777" w:rsidR="0096046E" w:rsidRDefault="0096046E" w:rsidP="0096046E"/>
    <w:p w14:paraId="1C60AF2A" w14:textId="77777777" w:rsidR="0096046E" w:rsidRDefault="0096046E" w:rsidP="0096046E">
      <w:r>
        <w:t>172</w:t>
      </w:r>
    </w:p>
    <w:p w14:paraId="442CAB22" w14:textId="77777777" w:rsidR="0096046E" w:rsidRDefault="0096046E" w:rsidP="0096046E"/>
    <w:p w14:paraId="60B18C24" w14:textId="00AE1F22" w:rsidR="0096046E" w:rsidRPr="0096046E" w:rsidRDefault="0096046E" w:rsidP="0096046E">
      <w:r>
        <w:rPr>
          <w:rFonts w:hint="eastAsia"/>
        </w:rPr>
        <w:t>ВВЕДЕНИЕ</w:t>
      </w:r>
    </w:p>
    <w:sectPr w:rsidR="0096046E" w:rsidRPr="0096046E" w:rsidSect="00341B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EF5F" w14:textId="77777777" w:rsidR="00341B97" w:rsidRDefault="00341B97">
      <w:pPr>
        <w:spacing w:after="0" w:line="240" w:lineRule="auto"/>
      </w:pPr>
      <w:r>
        <w:separator/>
      </w:r>
    </w:p>
  </w:endnote>
  <w:endnote w:type="continuationSeparator" w:id="0">
    <w:p w14:paraId="272B75F5" w14:textId="77777777" w:rsidR="00341B97" w:rsidRDefault="0034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B3FC" w14:textId="77777777" w:rsidR="00341B97" w:rsidRDefault="00341B97"/>
    <w:p w14:paraId="5EC9A9DB" w14:textId="77777777" w:rsidR="00341B97" w:rsidRDefault="00341B97"/>
    <w:p w14:paraId="79861231" w14:textId="77777777" w:rsidR="00341B97" w:rsidRDefault="00341B97"/>
    <w:p w14:paraId="2774E7A0" w14:textId="77777777" w:rsidR="00341B97" w:rsidRDefault="00341B97"/>
    <w:p w14:paraId="4AE6A87C" w14:textId="77777777" w:rsidR="00341B97" w:rsidRDefault="00341B97"/>
    <w:p w14:paraId="0DDA8234" w14:textId="77777777" w:rsidR="00341B97" w:rsidRDefault="00341B97"/>
    <w:p w14:paraId="12C1C09D" w14:textId="77777777" w:rsidR="00341B97" w:rsidRDefault="00341B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07C574" wp14:editId="652EC6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59FE" w14:textId="77777777" w:rsidR="00341B97" w:rsidRDefault="00341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7C5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C459FE" w14:textId="77777777" w:rsidR="00341B97" w:rsidRDefault="00341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06F199" w14:textId="77777777" w:rsidR="00341B97" w:rsidRDefault="00341B97"/>
    <w:p w14:paraId="5B6F34A6" w14:textId="77777777" w:rsidR="00341B97" w:rsidRDefault="00341B97"/>
    <w:p w14:paraId="5443BBBD" w14:textId="77777777" w:rsidR="00341B97" w:rsidRDefault="00341B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8635D9" wp14:editId="0DCCA4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F54C" w14:textId="77777777" w:rsidR="00341B97" w:rsidRDefault="00341B97"/>
                          <w:p w14:paraId="4D62498A" w14:textId="77777777" w:rsidR="00341B97" w:rsidRDefault="00341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635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AFF54C" w14:textId="77777777" w:rsidR="00341B97" w:rsidRDefault="00341B97"/>
                    <w:p w14:paraId="4D62498A" w14:textId="77777777" w:rsidR="00341B97" w:rsidRDefault="00341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863008" w14:textId="77777777" w:rsidR="00341B97" w:rsidRDefault="00341B97"/>
    <w:p w14:paraId="47ED6BBD" w14:textId="77777777" w:rsidR="00341B97" w:rsidRDefault="00341B97">
      <w:pPr>
        <w:rPr>
          <w:sz w:val="2"/>
          <w:szCs w:val="2"/>
        </w:rPr>
      </w:pPr>
    </w:p>
    <w:p w14:paraId="7A4AFA6A" w14:textId="77777777" w:rsidR="00341B97" w:rsidRDefault="00341B97"/>
    <w:p w14:paraId="29759CA9" w14:textId="77777777" w:rsidR="00341B97" w:rsidRDefault="00341B97">
      <w:pPr>
        <w:spacing w:after="0" w:line="240" w:lineRule="auto"/>
      </w:pPr>
    </w:p>
  </w:footnote>
  <w:footnote w:type="continuationSeparator" w:id="0">
    <w:p w14:paraId="017B2241" w14:textId="77777777" w:rsidR="00341B97" w:rsidRDefault="0034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B9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221</cp:revision>
  <cp:lastPrinted>2009-02-06T05:36:00Z</cp:lastPrinted>
  <dcterms:created xsi:type="dcterms:W3CDTF">2024-01-07T13:43:00Z</dcterms:created>
  <dcterms:modified xsi:type="dcterms:W3CDTF">2024-01-16T10:48:00Z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