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EA4" w:rsidRDefault="00260EA4" w:rsidP="00260EA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У Сюань</w:t>
      </w:r>
      <w:r>
        <w:rPr>
          <w:rFonts w:ascii="CIDFont+F3" w:hAnsi="CIDFont+F3" w:cs="CIDFont+F3"/>
          <w:kern w:val="0"/>
          <w:sz w:val="28"/>
          <w:szCs w:val="28"/>
          <w:lang w:eastAsia="ru-RU"/>
        </w:rPr>
        <w:t>, аспірантка кафедри Державного закладу</w:t>
      </w:r>
    </w:p>
    <w:p w:rsidR="00260EA4" w:rsidRDefault="00260EA4" w:rsidP="00260EA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«Південноукраїнський національний педагогічний університет імені</w:t>
      </w:r>
    </w:p>
    <w:p w:rsidR="00260EA4" w:rsidRDefault="00260EA4" w:rsidP="00260EA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 Д. Ушинського», тема дисертації: «Підготовка майбутніх магістрів</w:t>
      </w:r>
    </w:p>
    <w:p w:rsidR="00260EA4" w:rsidRDefault="00260EA4" w:rsidP="00260EA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музичного мистецтва до формування вокальної культури школярів</w:t>
      </w:r>
    </w:p>
    <w:p w:rsidR="00260EA4" w:rsidRDefault="00260EA4" w:rsidP="00260EA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засобами технології партисипації», (014 Середня освіта (за</w:t>
      </w:r>
    </w:p>
    <w:p w:rsidR="00260EA4" w:rsidRDefault="00260EA4" w:rsidP="00260EA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предметними спеціальностями). Спеціалізована вчена рада ДФ</w:t>
      </w:r>
    </w:p>
    <w:p w:rsidR="00260EA4" w:rsidRDefault="00260EA4" w:rsidP="00260EA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41.053.004 у Державному закладі «Південноукраїнський національний</w:t>
      </w:r>
    </w:p>
    <w:p w:rsidR="00623B9C" w:rsidRPr="00260EA4" w:rsidRDefault="00260EA4" w:rsidP="00260EA4">
      <w:r>
        <w:rPr>
          <w:rFonts w:ascii="CIDFont+F3" w:hAnsi="CIDFont+F3" w:cs="CIDFont+F3"/>
          <w:kern w:val="0"/>
          <w:sz w:val="28"/>
          <w:szCs w:val="28"/>
          <w:lang w:eastAsia="ru-RU"/>
        </w:rPr>
        <w:t>педагогічний університет імені К. Д. Ушинського»</w:t>
      </w:r>
    </w:p>
    <w:sectPr w:rsidR="00623B9C" w:rsidRPr="00260EA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260EA4" w:rsidRPr="00260EA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60BA79-9B9D-4F2B-87E5-F1C43E308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Pages>
  <Words>70</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2021-12-17T08:06:00Z</dcterms:created>
  <dcterms:modified xsi:type="dcterms:W3CDTF">2021-12-17T18:13:00Z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