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89432" w14:textId="12D50AFF" w:rsidR="001C7020" w:rsidRDefault="009C6F5C" w:rsidP="009C6F5C">
      <w:pPr>
        <w:rPr>
          <w:lang w:val="ru-RU"/>
        </w:rPr>
      </w:pPr>
      <w:r w:rsidRPr="009C6F5C">
        <w:rPr>
          <w:rFonts w:hint="eastAsia"/>
        </w:rPr>
        <w:t>Давлятова</w:t>
      </w:r>
      <w:r w:rsidRPr="009C6F5C">
        <w:t xml:space="preserve"> </w:t>
      </w:r>
      <w:r w:rsidRPr="009C6F5C">
        <w:rPr>
          <w:rFonts w:hint="eastAsia"/>
        </w:rPr>
        <w:t>Гульнара</w:t>
      </w:r>
      <w:r w:rsidRPr="009C6F5C">
        <w:t xml:space="preserve"> </w:t>
      </w:r>
      <w:r w:rsidRPr="009C6F5C">
        <w:rPr>
          <w:rFonts w:hint="eastAsia"/>
        </w:rPr>
        <w:t>Гаяновна</w:t>
      </w:r>
      <w:r>
        <w:rPr>
          <w:lang w:val="ru-RU"/>
        </w:rPr>
        <w:t xml:space="preserve"> </w:t>
      </w:r>
      <w:r w:rsidRPr="009C6F5C">
        <w:rPr>
          <w:rFonts w:hint="eastAsia"/>
          <w:lang w:val="ru-RU"/>
        </w:rPr>
        <w:t>Психотропные</w:t>
      </w:r>
      <w:r w:rsidRPr="009C6F5C">
        <w:rPr>
          <w:lang w:val="ru-RU"/>
        </w:rPr>
        <w:t xml:space="preserve"> </w:t>
      </w:r>
      <w:r w:rsidRPr="009C6F5C">
        <w:rPr>
          <w:rFonts w:hint="eastAsia"/>
          <w:lang w:val="ru-RU"/>
        </w:rPr>
        <w:t>свойства</w:t>
      </w:r>
      <w:r w:rsidRPr="009C6F5C">
        <w:rPr>
          <w:lang w:val="ru-RU"/>
        </w:rPr>
        <w:t xml:space="preserve"> </w:t>
      </w:r>
      <w:r w:rsidRPr="009C6F5C">
        <w:rPr>
          <w:rFonts w:hint="eastAsia"/>
          <w:lang w:val="ru-RU"/>
        </w:rPr>
        <w:t>тиетанилксантинов</w:t>
      </w:r>
    </w:p>
    <w:p w14:paraId="56F6C70C" w14:textId="77777777" w:rsidR="009C6F5C" w:rsidRPr="009C6F5C" w:rsidRDefault="009C6F5C" w:rsidP="009C6F5C">
      <w:pPr>
        <w:rPr>
          <w:lang w:val="ru-RU"/>
        </w:rPr>
      </w:pPr>
      <w:r w:rsidRPr="009C6F5C">
        <w:rPr>
          <w:rFonts w:hint="eastAsia"/>
          <w:lang w:val="ru-RU"/>
        </w:rPr>
        <w:t>ОГЛАВЛЕНИЕ</w:t>
      </w:r>
      <w:r w:rsidRPr="009C6F5C">
        <w:rPr>
          <w:lang w:val="ru-RU"/>
        </w:rPr>
        <w:t xml:space="preserve"> </w:t>
      </w:r>
      <w:r w:rsidRPr="009C6F5C">
        <w:rPr>
          <w:rFonts w:hint="eastAsia"/>
          <w:lang w:val="ru-RU"/>
        </w:rPr>
        <w:t>ДИССЕРТАЦИИ</w:t>
      </w:r>
    </w:p>
    <w:p w14:paraId="543F013B" w14:textId="77777777" w:rsidR="009C6F5C" w:rsidRPr="009C6F5C" w:rsidRDefault="009C6F5C" w:rsidP="009C6F5C">
      <w:pPr>
        <w:rPr>
          <w:lang w:val="ru-RU"/>
        </w:rPr>
      </w:pPr>
      <w:r w:rsidRPr="009C6F5C">
        <w:rPr>
          <w:rFonts w:hint="eastAsia"/>
          <w:lang w:val="ru-RU"/>
        </w:rPr>
        <w:t>кандидат</w:t>
      </w:r>
      <w:r w:rsidRPr="009C6F5C">
        <w:rPr>
          <w:lang w:val="ru-RU"/>
        </w:rPr>
        <w:t xml:space="preserve"> </w:t>
      </w:r>
      <w:r w:rsidRPr="009C6F5C">
        <w:rPr>
          <w:rFonts w:hint="eastAsia"/>
          <w:lang w:val="ru-RU"/>
        </w:rPr>
        <w:t>наук</w:t>
      </w:r>
      <w:r w:rsidRPr="009C6F5C">
        <w:rPr>
          <w:lang w:val="ru-RU"/>
        </w:rPr>
        <w:t xml:space="preserve"> </w:t>
      </w:r>
      <w:r w:rsidRPr="009C6F5C">
        <w:rPr>
          <w:rFonts w:hint="eastAsia"/>
          <w:lang w:val="ru-RU"/>
        </w:rPr>
        <w:t>Давлятова</w:t>
      </w:r>
      <w:r w:rsidRPr="009C6F5C">
        <w:rPr>
          <w:lang w:val="ru-RU"/>
        </w:rPr>
        <w:t xml:space="preserve"> </w:t>
      </w:r>
      <w:r w:rsidRPr="009C6F5C">
        <w:rPr>
          <w:rFonts w:hint="eastAsia"/>
          <w:lang w:val="ru-RU"/>
        </w:rPr>
        <w:t>Гульнара</w:t>
      </w:r>
      <w:r w:rsidRPr="009C6F5C">
        <w:rPr>
          <w:lang w:val="ru-RU"/>
        </w:rPr>
        <w:t xml:space="preserve"> </w:t>
      </w:r>
      <w:r w:rsidRPr="009C6F5C">
        <w:rPr>
          <w:rFonts w:hint="eastAsia"/>
          <w:lang w:val="ru-RU"/>
        </w:rPr>
        <w:t>Гаяновна</w:t>
      </w:r>
    </w:p>
    <w:p w14:paraId="101F2787" w14:textId="77777777" w:rsidR="009C6F5C" w:rsidRPr="009C6F5C" w:rsidRDefault="009C6F5C" w:rsidP="009C6F5C">
      <w:pPr>
        <w:rPr>
          <w:lang w:val="ru-RU"/>
        </w:rPr>
      </w:pPr>
      <w:r w:rsidRPr="009C6F5C">
        <w:rPr>
          <w:rFonts w:hint="eastAsia"/>
          <w:lang w:val="ru-RU"/>
        </w:rPr>
        <w:t>ОГЛАВЛЕНИЕ</w:t>
      </w:r>
    </w:p>
    <w:p w14:paraId="163C1986" w14:textId="77777777" w:rsidR="009C6F5C" w:rsidRPr="009C6F5C" w:rsidRDefault="009C6F5C" w:rsidP="009C6F5C">
      <w:pPr>
        <w:rPr>
          <w:lang w:val="ru-RU"/>
        </w:rPr>
      </w:pPr>
    </w:p>
    <w:p w14:paraId="1AABD4FE" w14:textId="77777777" w:rsidR="009C6F5C" w:rsidRPr="009C6F5C" w:rsidRDefault="009C6F5C" w:rsidP="009C6F5C">
      <w:pPr>
        <w:rPr>
          <w:lang w:val="ru-RU"/>
        </w:rPr>
      </w:pPr>
      <w:r w:rsidRPr="009C6F5C">
        <w:rPr>
          <w:rFonts w:hint="eastAsia"/>
          <w:lang w:val="ru-RU"/>
        </w:rPr>
        <w:t>ВВЕДЕНИЕ</w:t>
      </w:r>
    </w:p>
    <w:p w14:paraId="4D16C74D" w14:textId="77777777" w:rsidR="009C6F5C" w:rsidRPr="009C6F5C" w:rsidRDefault="009C6F5C" w:rsidP="009C6F5C">
      <w:pPr>
        <w:rPr>
          <w:lang w:val="ru-RU"/>
        </w:rPr>
      </w:pPr>
    </w:p>
    <w:p w14:paraId="7DE8A332" w14:textId="77777777" w:rsidR="009C6F5C" w:rsidRPr="009C6F5C" w:rsidRDefault="009C6F5C" w:rsidP="009C6F5C">
      <w:pPr>
        <w:rPr>
          <w:lang w:val="ru-RU"/>
        </w:rPr>
      </w:pPr>
      <w:r w:rsidRPr="009C6F5C">
        <w:rPr>
          <w:rFonts w:hint="eastAsia"/>
          <w:lang w:val="ru-RU"/>
        </w:rPr>
        <w:t>ГЛАВА</w:t>
      </w:r>
      <w:r w:rsidRPr="009C6F5C">
        <w:rPr>
          <w:lang w:val="ru-RU"/>
        </w:rPr>
        <w:t xml:space="preserve"> 1 </w:t>
      </w:r>
      <w:r w:rsidRPr="009C6F5C">
        <w:rPr>
          <w:rFonts w:hint="eastAsia"/>
          <w:lang w:val="ru-RU"/>
        </w:rPr>
        <w:t>ОБЗОР</w:t>
      </w:r>
      <w:r w:rsidRPr="009C6F5C">
        <w:rPr>
          <w:lang w:val="ru-RU"/>
        </w:rPr>
        <w:t xml:space="preserve"> </w:t>
      </w:r>
      <w:r w:rsidRPr="009C6F5C">
        <w:rPr>
          <w:rFonts w:hint="eastAsia"/>
          <w:lang w:val="ru-RU"/>
        </w:rPr>
        <w:t>ЛИТЕРАТУРЫ</w:t>
      </w:r>
    </w:p>
    <w:p w14:paraId="60C9A747" w14:textId="77777777" w:rsidR="009C6F5C" w:rsidRPr="009C6F5C" w:rsidRDefault="009C6F5C" w:rsidP="009C6F5C">
      <w:pPr>
        <w:rPr>
          <w:lang w:val="ru-RU"/>
        </w:rPr>
      </w:pPr>
    </w:p>
    <w:p w14:paraId="33234136" w14:textId="77777777" w:rsidR="009C6F5C" w:rsidRPr="009C6F5C" w:rsidRDefault="009C6F5C" w:rsidP="009C6F5C">
      <w:pPr>
        <w:rPr>
          <w:lang w:val="ru-RU"/>
        </w:rPr>
      </w:pPr>
      <w:r w:rsidRPr="009C6F5C">
        <w:rPr>
          <w:lang w:val="ru-RU"/>
        </w:rPr>
        <w:t xml:space="preserve">1.1 </w:t>
      </w:r>
      <w:r w:rsidRPr="009C6F5C">
        <w:rPr>
          <w:rFonts w:hint="eastAsia"/>
          <w:lang w:val="ru-RU"/>
        </w:rPr>
        <w:t>Распространенность</w:t>
      </w:r>
      <w:r w:rsidRPr="009C6F5C">
        <w:rPr>
          <w:lang w:val="ru-RU"/>
        </w:rPr>
        <w:t xml:space="preserve"> </w:t>
      </w:r>
      <w:r w:rsidRPr="009C6F5C">
        <w:rPr>
          <w:rFonts w:hint="eastAsia"/>
          <w:lang w:val="ru-RU"/>
        </w:rPr>
        <w:t>психических</w:t>
      </w:r>
      <w:r w:rsidRPr="009C6F5C">
        <w:rPr>
          <w:lang w:val="ru-RU"/>
        </w:rPr>
        <w:t xml:space="preserve"> </w:t>
      </w:r>
      <w:r w:rsidRPr="009C6F5C">
        <w:rPr>
          <w:rFonts w:hint="eastAsia"/>
          <w:lang w:val="ru-RU"/>
        </w:rPr>
        <w:t>заболеваний</w:t>
      </w:r>
    </w:p>
    <w:p w14:paraId="6A89761A" w14:textId="77777777" w:rsidR="009C6F5C" w:rsidRPr="009C6F5C" w:rsidRDefault="009C6F5C" w:rsidP="009C6F5C">
      <w:pPr>
        <w:rPr>
          <w:lang w:val="ru-RU"/>
        </w:rPr>
      </w:pPr>
    </w:p>
    <w:p w14:paraId="3684BA35" w14:textId="77777777" w:rsidR="009C6F5C" w:rsidRPr="009C6F5C" w:rsidRDefault="009C6F5C" w:rsidP="009C6F5C">
      <w:pPr>
        <w:rPr>
          <w:lang w:val="ru-RU"/>
        </w:rPr>
      </w:pPr>
      <w:r w:rsidRPr="009C6F5C">
        <w:rPr>
          <w:lang w:val="ru-RU"/>
        </w:rPr>
        <w:t xml:space="preserve">1.2 </w:t>
      </w:r>
      <w:r w:rsidRPr="009C6F5C">
        <w:rPr>
          <w:rFonts w:hint="eastAsia"/>
          <w:lang w:val="ru-RU"/>
        </w:rPr>
        <w:t>Психотропные</w:t>
      </w:r>
      <w:r w:rsidRPr="009C6F5C">
        <w:rPr>
          <w:lang w:val="ru-RU"/>
        </w:rPr>
        <w:t xml:space="preserve"> </w:t>
      </w:r>
      <w:r w:rsidRPr="009C6F5C">
        <w:rPr>
          <w:rFonts w:hint="eastAsia"/>
          <w:lang w:val="ru-RU"/>
        </w:rPr>
        <w:t>средства</w:t>
      </w:r>
      <w:r w:rsidRPr="009C6F5C">
        <w:rPr>
          <w:lang w:val="ru-RU"/>
        </w:rPr>
        <w:t xml:space="preserve"> </w:t>
      </w:r>
      <w:r w:rsidRPr="009C6F5C">
        <w:rPr>
          <w:rFonts w:hint="eastAsia"/>
          <w:lang w:val="ru-RU"/>
        </w:rPr>
        <w:t>с</w:t>
      </w:r>
      <w:r w:rsidRPr="009C6F5C">
        <w:rPr>
          <w:lang w:val="ru-RU"/>
        </w:rPr>
        <w:t xml:space="preserve"> </w:t>
      </w:r>
      <w:r w:rsidRPr="009C6F5C">
        <w:rPr>
          <w:rFonts w:hint="eastAsia"/>
          <w:lang w:val="ru-RU"/>
        </w:rPr>
        <w:t>антидепрессивным</w:t>
      </w:r>
      <w:r w:rsidRPr="009C6F5C">
        <w:rPr>
          <w:lang w:val="ru-RU"/>
        </w:rPr>
        <w:t xml:space="preserve"> </w:t>
      </w:r>
      <w:r w:rsidRPr="009C6F5C">
        <w:rPr>
          <w:rFonts w:hint="eastAsia"/>
          <w:lang w:val="ru-RU"/>
        </w:rPr>
        <w:t>действием</w:t>
      </w:r>
    </w:p>
    <w:p w14:paraId="1CE85946" w14:textId="77777777" w:rsidR="009C6F5C" w:rsidRPr="009C6F5C" w:rsidRDefault="009C6F5C" w:rsidP="009C6F5C">
      <w:pPr>
        <w:rPr>
          <w:lang w:val="ru-RU"/>
        </w:rPr>
      </w:pPr>
    </w:p>
    <w:p w14:paraId="18B599FD" w14:textId="77777777" w:rsidR="009C6F5C" w:rsidRPr="009C6F5C" w:rsidRDefault="009C6F5C" w:rsidP="009C6F5C">
      <w:pPr>
        <w:rPr>
          <w:lang w:val="ru-RU"/>
        </w:rPr>
      </w:pPr>
      <w:r w:rsidRPr="009C6F5C">
        <w:rPr>
          <w:lang w:val="ru-RU"/>
        </w:rPr>
        <w:t xml:space="preserve">1.3 </w:t>
      </w:r>
      <w:r w:rsidRPr="009C6F5C">
        <w:rPr>
          <w:rFonts w:hint="eastAsia"/>
          <w:lang w:val="ru-RU"/>
        </w:rPr>
        <w:t>Психотропная</w:t>
      </w:r>
      <w:r w:rsidRPr="009C6F5C">
        <w:rPr>
          <w:lang w:val="ru-RU"/>
        </w:rPr>
        <w:t xml:space="preserve"> </w:t>
      </w:r>
      <w:r w:rsidRPr="009C6F5C">
        <w:rPr>
          <w:rFonts w:hint="eastAsia"/>
          <w:lang w:val="ru-RU"/>
        </w:rPr>
        <w:t>активность</w:t>
      </w:r>
      <w:r w:rsidRPr="009C6F5C">
        <w:rPr>
          <w:lang w:val="ru-RU"/>
        </w:rPr>
        <w:t xml:space="preserve"> </w:t>
      </w:r>
      <w:r w:rsidRPr="009C6F5C">
        <w:rPr>
          <w:rFonts w:hint="eastAsia"/>
          <w:lang w:val="ru-RU"/>
        </w:rPr>
        <w:t>производных</w:t>
      </w:r>
      <w:r w:rsidRPr="009C6F5C">
        <w:rPr>
          <w:lang w:val="ru-RU"/>
        </w:rPr>
        <w:t xml:space="preserve"> </w:t>
      </w:r>
      <w:r w:rsidRPr="009C6F5C">
        <w:rPr>
          <w:rFonts w:hint="eastAsia"/>
          <w:lang w:val="ru-RU"/>
        </w:rPr>
        <w:t>ксантина</w:t>
      </w:r>
    </w:p>
    <w:p w14:paraId="09E1444C" w14:textId="77777777" w:rsidR="009C6F5C" w:rsidRPr="009C6F5C" w:rsidRDefault="009C6F5C" w:rsidP="009C6F5C">
      <w:pPr>
        <w:rPr>
          <w:lang w:val="ru-RU"/>
        </w:rPr>
      </w:pPr>
    </w:p>
    <w:p w14:paraId="2205D2BB" w14:textId="77777777" w:rsidR="009C6F5C" w:rsidRPr="009C6F5C" w:rsidRDefault="009C6F5C" w:rsidP="009C6F5C">
      <w:pPr>
        <w:rPr>
          <w:lang w:val="ru-RU"/>
        </w:rPr>
      </w:pPr>
      <w:r w:rsidRPr="009C6F5C">
        <w:rPr>
          <w:rFonts w:hint="eastAsia"/>
          <w:lang w:val="ru-RU"/>
        </w:rPr>
        <w:t>ГЛАВА</w:t>
      </w:r>
      <w:r w:rsidRPr="009C6F5C">
        <w:rPr>
          <w:lang w:val="ru-RU"/>
        </w:rPr>
        <w:t xml:space="preserve"> 2 </w:t>
      </w:r>
      <w:r w:rsidRPr="009C6F5C">
        <w:rPr>
          <w:rFonts w:hint="eastAsia"/>
          <w:lang w:val="ru-RU"/>
        </w:rPr>
        <w:t>МАТЕРИАЛЫ</w:t>
      </w:r>
      <w:r w:rsidRPr="009C6F5C">
        <w:rPr>
          <w:lang w:val="ru-RU"/>
        </w:rPr>
        <w:t xml:space="preserve"> </w:t>
      </w:r>
      <w:r w:rsidRPr="009C6F5C">
        <w:rPr>
          <w:rFonts w:hint="eastAsia"/>
          <w:lang w:val="ru-RU"/>
        </w:rPr>
        <w:t>И</w:t>
      </w:r>
      <w:r w:rsidRPr="009C6F5C">
        <w:rPr>
          <w:lang w:val="ru-RU"/>
        </w:rPr>
        <w:t xml:space="preserve"> </w:t>
      </w:r>
      <w:r w:rsidRPr="009C6F5C">
        <w:rPr>
          <w:rFonts w:hint="eastAsia"/>
          <w:lang w:val="ru-RU"/>
        </w:rPr>
        <w:t>МЕТОДЫ</w:t>
      </w:r>
      <w:r w:rsidRPr="009C6F5C">
        <w:rPr>
          <w:lang w:val="ru-RU"/>
        </w:rPr>
        <w:t xml:space="preserve"> </w:t>
      </w:r>
      <w:r w:rsidRPr="009C6F5C">
        <w:rPr>
          <w:rFonts w:hint="eastAsia"/>
          <w:lang w:val="ru-RU"/>
        </w:rPr>
        <w:t>ИССЛЕДОВАНИЯ</w:t>
      </w:r>
    </w:p>
    <w:p w14:paraId="54720F79" w14:textId="77777777" w:rsidR="009C6F5C" w:rsidRPr="009C6F5C" w:rsidRDefault="009C6F5C" w:rsidP="009C6F5C">
      <w:pPr>
        <w:rPr>
          <w:lang w:val="ru-RU"/>
        </w:rPr>
      </w:pPr>
    </w:p>
    <w:p w14:paraId="36C86FFF" w14:textId="77777777" w:rsidR="009C6F5C" w:rsidRPr="009C6F5C" w:rsidRDefault="009C6F5C" w:rsidP="009C6F5C">
      <w:pPr>
        <w:rPr>
          <w:lang w:val="ru-RU"/>
        </w:rPr>
      </w:pPr>
      <w:r w:rsidRPr="009C6F5C">
        <w:rPr>
          <w:lang w:val="ru-RU"/>
        </w:rPr>
        <w:t xml:space="preserve">2.1 </w:t>
      </w:r>
      <w:r w:rsidRPr="009C6F5C">
        <w:rPr>
          <w:rFonts w:hint="eastAsia"/>
          <w:lang w:val="ru-RU"/>
        </w:rPr>
        <w:t>Характеристика</w:t>
      </w:r>
      <w:r w:rsidRPr="009C6F5C">
        <w:rPr>
          <w:lang w:val="ru-RU"/>
        </w:rPr>
        <w:t xml:space="preserve"> </w:t>
      </w:r>
      <w:r w:rsidRPr="009C6F5C">
        <w:rPr>
          <w:rFonts w:hint="eastAsia"/>
          <w:lang w:val="ru-RU"/>
        </w:rPr>
        <w:t>объектов</w:t>
      </w:r>
      <w:r w:rsidRPr="009C6F5C">
        <w:rPr>
          <w:lang w:val="ru-RU"/>
        </w:rPr>
        <w:t xml:space="preserve"> </w:t>
      </w:r>
      <w:r w:rsidRPr="009C6F5C">
        <w:rPr>
          <w:rFonts w:hint="eastAsia"/>
          <w:lang w:val="ru-RU"/>
        </w:rPr>
        <w:t>исследования</w:t>
      </w:r>
    </w:p>
    <w:p w14:paraId="427D57B6" w14:textId="77777777" w:rsidR="009C6F5C" w:rsidRPr="009C6F5C" w:rsidRDefault="009C6F5C" w:rsidP="009C6F5C">
      <w:pPr>
        <w:rPr>
          <w:lang w:val="ru-RU"/>
        </w:rPr>
      </w:pPr>
    </w:p>
    <w:p w14:paraId="5D9AC54B" w14:textId="77777777" w:rsidR="009C6F5C" w:rsidRPr="009C6F5C" w:rsidRDefault="009C6F5C" w:rsidP="009C6F5C">
      <w:pPr>
        <w:rPr>
          <w:lang w:val="ru-RU"/>
        </w:rPr>
      </w:pPr>
      <w:r w:rsidRPr="009C6F5C">
        <w:rPr>
          <w:lang w:val="ru-RU"/>
        </w:rPr>
        <w:t xml:space="preserve">2.2 </w:t>
      </w:r>
      <w:r w:rsidRPr="009C6F5C">
        <w:rPr>
          <w:rFonts w:hint="eastAsia"/>
          <w:lang w:val="ru-RU"/>
        </w:rPr>
        <w:t>Лабораторные</w:t>
      </w:r>
      <w:r w:rsidRPr="009C6F5C">
        <w:rPr>
          <w:lang w:val="ru-RU"/>
        </w:rPr>
        <w:t xml:space="preserve"> </w:t>
      </w:r>
      <w:r w:rsidRPr="009C6F5C">
        <w:rPr>
          <w:rFonts w:hint="eastAsia"/>
          <w:lang w:val="ru-RU"/>
        </w:rPr>
        <w:t>животные</w:t>
      </w:r>
    </w:p>
    <w:p w14:paraId="158FC8D5" w14:textId="77777777" w:rsidR="009C6F5C" w:rsidRPr="009C6F5C" w:rsidRDefault="009C6F5C" w:rsidP="009C6F5C">
      <w:pPr>
        <w:rPr>
          <w:lang w:val="ru-RU"/>
        </w:rPr>
      </w:pPr>
    </w:p>
    <w:p w14:paraId="48184D26" w14:textId="77777777" w:rsidR="009C6F5C" w:rsidRPr="009C6F5C" w:rsidRDefault="009C6F5C" w:rsidP="009C6F5C">
      <w:pPr>
        <w:rPr>
          <w:lang w:val="ru-RU"/>
        </w:rPr>
      </w:pPr>
      <w:r w:rsidRPr="009C6F5C">
        <w:rPr>
          <w:lang w:val="ru-RU"/>
        </w:rPr>
        <w:t xml:space="preserve">2.3 </w:t>
      </w:r>
      <w:r w:rsidRPr="009C6F5C">
        <w:rPr>
          <w:rFonts w:hint="eastAsia"/>
          <w:lang w:val="ru-RU"/>
        </w:rPr>
        <w:t>Экспериментальные</w:t>
      </w:r>
      <w:r w:rsidRPr="009C6F5C">
        <w:rPr>
          <w:lang w:val="ru-RU"/>
        </w:rPr>
        <w:t xml:space="preserve"> </w:t>
      </w:r>
      <w:r w:rsidRPr="009C6F5C">
        <w:rPr>
          <w:rFonts w:hint="eastAsia"/>
          <w:lang w:val="ru-RU"/>
        </w:rPr>
        <w:t>методы</w:t>
      </w:r>
      <w:r w:rsidRPr="009C6F5C">
        <w:rPr>
          <w:lang w:val="ru-RU"/>
        </w:rPr>
        <w:t xml:space="preserve">, </w:t>
      </w:r>
      <w:r w:rsidRPr="009C6F5C">
        <w:rPr>
          <w:rFonts w:hint="eastAsia"/>
          <w:lang w:val="ru-RU"/>
        </w:rPr>
        <w:t>использованные</w:t>
      </w:r>
      <w:r w:rsidRPr="009C6F5C">
        <w:rPr>
          <w:lang w:val="ru-RU"/>
        </w:rPr>
        <w:t xml:space="preserve"> </w:t>
      </w:r>
      <w:r w:rsidRPr="009C6F5C">
        <w:rPr>
          <w:rFonts w:hint="eastAsia"/>
          <w:lang w:val="ru-RU"/>
        </w:rPr>
        <w:t>для</w:t>
      </w:r>
      <w:r w:rsidRPr="009C6F5C">
        <w:rPr>
          <w:lang w:val="ru-RU"/>
        </w:rPr>
        <w:t xml:space="preserve"> </w:t>
      </w:r>
      <w:r w:rsidRPr="009C6F5C">
        <w:rPr>
          <w:rFonts w:hint="eastAsia"/>
          <w:lang w:val="ru-RU"/>
        </w:rPr>
        <w:t>проведения</w:t>
      </w:r>
    </w:p>
    <w:p w14:paraId="6754865D" w14:textId="77777777" w:rsidR="009C6F5C" w:rsidRPr="009C6F5C" w:rsidRDefault="009C6F5C" w:rsidP="009C6F5C">
      <w:pPr>
        <w:rPr>
          <w:lang w:val="ru-RU"/>
        </w:rPr>
      </w:pPr>
    </w:p>
    <w:p w14:paraId="30B39CA4" w14:textId="77777777" w:rsidR="009C6F5C" w:rsidRPr="009C6F5C" w:rsidRDefault="009C6F5C" w:rsidP="009C6F5C">
      <w:pPr>
        <w:rPr>
          <w:lang w:val="ru-RU"/>
        </w:rPr>
      </w:pPr>
      <w:r w:rsidRPr="009C6F5C">
        <w:rPr>
          <w:rFonts w:hint="eastAsia"/>
          <w:lang w:val="ru-RU"/>
        </w:rPr>
        <w:t>скрининга</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с</w:t>
      </w:r>
      <w:r w:rsidRPr="009C6F5C">
        <w:rPr>
          <w:lang w:val="ru-RU"/>
        </w:rPr>
        <w:t xml:space="preserve"> </w:t>
      </w:r>
      <w:r w:rsidRPr="009C6F5C">
        <w:rPr>
          <w:rFonts w:hint="eastAsia"/>
          <w:lang w:val="ru-RU"/>
        </w:rPr>
        <w:t>нейропсихотропной</w:t>
      </w:r>
      <w:r w:rsidRPr="009C6F5C">
        <w:rPr>
          <w:lang w:val="ru-RU"/>
        </w:rPr>
        <w:t xml:space="preserve"> </w:t>
      </w:r>
      <w:r w:rsidRPr="009C6F5C">
        <w:rPr>
          <w:rFonts w:hint="eastAsia"/>
          <w:lang w:val="ru-RU"/>
        </w:rPr>
        <w:t>активностью</w:t>
      </w:r>
    </w:p>
    <w:p w14:paraId="758D06E8" w14:textId="77777777" w:rsidR="009C6F5C" w:rsidRPr="009C6F5C" w:rsidRDefault="009C6F5C" w:rsidP="009C6F5C">
      <w:pPr>
        <w:rPr>
          <w:lang w:val="ru-RU"/>
        </w:rPr>
      </w:pPr>
    </w:p>
    <w:p w14:paraId="3E4EEF7D" w14:textId="77777777" w:rsidR="009C6F5C" w:rsidRPr="009C6F5C" w:rsidRDefault="009C6F5C" w:rsidP="009C6F5C">
      <w:pPr>
        <w:rPr>
          <w:lang w:val="ru-RU"/>
        </w:rPr>
      </w:pPr>
      <w:r w:rsidRPr="009C6F5C">
        <w:rPr>
          <w:lang w:val="ru-RU"/>
        </w:rPr>
        <w:t xml:space="preserve">2.3.1 </w:t>
      </w:r>
      <w:r w:rsidRPr="009C6F5C">
        <w:rPr>
          <w:rFonts w:hint="eastAsia"/>
          <w:lang w:val="ru-RU"/>
        </w:rPr>
        <w:t>Методы</w:t>
      </w:r>
      <w:r w:rsidRPr="009C6F5C">
        <w:rPr>
          <w:lang w:val="ru-RU"/>
        </w:rPr>
        <w:t xml:space="preserve"> </w:t>
      </w:r>
      <w:r w:rsidRPr="009C6F5C">
        <w:rPr>
          <w:rFonts w:hint="eastAsia"/>
          <w:lang w:val="ru-RU"/>
        </w:rPr>
        <w:t>изучения</w:t>
      </w:r>
      <w:r w:rsidRPr="009C6F5C">
        <w:rPr>
          <w:lang w:val="ru-RU"/>
        </w:rPr>
        <w:t xml:space="preserve"> </w:t>
      </w:r>
      <w:r w:rsidRPr="009C6F5C">
        <w:rPr>
          <w:rFonts w:hint="eastAsia"/>
          <w:lang w:val="ru-RU"/>
        </w:rPr>
        <w:t>анксиолитической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p>
    <w:p w14:paraId="754655F7" w14:textId="77777777" w:rsidR="009C6F5C" w:rsidRPr="009C6F5C" w:rsidRDefault="009C6F5C" w:rsidP="009C6F5C">
      <w:pPr>
        <w:rPr>
          <w:lang w:val="ru-RU"/>
        </w:rPr>
      </w:pPr>
    </w:p>
    <w:p w14:paraId="265CD07B" w14:textId="77777777" w:rsidR="009C6F5C" w:rsidRPr="009C6F5C" w:rsidRDefault="009C6F5C" w:rsidP="009C6F5C">
      <w:pPr>
        <w:rPr>
          <w:lang w:val="ru-RU"/>
        </w:rPr>
      </w:pPr>
      <w:r w:rsidRPr="009C6F5C">
        <w:rPr>
          <w:lang w:val="ru-RU"/>
        </w:rPr>
        <w:lastRenderedPageBreak/>
        <w:t xml:space="preserve">2.3.2 </w:t>
      </w:r>
      <w:r w:rsidRPr="009C6F5C">
        <w:rPr>
          <w:rFonts w:hint="eastAsia"/>
          <w:lang w:val="ru-RU"/>
        </w:rPr>
        <w:t>Методы</w:t>
      </w:r>
      <w:r w:rsidRPr="009C6F5C">
        <w:rPr>
          <w:lang w:val="ru-RU"/>
        </w:rPr>
        <w:t xml:space="preserve"> </w:t>
      </w:r>
      <w:r w:rsidRPr="009C6F5C">
        <w:rPr>
          <w:rFonts w:hint="eastAsia"/>
          <w:lang w:val="ru-RU"/>
        </w:rPr>
        <w:t>изучения</w:t>
      </w:r>
      <w:r w:rsidRPr="009C6F5C">
        <w:rPr>
          <w:lang w:val="ru-RU"/>
        </w:rPr>
        <w:t xml:space="preserve"> </w:t>
      </w:r>
      <w:r w:rsidRPr="009C6F5C">
        <w:rPr>
          <w:rFonts w:hint="eastAsia"/>
          <w:lang w:val="ru-RU"/>
        </w:rPr>
        <w:t>антидепрессивной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p>
    <w:p w14:paraId="51B6B9F3" w14:textId="77777777" w:rsidR="009C6F5C" w:rsidRPr="009C6F5C" w:rsidRDefault="009C6F5C" w:rsidP="009C6F5C">
      <w:pPr>
        <w:rPr>
          <w:lang w:val="ru-RU"/>
        </w:rPr>
      </w:pPr>
    </w:p>
    <w:p w14:paraId="6A08931D" w14:textId="77777777" w:rsidR="009C6F5C" w:rsidRPr="009C6F5C" w:rsidRDefault="009C6F5C" w:rsidP="009C6F5C">
      <w:pPr>
        <w:rPr>
          <w:lang w:val="ru-RU"/>
        </w:rPr>
      </w:pPr>
      <w:r w:rsidRPr="009C6F5C">
        <w:rPr>
          <w:lang w:val="ru-RU"/>
        </w:rPr>
        <w:t xml:space="preserve">2.3.3 </w:t>
      </w:r>
      <w:r w:rsidRPr="009C6F5C">
        <w:rPr>
          <w:rFonts w:hint="eastAsia"/>
          <w:lang w:val="ru-RU"/>
        </w:rPr>
        <w:t>Метод</w:t>
      </w:r>
      <w:r w:rsidRPr="009C6F5C">
        <w:rPr>
          <w:lang w:val="ru-RU"/>
        </w:rPr>
        <w:t xml:space="preserve"> </w:t>
      </w:r>
      <w:r w:rsidRPr="009C6F5C">
        <w:rPr>
          <w:rFonts w:hint="eastAsia"/>
          <w:lang w:val="ru-RU"/>
        </w:rPr>
        <w:t>изучения</w:t>
      </w:r>
      <w:r w:rsidRPr="009C6F5C">
        <w:rPr>
          <w:lang w:val="ru-RU"/>
        </w:rPr>
        <w:t xml:space="preserve"> </w:t>
      </w:r>
      <w:r w:rsidRPr="009C6F5C">
        <w:rPr>
          <w:rFonts w:hint="eastAsia"/>
          <w:lang w:val="ru-RU"/>
        </w:rPr>
        <w:t>ноотропной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p>
    <w:p w14:paraId="6600B8B1" w14:textId="77777777" w:rsidR="009C6F5C" w:rsidRPr="009C6F5C" w:rsidRDefault="009C6F5C" w:rsidP="009C6F5C">
      <w:pPr>
        <w:rPr>
          <w:lang w:val="ru-RU"/>
        </w:rPr>
      </w:pPr>
    </w:p>
    <w:p w14:paraId="44BA537D" w14:textId="77777777" w:rsidR="009C6F5C" w:rsidRPr="009C6F5C" w:rsidRDefault="009C6F5C" w:rsidP="009C6F5C">
      <w:pPr>
        <w:rPr>
          <w:lang w:val="ru-RU"/>
        </w:rPr>
      </w:pPr>
      <w:r w:rsidRPr="009C6F5C">
        <w:rPr>
          <w:lang w:val="ru-RU"/>
        </w:rPr>
        <w:t xml:space="preserve">2.3.4 </w:t>
      </w:r>
      <w:r w:rsidRPr="009C6F5C">
        <w:rPr>
          <w:rFonts w:hint="eastAsia"/>
          <w:lang w:val="ru-RU"/>
        </w:rPr>
        <w:t>Методы</w:t>
      </w:r>
      <w:r w:rsidRPr="009C6F5C">
        <w:rPr>
          <w:lang w:val="ru-RU"/>
        </w:rPr>
        <w:t xml:space="preserve"> </w:t>
      </w:r>
      <w:r w:rsidRPr="009C6F5C">
        <w:rPr>
          <w:rFonts w:hint="eastAsia"/>
          <w:lang w:val="ru-RU"/>
        </w:rPr>
        <w:t>изучения</w:t>
      </w:r>
      <w:r w:rsidRPr="009C6F5C">
        <w:rPr>
          <w:lang w:val="ru-RU"/>
        </w:rPr>
        <w:t xml:space="preserve"> </w:t>
      </w:r>
      <w:r w:rsidRPr="009C6F5C">
        <w:rPr>
          <w:rFonts w:hint="eastAsia"/>
          <w:lang w:val="ru-RU"/>
        </w:rPr>
        <w:t>миорелаксирующей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p>
    <w:p w14:paraId="3B21BF8C" w14:textId="77777777" w:rsidR="009C6F5C" w:rsidRPr="009C6F5C" w:rsidRDefault="009C6F5C" w:rsidP="009C6F5C">
      <w:pPr>
        <w:rPr>
          <w:lang w:val="ru-RU"/>
        </w:rPr>
      </w:pPr>
    </w:p>
    <w:p w14:paraId="18BE2F3C" w14:textId="77777777" w:rsidR="009C6F5C" w:rsidRPr="009C6F5C" w:rsidRDefault="009C6F5C" w:rsidP="009C6F5C">
      <w:pPr>
        <w:rPr>
          <w:lang w:val="ru-RU"/>
        </w:rPr>
      </w:pPr>
      <w:r w:rsidRPr="009C6F5C">
        <w:rPr>
          <w:lang w:val="ru-RU"/>
        </w:rPr>
        <w:t xml:space="preserve">2.4 </w:t>
      </w:r>
      <w:r w:rsidRPr="009C6F5C">
        <w:rPr>
          <w:rFonts w:hint="eastAsia"/>
          <w:lang w:val="ru-RU"/>
        </w:rPr>
        <w:t>Метод</w:t>
      </w:r>
      <w:r w:rsidRPr="009C6F5C">
        <w:rPr>
          <w:lang w:val="ru-RU"/>
        </w:rPr>
        <w:t xml:space="preserve"> </w:t>
      </w:r>
      <w:r w:rsidRPr="009C6F5C">
        <w:rPr>
          <w:rFonts w:hint="eastAsia"/>
          <w:lang w:val="ru-RU"/>
        </w:rPr>
        <w:t>изучение</w:t>
      </w:r>
      <w:r w:rsidRPr="009C6F5C">
        <w:rPr>
          <w:lang w:val="ru-RU"/>
        </w:rPr>
        <w:t xml:space="preserve"> </w:t>
      </w:r>
      <w:r w:rsidRPr="009C6F5C">
        <w:rPr>
          <w:rFonts w:hint="eastAsia"/>
          <w:lang w:val="ru-RU"/>
        </w:rPr>
        <w:t>острой</w:t>
      </w:r>
      <w:r w:rsidRPr="009C6F5C">
        <w:rPr>
          <w:lang w:val="ru-RU"/>
        </w:rPr>
        <w:t xml:space="preserve"> </w:t>
      </w:r>
      <w:r w:rsidRPr="009C6F5C">
        <w:rPr>
          <w:rFonts w:hint="eastAsia"/>
          <w:lang w:val="ru-RU"/>
        </w:rPr>
        <w:t>токсичности</w:t>
      </w:r>
      <w:r w:rsidRPr="009C6F5C">
        <w:rPr>
          <w:lang w:val="ru-RU"/>
        </w:rPr>
        <w:t xml:space="preserve"> </w:t>
      </w:r>
      <w:r w:rsidRPr="009C6F5C">
        <w:rPr>
          <w:rFonts w:hint="eastAsia"/>
          <w:lang w:val="ru-RU"/>
        </w:rPr>
        <w:t>соединений</w:t>
      </w:r>
    </w:p>
    <w:p w14:paraId="5326CE50" w14:textId="77777777" w:rsidR="009C6F5C" w:rsidRPr="009C6F5C" w:rsidRDefault="009C6F5C" w:rsidP="009C6F5C">
      <w:pPr>
        <w:rPr>
          <w:lang w:val="ru-RU"/>
        </w:rPr>
      </w:pPr>
    </w:p>
    <w:p w14:paraId="12C5B1C6" w14:textId="77777777" w:rsidR="009C6F5C" w:rsidRPr="009C6F5C" w:rsidRDefault="009C6F5C" w:rsidP="009C6F5C">
      <w:pPr>
        <w:rPr>
          <w:lang w:val="ru-RU"/>
        </w:rPr>
      </w:pPr>
      <w:r w:rsidRPr="009C6F5C">
        <w:rPr>
          <w:lang w:val="ru-RU"/>
        </w:rPr>
        <w:t xml:space="preserve">2.5 </w:t>
      </w:r>
      <w:r w:rsidRPr="009C6F5C">
        <w:rPr>
          <w:rFonts w:hint="eastAsia"/>
          <w:lang w:val="ru-RU"/>
        </w:rPr>
        <w:t>Методы</w:t>
      </w:r>
      <w:r w:rsidRPr="009C6F5C">
        <w:rPr>
          <w:lang w:val="ru-RU"/>
        </w:rPr>
        <w:t xml:space="preserve"> </w:t>
      </w:r>
      <w:r w:rsidRPr="009C6F5C">
        <w:rPr>
          <w:rFonts w:hint="eastAsia"/>
          <w:lang w:val="ru-RU"/>
        </w:rPr>
        <w:t>изучения</w:t>
      </w:r>
      <w:r w:rsidRPr="009C6F5C">
        <w:rPr>
          <w:lang w:val="ru-RU"/>
        </w:rPr>
        <w:t xml:space="preserve"> </w:t>
      </w:r>
      <w:r w:rsidRPr="009C6F5C">
        <w:rPr>
          <w:rFonts w:hint="eastAsia"/>
          <w:lang w:val="ru-RU"/>
        </w:rPr>
        <w:t>спектра</w:t>
      </w:r>
      <w:r w:rsidRPr="009C6F5C">
        <w:rPr>
          <w:lang w:val="ru-RU"/>
        </w:rPr>
        <w:t xml:space="preserve"> </w:t>
      </w:r>
      <w:r w:rsidRPr="009C6F5C">
        <w:rPr>
          <w:rFonts w:hint="eastAsia"/>
          <w:lang w:val="ru-RU"/>
        </w:rPr>
        <w:t>нейрофармакологической</w:t>
      </w:r>
      <w:r w:rsidRPr="009C6F5C">
        <w:rPr>
          <w:lang w:val="ru-RU"/>
        </w:rPr>
        <w:t xml:space="preserve"> </w:t>
      </w:r>
      <w:r w:rsidRPr="009C6F5C">
        <w:rPr>
          <w:rFonts w:hint="eastAsia"/>
          <w:lang w:val="ru-RU"/>
        </w:rPr>
        <w:t>активности</w:t>
      </w:r>
    </w:p>
    <w:p w14:paraId="4541C32F" w14:textId="77777777" w:rsidR="009C6F5C" w:rsidRPr="009C6F5C" w:rsidRDefault="009C6F5C" w:rsidP="009C6F5C">
      <w:pPr>
        <w:rPr>
          <w:lang w:val="ru-RU"/>
        </w:rPr>
      </w:pPr>
    </w:p>
    <w:p w14:paraId="06E9BC24" w14:textId="77777777" w:rsidR="009C6F5C" w:rsidRPr="009C6F5C" w:rsidRDefault="009C6F5C" w:rsidP="009C6F5C">
      <w:pPr>
        <w:rPr>
          <w:lang w:val="ru-RU"/>
        </w:rPr>
      </w:pPr>
      <w:r w:rsidRPr="009C6F5C">
        <w:rPr>
          <w:lang w:val="ru-RU"/>
        </w:rPr>
        <w:t xml:space="preserve">2.6 </w:t>
      </w:r>
      <w:r w:rsidRPr="009C6F5C">
        <w:rPr>
          <w:rFonts w:hint="eastAsia"/>
          <w:lang w:val="ru-RU"/>
        </w:rPr>
        <w:t>Методы</w:t>
      </w:r>
      <w:r w:rsidRPr="009C6F5C">
        <w:rPr>
          <w:lang w:val="ru-RU"/>
        </w:rPr>
        <w:t xml:space="preserve"> </w:t>
      </w:r>
      <w:r w:rsidRPr="009C6F5C">
        <w:rPr>
          <w:rFonts w:hint="eastAsia"/>
          <w:lang w:val="ru-RU"/>
        </w:rPr>
        <w:t>изучения</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на</w:t>
      </w:r>
      <w:r w:rsidRPr="009C6F5C">
        <w:rPr>
          <w:lang w:val="ru-RU"/>
        </w:rPr>
        <w:t xml:space="preserve"> </w:t>
      </w:r>
      <w:r w:rsidRPr="009C6F5C">
        <w:rPr>
          <w:rFonts w:hint="eastAsia"/>
          <w:lang w:val="ru-RU"/>
        </w:rPr>
        <w:t>внутривидовое</w:t>
      </w:r>
      <w:r w:rsidRPr="009C6F5C">
        <w:rPr>
          <w:lang w:val="ru-RU"/>
        </w:rPr>
        <w:t xml:space="preserve"> </w:t>
      </w:r>
      <w:r w:rsidRPr="009C6F5C">
        <w:rPr>
          <w:rFonts w:hint="eastAsia"/>
          <w:lang w:val="ru-RU"/>
        </w:rPr>
        <w:t>поведение</w:t>
      </w:r>
    </w:p>
    <w:p w14:paraId="4FE3714B" w14:textId="77777777" w:rsidR="009C6F5C" w:rsidRPr="009C6F5C" w:rsidRDefault="009C6F5C" w:rsidP="009C6F5C">
      <w:pPr>
        <w:rPr>
          <w:lang w:val="ru-RU"/>
        </w:rPr>
      </w:pPr>
    </w:p>
    <w:p w14:paraId="637E1745" w14:textId="77777777" w:rsidR="009C6F5C" w:rsidRPr="009C6F5C" w:rsidRDefault="009C6F5C" w:rsidP="009C6F5C">
      <w:pPr>
        <w:rPr>
          <w:lang w:val="ru-RU"/>
        </w:rPr>
      </w:pPr>
      <w:r w:rsidRPr="009C6F5C">
        <w:rPr>
          <w:rFonts w:hint="eastAsia"/>
          <w:lang w:val="ru-RU"/>
        </w:rPr>
        <w:t>ГЛАВА</w:t>
      </w:r>
      <w:r w:rsidRPr="009C6F5C">
        <w:rPr>
          <w:lang w:val="ru-RU"/>
        </w:rPr>
        <w:t xml:space="preserve"> 3 </w:t>
      </w:r>
      <w:r w:rsidRPr="009C6F5C">
        <w:rPr>
          <w:rFonts w:hint="eastAsia"/>
          <w:lang w:val="ru-RU"/>
        </w:rPr>
        <w:t>СКРИНИНГОВОЕ</w:t>
      </w:r>
      <w:r w:rsidRPr="009C6F5C">
        <w:rPr>
          <w:lang w:val="ru-RU"/>
        </w:rPr>
        <w:t xml:space="preserve"> </w:t>
      </w:r>
      <w:r w:rsidRPr="009C6F5C">
        <w:rPr>
          <w:rFonts w:hint="eastAsia"/>
          <w:lang w:val="ru-RU"/>
        </w:rPr>
        <w:t>ИЗУЧЕНИЕ</w:t>
      </w:r>
      <w:r w:rsidRPr="009C6F5C">
        <w:rPr>
          <w:lang w:val="ru-RU"/>
        </w:rPr>
        <w:t xml:space="preserve"> </w:t>
      </w:r>
      <w:r w:rsidRPr="009C6F5C">
        <w:rPr>
          <w:rFonts w:hint="eastAsia"/>
          <w:lang w:val="ru-RU"/>
        </w:rPr>
        <w:t>НЕЙРОПСИХОТРОПНОЙ</w:t>
      </w:r>
    </w:p>
    <w:p w14:paraId="774FA7C7" w14:textId="77777777" w:rsidR="009C6F5C" w:rsidRPr="009C6F5C" w:rsidRDefault="009C6F5C" w:rsidP="009C6F5C">
      <w:pPr>
        <w:rPr>
          <w:lang w:val="ru-RU"/>
        </w:rPr>
      </w:pPr>
    </w:p>
    <w:p w14:paraId="45E464D8" w14:textId="77777777" w:rsidR="009C6F5C" w:rsidRPr="009C6F5C" w:rsidRDefault="009C6F5C" w:rsidP="009C6F5C">
      <w:pPr>
        <w:rPr>
          <w:lang w:val="ru-RU"/>
        </w:rPr>
      </w:pPr>
      <w:r w:rsidRPr="009C6F5C">
        <w:rPr>
          <w:rFonts w:hint="eastAsia"/>
          <w:lang w:val="ru-RU"/>
        </w:rPr>
        <w:t>АКТИВНОСТИ</w:t>
      </w:r>
      <w:r w:rsidRPr="009C6F5C">
        <w:rPr>
          <w:lang w:val="ru-RU"/>
        </w:rPr>
        <w:t xml:space="preserve"> </w:t>
      </w:r>
      <w:r w:rsidRPr="009C6F5C">
        <w:rPr>
          <w:rFonts w:hint="eastAsia"/>
          <w:lang w:val="ru-RU"/>
        </w:rPr>
        <w:t>ТИЕТАНИЛКСАНТИНОВ</w:t>
      </w:r>
    </w:p>
    <w:p w14:paraId="65FD8D81" w14:textId="77777777" w:rsidR="009C6F5C" w:rsidRPr="009C6F5C" w:rsidRDefault="009C6F5C" w:rsidP="009C6F5C">
      <w:pPr>
        <w:rPr>
          <w:lang w:val="ru-RU"/>
        </w:rPr>
      </w:pPr>
    </w:p>
    <w:p w14:paraId="4B2A824D" w14:textId="77777777" w:rsidR="009C6F5C" w:rsidRPr="009C6F5C" w:rsidRDefault="009C6F5C" w:rsidP="009C6F5C">
      <w:pPr>
        <w:rPr>
          <w:lang w:val="ru-RU"/>
        </w:rPr>
      </w:pPr>
      <w:r w:rsidRPr="009C6F5C">
        <w:rPr>
          <w:lang w:val="ru-RU"/>
        </w:rPr>
        <w:t xml:space="preserve">3.1 </w:t>
      </w:r>
      <w:r w:rsidRPr="009C6F5C">
        <w:rPr>
          <w:rFonts w:hint="eastAsia"/>
          <w:lang w:val="ru-RU"/>
        </w:rPr>
        <w:t>Изучение</w:t>
      </w:r>
      <w:r w:rsidRPr="009C6F5C">
        <w:rPr>
          <w:lang w:val="ru-RU"/>
        </w:rPr>
        <w:t xml:space="preserve"> </w:t>
      </w:r>
      <w:r w:rsidRPr="009C6F5C">
        <w:rPr>
          <w:rFonts w:hint="eastAsia"/>
          <w:lang w:val="ru-RU"/>
        </w:rPr>
        <w:t>анксиолитической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тестах</w:t>
      </w:r>
      <w:r w:rsidRPr="009C6F5C">
        <w:rPr>
          <w:lang w:val="ru-RU"/>
        </w:rPr>
        <w:t xml:space="preserve"> </w:t>
      </w:r>
      <w:r w:rsidRPr="009C6F5C">
        <w:rPr>
          <w:rFonts w:hint="eastAsia"/>
          <w:lang w:val="ru-RU"/>
        </w:rPr>
        <w:t>«</w:t>
      </w:r>
      <w:r w:rsidRPr="009C6F5C">
        <w:rPr>
          <w:rFonts w:hint="eastAsia"/>
          <w:lang w:val="ru-RU"/>
        </w:rPr>
        <w:t>открытое</w:t>
      </w:r>
      <w:r w:rsidRPr="009C6F5C">
        <w:rPr>
          <w:lang w:val="ru-RU"/>
        </w:rPr>
        <w:t xml:space="preserve"> </w:t>
      </w:r>
      <w:r w:rsidRPr="009C6F5C">
        <w:rPr>
          <w:rFonts w:hint="eastAsia"/>
          <w:lang w:val="ru-RU"/>
        </w:rPr>
        <w:t>поле</w:t>
      </w:r>
      <w:r w:rsidRPr="009C6F5C">
        <w:rPr>
          <w:rFonts w:hint="eastAsia"/>
          <w:lang w:val="ru-RU"/>
        </w:rPr>
        <w:t>»</w:t>
      </w:r>
      <w:r w:rsidRPr="009C6F5C">
        <w:rPr>
          <w:lang w:val="ru-RU"/>
        </w:rPr>
        <w:t xml:space="preserve"> </w:t>
      </w:r>
      <w:r w:rsidRPr="009C6F5C">
        <w:rPr>
          <w:rFonts w:hint="eastAsia"/>
          <w:lang w:val="ru-RU"/>
        </w:rPr>
        <w:t>и</w:t>
      </w:r>
      <w:r w:rsidRPr="009C6F5C">
        <w:rPr>
          <w:lang w:val="ru-RU"/>
        </w:rPr>
        <w:t xml:space="preserve"> </w:t>
      </w:r>
      <w:r w:rsidRPr="009C6F5C">
        <w:rPr>
          <w:rFonts w:hint="eastAsia"/>
          <w:lang w:val="ru-RU"/>
        </w:rPr>
        <w:t>«</w:t>
      </w:r>
      <w:r w:rsidRPr="009C6F5C">
        <w:rPr>
          <w:rFonts w:hint="eastAsia"/>
          <w:lang w:val="ru-RU"/>
        </w:rPr>
        <w:t>приподнятый</w:t>
      </w:r>
      <w:r w:rsidRPr="009C6F5C">
        <w:rPr>
          <w:lang w:val="ru-RU"/>
        </w:rPr>
        <w:t xml:space="preserve"> </w:t>
      </w:r>
      <w:r w:rsidRPr="009C6F5C">
        <w:rPr>
          <w:rFonts w:hint="eastAsia"/>
          <w:lang w:val="ru-RU"/>
        </w:rPr>
        <w:t>крестообразный</w:t>
      </w:r>
      <w:r w:rsidRPr="009C6F5C">
        <w:rPr>
          <w:lang w:val="ru-RU"/>
        </w:rPr>
        <w:t xml:space="preserve"> </w:t>
      </w:r>
      <w:r w:rsidRPr="009C6F5C">
        <w:rPr>
          <w:rFonts w:hint="eastAsia"/>
          <w:lang w:val="ru-RU"/>
        </w:rPr>
        <w:t>лабиринт</w:t>
      </w:r>
      <w:r w:rsidRPr="009C6F5C">
        <w:rPr>
          <w:rFonts w:hint="eastAsia"/>
          <w:lang w:val="ru-RU"/>
        </w:rPr>
        <w:t>»</w:t>
      </w:r>
    </w:p>
    <w:p w14:paraId="38D5A827" w14:textId="77777777" w:rsidR="009C6F5C" w:rsidRPr="009C6F5C" w:rsidRDefault="009C6F5C" w:rsidP="009C6F5C">
      <w:pPr>
        <w:rPr>
          <w:lang w:val="ru-RU"/>
        </w:rPr>
      </w:pPr>
    </w:p>
    <w:p w14:paraId="77A0B462" w14:textId="77777777" w:rsidR="009C6F5C" w:rsidRPr="009C6F5C" w:rsidRDefault="009C6F5C" w:rsidP="009C6F5C">
      <w:pPr>
        <w:rPr>
          <w:lang w:val="ru-RU"/>
        </w:rPr>
      </w:pPr>
      <w:r w:rsidRPr="009C6F5C">
        <w:rPr>
          <w:lang w:val="ru-RU"/>
        </w:rPr>
        <w:t xml:space="preserve">3.2 </w:t>
      </w:r>
      <w:r w:rsidRPr="009C6F5C">
        <w:rPr>
          <w:rFonts w:hint="eastAsia"/>
          <w:lang w:val="ru-RU"/>
        </w:rPr>
        <w:t>Изучение</w:t>
      </w:r>
      <w:r w:rsidRPr="009C6F5C">
        <w:rPr>
          <w:lang w:val="ru-RU"/>
        </w:rPr>
        <w:t xml:space="preserve"> </w:t>
      </w:r>
      <w:r w:rsidRPr="009C6F5C">
        <w:rPr>
          <w:rFonts w:hint="eastAsia"/>
          <w:lang w:val="ru-RU"/>
        </w:rPr>
        <w:t>антидепрессивной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тестах</w:t>
      </w:r>
      <w:r w:rsidRPr="009C6F5C">
        <w:rPr>
          <w:lang w:val="ru-RU"/>
        </w:rPr>
        <w:t xml:space="preserve"> </w:t>
      </w:r>
      <w:r w:rsidRPr="009C6F5C">
        <w:rPr>
          <w:rFonts w:hint="eastAsia"/>
          <w:lang w:val="ru-RU"/>
        </w:rPr>
        <w:t>ТБТ</w:t>
      </w:r>
      <w:r w:rsidRPr="009C6F5C">
        <w:rPr>
          <w:lang w:val="ru-RU"/>
        </w:rPr>
        <w:t xml:space="preserve"> </w:t>
      </w:r>
      <w:r w:rsidRPr="009C6F5C">
        <w:rPr>
          <w:rFonts w:hint="eastAsia"/>
          <w:lang w:val="ru-RU"/>
        </w:rPr>
        <w:t>и</w:t>
      </w:r>
      <w:r w:rsidRPr="009C6F5C">
        <w:rPr>
          <w:lang w:val="ru-RU"/>
        </w:rPr>
        <w:t xml:space="preserve"> </w:t>
      </w:r>
      <w:r w:rsidRPr="009C6F5C">
        <w:rPr>
          <w:rFonts w:hint="eastAsia"/>
          <w:lang w:val="ru-RU"/>
        </w:rPr>
        <w:t>ББТ</w:t>
      </w:r>
    </w:p>
    <w:p w14:paraId="6B351A18" w14:textId="77777777" w:rsidR="009C6F5C" w:rsidRPr="009C6F5C" w:rsidRDefault="009C6F5C" w:rsidP="009C6F5C">
      <w:pPr>
        <w:rPr>
          <w:lang w:val="ru-RU"/>
        </w:rPr>
      </w:pPr>
    </w:p>
    <w:p w14:paraId="6F370CB7" w14:textId="77777777" w:rsidR="009C6F5C" w:rsidRPr="009C6F5C" w:rsidRDefault="009C6F5C" w:rsidP="009C6F5C">
      <w:pPr>
        <w:rPr>
          <w:lang w:val="ru-RU"/>
        </w:rPr>
      </w:pPr>
      <w:r w:rsidRPr="009C6F5C">
        <w:rPr>
          <w:lang w:val="ru-RU"/>
        </w:rPr>
        <w:t xml:space="preserve">3.3 </w:t>
      </w:r>
      <w:r w:rsidRPr="009C6F5C">
        <w:rPr>
          <w:rFonts w:hint="eastAsia"/>
          <w:lang w:val="ru-RU"/>
        </w:rPr>
        <w:t>Изучение</w:t>
      </w:r>
      <w:r w:rsidRPr="009C6F5C">
        <w:rPr>
          <w:lang w:val="ru-RU"/>
        </w:rPr>
        <w:t xml:space="preserve"> </w:t>
      </w:r>
      <w:r w:rsidRPr="009C6F5C">
        <w:rPr>
          <w:rFonts w:hint="eastAsia"/>
          <w:lang w:val="ru-RU"/>
        </w:rPr>
        <w:t>ноотропной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тесте</w:t>
      </w:r>
      <w:r w:rsidRPr="009C6F5C">
        <w:rPr>
          <w:lang w:val="ru-RU"/>
        </w:rPr>
        <w:t xml:space="preserve"> </w:t>
      </w:r>
      <w:r w:rsidRPr="009C6F5C">
        <w:rPr>
          <w:rFonts w:hint="eastAsia"/>
          <w:lang w:val="ru-RU"/>
        </w:rPr>
        <w:t>«</w:t>
      </w:r>
      <w:r w:rsidRPr="009C6F5C">
        <w:rPr>
          <w:rFonts w:hint="eastAsia"/>
          <w:lang w:val="ru-RU"/>
        </w:rPr>
        <w:t>Условная</w:t>
      </w:r>
      <w:r w:rsidRPr="009C6F5C">
        <w:rPr>
          <w:lang w:val="ru-RU"/>
        </w:rPr>
        <w:t xml:space="preserve"> </w:t>
      </w:r>
      <w:r w:rsidRPr="009C6F5C">
        <w:rPr>
          <w:rFonts w:hint="eastAsia"/>
          <w:lang w:val="ru-RU"/>
        </w:rPr>
        <w:t>реакция</w:t>
      </w:r>
      <w:r w:rsidRPr="009C6F5C">
        <w:rPr>
          <w:lang w:val="ru-RU"/>
        </w:rPr>
        <w:t xml:space="preserve"> </w:t>
      </w:r>
      <w:r w:rsidRPr="009C6F5C">
        <w:rPr>
          <w:rFonts w:hint="eastAsia"/>
          <w:lang w:val="ru-RU"/>
        </w:rPr>
        <w:t>пассивного</w:t>
      </w:r>
      <w:r w:rsidRPr="009C6F5C">
        <w:rPr>
          <w:lang w:val="ru-RU"/>
        </w:rPr>
        <w:t xml:space="preserve"> </w:t>
      </w:r>
      <w:r w:rsidRPr="009C6F5C">
        <w:rPr>
          <w:rFonts w:hint="eastAsia"/>
          <w:lang w:val="ru-RU"/>
        </w:rPr>
        <w:t>избегания</w:t>
      </w:r>
      <w:r w:rsidRPr="009C6F5C">
        <w:rPr>
          <w:rFonts w:hint="eastAsia"/>
          <w:lang w:val="ru-RU"/>
        </w:rPr>
        <w:t>»</w:t>
      </w:r>
    </w:p>
    <w:p w14:paraId="2DEFCE61" w14:textId="77777777" w:rsidR="009C6F5C" w:rsidRPr="009C6F5C" w:rsidRDefault="009C6F5C" w:rsidP="009C6F5C">
      <w:pPr>
        <w:rPr>
          <w:lang w:val="ru-RU"/>
        </w:rPr>
      </w:pPr>
    </w:p>
    <w:p w14:paraId="63CD297E" w14:textId="77777777" w:rsidR="009C6F5C" w:rsidRPr="009C6F5C" w:rsidRDefault="009C6F5C" w:rsidP="009C6F5C">
      <w:pPr>
        <w:rPr>
          <w:lang w:val="ru-RU"/>
        </w:rPr>
      </w:pPr>
      <w:r w:rsidRPr="009C6F5C">
        <w:rPr>
          <w:lang w:val="ru-RU"/>
        </w:rPr>
        <w:t xml:space="preserve">3.4 </w:t>
      </w:r>
      <w:r w:rsidRPr="009C6F5C">
        <w:rPr>
          <w:rFonts w:hint="eastAsia"/>
          <w:lang w:val="ru-RU"/>
        </w:rPr>
        <w:t>Изучение</w:t>
      </w:r>
      <w:r w:rsidRPr="009C6F5C">
        <w:rPr>
          <w:lang w:val="ru-RU"/>
        </w:rPr>
        <w:t xml:space="preserve"> </w:t>
      </w:r>
      <w:r w:rsidRPr="009C6F5C">
        <w:rPr>
          <w:rFonts w:hint="eastAsia"/>
          <w:lang w:val="ru-RU"/>
        </w:rPr>
        <w:t>миорелаксирующей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w:t>
      </w:r>
      <w:r w:rsidRPr="009C6F5C">
        <w:rPr>
          <w:rFonts w:hint="eastAsia"/>
          <w:lang w:val="ru-RU"/>
        </w:rPr>
        <w:t>Вертикальный</w:t>
      </w:r>
      <w:r w:rsidRPr="009C6F5C">
        <w:rPr>
          <w:lang w:val="ru-RU"/>
        </w:rPr>
        <w:t xml:space="preserve"> </w:t>
      </w:r>
      <w:r w:rsidRPr="009C6F5C">
        <w:rPr>
          <w:rFonts w:hint="eastAsia"/>
          <w:lang w:val="ru-RU"/>
        </w:rPr>
        <w:t>экран</w:t>
      </w:r>
      <w:r w:rsidRPr="009C6F5C">
        <w:rPr>
          <w:lang w:val="ru-RU"/>
        </w:rPr>
        <w:t>-</w:t>
      </w:r>
      <w:r w:rsidRPr="009C6F5C">
        <w:rPr>
          <w:rFonts w:hint="eastAsia"/>
          <w:lang w:val="ru-RU"/>
        </w:rPr>
        <w:t>сетка</w:t>
      </w:r>
      <w:r w:rsidRPr="009C6F5C">
        <w:rPr>
          <w:rFonts w:hint="eastAsia"/>
          <w:lang w:val="ru-RU"/>
        </w:rPr>
        <w:t>»</w:t>
      </w:r>
      <w:r w:rsidRPr="009C6F5C">
        <w:rPr>
          <w:lang w:val="ru-RU"/>
        </w:rPr>
        <w:t xml:space="preserve"> </w:t>
      </w:r>
      <w:r w:rsidRPr="009C6F5C">
        <w:rPr>
          <w:rFonts w:hint="eastAsia"/>
          <w:lang w:val="ru-RU"/>
        </w:rPr>
        <w:t>и</w:t>
      </w:r>
      <w:r w:rsidRPr="009C6F5C">
        <w:rPr>
          <w:lang w:val="ru-RU"/>
        </w:rPr>
        <w:t xml:space="preserve"> </w:t>
      </w:r>
      <w:r w:rsidRPr="009C6F5C">
        <w:rPr>
          <w:rFonts w:hint="eastAsia"/>
          <w:lang w:val="ru-RU"/>
        </w:rPr>
        <w:t>«</w:t>
      </w:r>
      <w:r w:rsidRPr="009C6F5C">
        <w:rPr>
          <w:rFonts w:hint="eastAsia"/>
          <w:lang w:val="ru-RU"/>
        </w:rPr>
        <w:t>Вращающийся</w:t>
      </w:r>
      <w:r w:rsidRPr="009C6F5C">
        <w:rPr>
          <w:lang w:val="ru-RU"/>
        </w:rPr>
        <w:t xml:space="preserve"> </w:t>
      </w:r>
      <w:r w:rsidRPr="009C6F5C">
        <w:rPr>
          <w:rFonts w:hint="eastAsia"/>
          <w:lang w:val="ru-RU"/>
        </w:rPr>
        <w:t>стержень</w:t>
      </w:r>
      <w:r w:rsidRPr="009C6F5C">
        <w:rPr>
          <w:rFonts w:hint="eastAsia"/>
          <w:lang w:val="ru-RU"/>
        </w:rPr>
        <w:t>»</w:t>
      </w:r>
    </w:p>
    <w:p w14:paraId="50BDA0D6" w14:textId="77777777" w:rsidR="009C6F5C" w:rsidRPr="009C6F5C" w:rsidRDefault="009C6F5C" w:rsidP="009C6F5C">
      <w:pPr>
        <w:rPr>
          <w:lang w:val="ru-RU"/>
        </w:rPr>
      </w:pPr>
    </w:p>
    <w:p w14:paraId="15D01852" w14:textId="77777777" w:rsidR="009C6F5C" w:rsidRPr="009C6F5C" w:rsidRDefault="009C6F5C" w:rsidP="009C6F5C">
      <w:pPr>
        <w:rPr>
          <w:lang w:val="ru-RU"/>
        </w:rPr>
      </w:pPr>
      <w:r w:rsidRPr="009C6F5C">
        <w:rPr>
          <w:lang w:val="ru-RU"/>
        </w:rPr>
        <w:t xml:space="preserve">3.5 </w:t>
      </w:r>
      <w:r w:rsidRPr="009C6F5C">
        <w:rPr>
          <w:rFonts w:hint="eastAsia"/>
          <w:lang w:val="ru-RU"/>
        </w:rPr>
        <w:t>Изучение</w:t>
      </w:r>
      <w:r w:rsidRPr="009C6F5C">
        <w:rPr>
          <w:lang w:val="ru-RU"/>
        </w:rPr>
        <w:t xml:space="preserve"> </w:t>
      </w:r>
      <w:r w:rsidRPr="009C6F5C">
        <w:rPr>
          <w:rFonts w:hint="eastAsia"/>
          <w:lang w:val="ru-RU"/>
        </w:rPr>
        <w:t>зависимости</w:t>
      </w:r>
      <w:r w:rsidRPr="009C6F5C">
        <w:rPr>
          <w:lang w:val="ru-RU"/>
        </w:rPr>
        <w:t xml:space="preserve"> </w:t>
      </w:r>
      <w:r w:rsidRPr="009C6F5C">
        <w:rPr>
          <w:rFonts w:hint="eastAsia"/>
          <w:lang w:val="ru-RU"/>
        </w:rPr>
        <w:t>«</w:t>
      </w:r>
      <w:r w:rsidRPr="009C6F5C">
        <w:rPr>
          <w:rFonts w:hint="eastAsia"/>
          <w:lang w:val="ru-RU"/>
        </w:rPr>
        <w:t>структура</w:t>
      </w:r>
      <w:r w:rsidRPr="009C6F5C">
        <w:rPr>
          <w:lang w:val="ru-RU"/>
        </w:rPr>
        <w:t xml:space="preserve"> - </w:t>
      </w:r>
      <w:r w:rsidRPr="009C6F5C">
        <w:rPr>
          <w:rFonts w:hint="eastAsia"/>
          <w:lang w:val="ru-RU"/>
        </w:rPr>
        <w:t>активность</w:t>
      </w:r>
      <w:r w:rsidRPr="009C6F5C">
        <w:rPr>
          <w:rFonts w:hint="eastAsia"/>
          <w:lang w:val="ru-RU"/>
        </w:rPr>
        <w:t>»</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ряду</w:t>
      </w:r>
      <w:r w:rsidRPr="009C6F5C">
        <w:rPr>
          <w:lang w:val="ru-RU"/>
        </w:rPr>
        <w:t xml:space="preserve"> </w:t>
      </w:r>
      <w:r w:rsidRPr="009C6F5C">
        <w:rPr>
          <w:rFonts w:hint="eastAsia"/>
          <w:lang w:val="ru-RU"/>
        </w:rPr>
        <w:t>новых</w:t>
      </w:r>
      <w:r w:rsidRPr="009C6F5C">
        <w:rPr>
          <w:lang w:val="ru-RU"/>
        </w:rPr>
        <w:t xml:space="preserve"> </w:t>
      </w:r>
      <w:r w:rsidRPr="009C6F5C">
        <w:rPr>
          <w:rFonts w:hint="eastAsia"/>
          <w:lang w:val="ru-RU"/>
        </w:rPr>
        <w:t>производных</w:t>
      </w:r>
      <w:r w:rsidRPr="009C6F5C">
        <w:rPr>
          <w:lang w:val="ru-RU"/>
        </w:rPr>
        <w:t xml:space="preserve"> </w:t>
      </w:r>
      <w:r w:rsidRPr="009C6F5C">
        <w:rPr>
          <w:rFonts w:hint="eastAsia"/>
          <w:lang w:val="ru-RU"/>
        </w:rPr>
        <w:t>тиетанилксантина</w:t>
      </w:r>
    </w:p>
    <w:p w14:paraId="6B41CED0" w14:textId="77777777" w:rsidR="009C6F5C" w:rsidRPr="009C6F5C" w:rsidRDefault="009C6F5C" w:rsidP="009C6F5C">
      <w:pPr>
        <w:rPr>
          <w:lang w:val="ru-RU"/>
        </w:rPr>
      </w:pPr>
    </w:p>
    <w:p w14:paraId="56A7F746" w14:textId="77777777" w:rsidR="009C6F5C" w:rsidRPr="009C6F5C" w:rsidRDefault="009C6F5C" w:rsidP="009C6F5C">
      <w:pPr>
        <w:rPr>
          <w:lang w:val="ru-RU"/>
        </w:rPr>
      </w:pPr>
      <w:r w:rsidRPr="009C6F5C">
        <w:rPr>
          <w:lang w:val="ru-RU"/>
        </w:rPr>
        <w:t xml:space="preserve">3.6 </w:t>
      </w:r>
      <w:r w:rsidRPr="009C6F5C">
        <w:rPr>
          <w:rFonts w:hint="eastAsia"/>
          <w:lang w:val="ru-RU"/>
        </w:rPr>
        <w:t>Заключение</w:t>
      </w:r>
    </w:p>
    <w:p w14:paraId="04C6200F" w14:textId="77777777" w:rsidR="009C6F5C" w:rsidRPr="009C6F5C" w:rsidRDefault="009C6F5C" w:rsidP="009C6F5C">
      <w:pPr>
        <w:rPr>
          <w:lang w:val="ru-RU"/>
        </w:rPr>
      </w:pPr>
    </w:p>
    <w:p w14:paraId="3FC89AF1" w14:textId="77777777" w:rsidR="009C6F5C" w:rsidRPr="009C6F5C" w:rsidRDefault="009C6F5C" w:rsidP="009C6F5C">
      <w:pPr>
        <w:rPr>
          <w:lang w:val="ru-RU"/>
        </w:rPr>
      </w:pPr>
      <w:r w:rsidRPr="009C6F5C">
        <w:rPr>
          <w:lang w:val="ru-RU"/>
        </w:rPr>
        <w:t xml:space="preserve">3.7 </w:t>
      </w:r>
      <w:r w:rsidRPr="009C6F5C">
        <w:rPr>
          <w:rFonts w:hint="eastAsia"/>
          <w:lang w:val="ru-RU"/>
        </w:rPr>
        <w:t>Изучение</w:t>
      </w:r>
      <w:r w:rsidRPr="009C6F5C">
        <w:rPr>
          <w:lang w:val="ru-RU"/>
        </w:rPr>
        <w:t xml:space="preserve"> </w:t>
      </w:r>
      <w:r w:rsidRPr="009C6F5C">
        <w:rPr>
          <w:rFonts w:hint="eastAsia"/>
          <w:lang w:val="ru-RU"/>
        </w:rPr>
        <w:t>острой</w:t>
      </w:r>
      <w:r w:rsidRPr="009C6F5C">
        <w:rPr>
          <w:lang w:val="ru-RU"/>
        </w:rPr>
        <w:t xml:space="preserve"> </w:t>
      </w:r>
      <w:r w:rsidRPr="009C6F5C">
        <w:rPr>
          <w:rFonts w:hint="eastAsia"/>
          <w:lang w:val="ru-RU"/>
        </w:rPr>
        <w:t>токсичности</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Ф</w:t>
      </w:r>
      <w:r w:rsidRPr="009C6F5C">
        <w:rPr>
          <w:lang w:val="ru-RU"/>
        </w:rPr>
        <w:t xml:space="preserve">-102, </w:t>
      </w:r>
      <w:r w:rsidRPr="009C6F5C">
        <w:rPr>
          <w:rFonts w:hint="eastAsia"/>
          <w:lang w:val="ru-RU"/>
        </w:rPr>
        <w:t>М</w:t>
      </w:r>
      <w:r w:rsidRPr="009C6F5C">
        <w:rPr>
          <w:lang w:val="ru-RU"/>
        </w:rPr>
        <w:t xml:space="preserve">-20 </w:t>
      </w:r>
      <w:r w:rsidRPr="009C6F5C">
        <w:rPr>
          <w:rFonts w:hint="eastAsia"/>
          <w:lang w:val="ru-RU"/>
        </w:rPr>
        <w:t>и</w:t>
      </w:r>
    </w:p>
    <w:p w14:paraId="0DECF1EF" w14:textId="77777777" w:rsidR="009C6F5C" w:rsidRPr="009C6F5C" w:rsidRDefault="009C6F5C" w:rsidP="009C6F5C">
      <w:pPr>
        <w:rPr>
          <w:lang w:val="ru-RU"/>
        </w:rPr>
      </w:pPr>
    </w:p>
    <w:p w14:paraId="560A2441" w14:textId="77777777" w:rsidR="009C6F5C" w:rsidRPr="009C6F5C" w:rsidRDefault="009C6F5C" w:rsidP="009C6F5C">
      <w:pPr>
        <w:rPr>
          <w:lang w:val="ru-RU"/>
        </w:rPr>
      </w:pPr>
      <w:r w:rsidRPr="009C6F5C">
        <w:rPr>
          <w:rFonts w:hint="eastAsia"/>
          <w:lang w:val="ru-RU"/>
        </w:rPr>
        <w:t>ГЛАВА</w:t>
      </w:r>
      <w:r w:rsidRPr="009C6F5C">
        <w:rPr>
          <w:lang w:val="ru-RU"/>
        </w:rPr>
        <w:t xml:space="preserve"> 4 </w:t>
      </w:r>
      <w:r w:rsidRPr="009C6F5C">
        <w:rPr>
          <w:rFonts w:hint="eastAsia"/>
          <w:lang w:val="ru-RU"/>
        </w:rPr>
        <w:t>УГЛУБЛЕННОЕ</w:t>
      </w:r>
      <w:r w:rsidRPr="009C6F5C">
        <w:rPr>
          <w:lang w:val="ru-RU"/>
        </w:rPr>
        <w:t xml:space="preserve"> </w:t>
      </w:r>
      <w:r w:rsidRPr="009C6F5C">
        <w:rPr>
          <w:rFonts w:hint="eastAsia"/>
          <w:lang w:val="ru-RU"/>
        </w:rPr>
        <w:t>ИЗУЧЕНИЕ</w:t>
      </w:r>
      <w:r w:rsidRPr="009C6F5C">
        <w:rPr>
          <w:lang w:val="ru-RU"/>
        </w:rPr>
        <w:t xml:space="preserve"> </w:t>
      </w:r>
      <w:r w:rsidRPr="009C6F5C">
        <w:rPr>
          <w:rFonts w:hint="eastAsia"/>
          <w:lang w:val="ru-RU"/>
        </w:rPr>
        <w:t>ПСИХОТРОПНОЙ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НОВЫХ</w:t>
      </w:r>
      <w:r w:rsidRPr="009C6F5C">
        <w:rPr>
          <w:lang w:val="ru-RU"/>
        </w:rPr>
        <w:t xml:space="preserve"> </w:t>
      </w:r>
      <w:r w:rsidRPr="009C6F5C">
        <w:rPr>
          <w:rFonts w:hint="eastAsia"/>
          <w:lang w:val="ru-RU"/>
        </w:rPr>
        <w:t>ПРОИЗВОДНЫХ</w:t>
      </w:r>
      <w:r w:rsidRPr="009C6F5C">
        <w:rPr>
          <w:lang w:val="ru-RU"/>
        </w:rPr>
        <w:t xml:space="preserve"> </w:t>
      </w:r>
      <w:r w:rsidRPr="009C6F5C">
        <w:rPr>
          <w:rFonts w:hint="eastAsia"/>
          <w:lang w:val="ru-RU"/>
        </w:rPr>
        <w:t>ТИЕТАНИЛКСАНТИНА</w:t>
      </w:r>
    </w:p>
    <w:p w14:paraId="5E1DC7EC" w14:textId="77777777" w:rsidR="009C6F5C" w:rsidRPr="009C6F5C" w:rsidRDefault="009C6F5C" w:rsidP="009C6F5C">
      <w:pPr>
        <w:rPr>
          <w:lang w:val="ru-RU"/>
        </w:rPr>
      </w:pPr>
    </w:p>
    <w:p w14:paraId="378BA1AB" w14:textId="77777777" w:rsidR="009C6F5C" w:rsidRPr="009C6F5C" w:rsidRDefault="009C6F5C" w:rsidP="009C6F5C">
      <w:pPr>
        <w:rPr>
          <w:lang w:val="ru-RU"/>
        </w:rPr>
      </w:pPr>
      <w:r w:rsidRPr="009C6F5C">
        <w:rPr>
          <w:lang w:val="ru-RU"/>
        </w:rPr>
        <w:t xml:space="preserve">4.1 </w:t>
      </w:r>
      <w:r w:rsidRPr="009C6F5C">
        <w:rPr>
          <w:rFonts w:hint="eastAsia"/>
          <w:lang w:val="ru-RU"/>
        </w:rPr>
        <w:t>Изучение</w:t>
      </w:r>
      <w:r w:rsidRPr="009C6F5C">
        <w:rPr>
          <w:lang w:val="ru-RU"/>
        </w:rPr>
        <w:t xml:space="preserve"> </w:t>
      </w:r>
      <w:r w:rsidRPr="009C6F5C">
        <w:rPr>
          <w:rFonts w:hint="eastAsia"/>
          <w:lang w:val="ru-RU"/>
        </w:rPr>
        <w:t>зависимости</w:t>
      </w:r>
      <w:r w:rsidRPr="009C6F5C">
        <w:rPr>
          <w:lang w:val="ru-RU"/>
        </w:rPr>
        <w:t xml:space="preserve"> </w:t>
      </w:r>
      <w:r w:rsidRPr="009C6F5C">
        <w:rPr>
          <w:rFonts w:hint="eastAsia"/>
          <w:lang w:val="ru-RU"/>
        </w:rPr>
        <w:t>психотропного</w:t>
      </w:r>
      <w:r w:rsidRPr="009C6F5C">
        <w:rPr>
          <w:lang w:val="ru-RU"/>
        </w:rPr>
        <w:t xml:space="preserve"> </w:t>
      </w:r>
      <w:r w:rsidRPr="009C6F5C">
        <w:rPr>
          <w:rFonts w:hint="eastAsia"/>
          <w:lang w:val="ru-RU"/>
        </w:rPr>
        <w:t>действия</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М</w:t>
      </w:r>
      <w:r w:rsidRPr="009C6F5C">
        <w:rPr>
          <w:lang w:val="ru-RU"/>
        </w:rPr>
        <w:t xml:space="preserve">-20, 4.112 </w:t>
      </w:r>
      <w:r w:rsidRPr="009C6F5C">
        <w:rPr>
          <w:rFonts w:hint="eastAsia"/>
          <w:lang w:val="ru-RU"/>
        </w:rPr>
        <w:t>и</w:t>
      </w:r>
      <w:r w:rsidRPr="009C6F5C">
        <w:rPr>
          <w:lang w:val="ru-RU"/>
        </w:rPr>
        <w:t xml:space="preserve"> </w:t>
      </w:r>
      <w:r w:rsidRPr="009C6F5C">
        <w:rPr>
          <w:rFonts w:hint="eastAsia"/>
          <w:lang w:val="ru-RU"/>
        </w:rPr>
        <w:t>Ф</w:t>
      </w:r>
      <w:r w:rsidRPr="009C6F5C">
        <w:rPr>
          <w:lang w:val="ru-RU"/>
        </w:rPr>
        <w:t xml:space="preserve">-102 </w:t>
      </w:r>
      <w:r w:rsidRPr="009C6F5C">
        <w:rPr>
          <w:rFonts w:hint="eastAsia"/>
          <w:lang w:val="ru-RU"/>
        </w:rPr>
        <w:t>от</w:t>
      </w:r>
      <w:r w:rsidRPr="009C6F5C">
        <w:rPr>
          <w:lang w:val="ru-RU"/>
        </w:rPr>
        <w:t xml:space="preserve"> </w:t>
      </w:r>
      <w:r w:rsidRPr="009C6F5C">
        <w:rPr>
          <w:rFonts w:hint="eastAsia"/>
          <w:lang w:val="ru-RU"/>
        </w:rPr>
        <w:t>дозы</w:t>
      </w:r>
    </w:p>
    <w:p w14:paraId="02C5FD68" w14:textId="77777777" w:rsidR="009C6F5C" w:rsidRPr="009C6F5C" w:rsidRDefault="009C6F5C" w:rsidP="009C6F5C">
      <w:pPr>
        <w:rPr>
          <w:lang w:val="ru-RU"/>
        </w:rPr>
      </w:pPr>
    </w:p>
    <w:p w14:paraId="009741EC" w14:textId="77777777" w:rsidR="009C6F5C" w:rsidRPr="009C6F5C" w:rsidRDefault="009C6F5C" w:rsidP="009C6F5C">
      <w:pPr>
        <w:rPr>
          <w:lang w:val="ru-RU"/>
        </w:rPr>
      </w:pPr>
      <w:r w:rsidRPr="009C6F5C">
        <w:rPr>
          <w:lang w:val="ru-RU"/>
        </w:rPr>
        <w:t xml:space="preserve">4.1.1 </w:t>
      </w:r>
      <w:r w:rsidRPr="009C6F5C">
        <w:rPr>
          <w:rFonts w:hint="eastAsia"/>
          <w:lang w:val="ru-RU"/>
        </w:rPr>
        <w:t>Изучение</w:t>
      </w:r>
      <w:r w:rsidRPr="009C6F5C">
        <w:rPr>
          <w:lang w:val="ru-RU"/>
        </w:rPr>
        <w:t xml:space="preserve"> </w:t>
      </w:r>
      <w:r w:rsidRPr="009C6F5C">
        <w:rPr>
          <w:rFonts w:hint="eastAsia"/>
          <w:lang w:val="ru-RU"/>
        </w:rPr>
        <w:t>антидепрессивной</w:t>
      </w:r>
      <w:r w:rsidRPr="009C6F5C">
        <w:rPr>
          <w:lang w:val="ru-RU"/>
        </w:rPr>
        <w:t xml:space="preserve"> </w:t>
      </w:r>
      <w:r w:rsidRPr="009C6F5C">
        <w:rPr>
          <w:rFonts w:hint="eastAsia"/>
          <w:lang w:val="ru-RU"/>
        </w:rPr>
        <w:t>активности</w:t>
      </w:r>
      <w:r w:rsidRPr="009C6F5C">
        <w:rPr>
          <w:lang w:val="ru-RU"/>
        </w:rPr>
        <w:t xml:space="preserve"> </w:t>
      </w:r>
      <w:r w:rsidRPr="009C6F5C">
        <w:rPr>
          <w:rFonts w:hint="eastAsia"/>
          <w:lang w:val="ru-RU"/>
        </w:rPr>
        <w:t>Ф</w:t>
      </w:r>
      <w:r w:rsidRPr="009C6F5C">
        <w:rPr>
          <w:lang w:val="ru-RU"/>
        </w:rPr>
        <w:t xml:space="preserve">-102, </w:t>
      </w:r>
      <w:r w:rsidRPr="009C6F5C">
        <w:rPr>
          <w:rFonts w:hint="eastAsia"/>
          <w:lang w:val="ru-RU"/>
        </w:rPr>
        <w:t>М</w:t>
      </w:r>
      <w:r w:rsidRPr="009C6F5C">
        <w:rPr>
          <w:lang w:val="ru-RU"/>
        </w:rPr>
        <w:t xml:space="preserve">-20 </w:t>
      </w:r>
      <w:r w:rsidRPr="009C6F5C">
        <w:rPr>
          <w:rFonts w:hint="eastAsia"/>
          <w:lang w:val="ru-RU"/>
        </w:rPr>
        <w:t>и</w:t>
      </w:r>
      <w:r w:rsidRPr="009C6F5C">
        <w:rPr>
          <w:lang w:val="ru-RU"/>
        </w:rPr>
        <w:t xml:space="preserve"> 4.112 </w:t>
      </w:r>
      <w:r w:rsidRPr="009C6F5C">
        <w:rPr>
          <w:rFonts w:hint="eastAsia"/>
          <w:lang w:val="ru-RU"/>
        </w:rPr>
        <w:t>в</w:t>
      </w:r>
      <w:r w:rsidRPr="009C6F5C">
        <w:rPr>
          <w:lang w:val="ru-RU"/>
        </w:rPr>
        <w:t xml:space="preserve"> </w:t>
      </w:r>
      <w:r w:rsidRPr="009C6F5C">
        <w:rPr>
          <w:rFonts w:hint="eastAsia"/>
          <w:lang w:val="ru-RU"/>
        </w:rPr>
        <w:t>тестах</w:t>
      </w:r>
      <w:r w:rsidRPr="009C6F5C">
        <w:rPr>
          <w:lang w:val="ru-RU"/>
        </w:rPr>
        <w:t xml:space="preserve"> </w:t>
      </w:r>
      <w:r w:rsidRPr="009C6F5C">
        <w:rPr>
          <w:rFonts w:hint="eastAsia"/>
          <w:lang w:val="ru-RU"/>
        </w:rPr>
        <w:t>ТБТ</w:t>
      </w:r>
    </w:p>
    <w:p w14:paraId="45C8A49F" w14:textId="77777777" w:rsidR="009C6F5C" w:rsidRPr="009C6F5C" w:rsidRDefault="009C6F5C" w:rsidP="009C6F5C">
      <w:pPr>
        <w:rPr>
          <w:lang w:val="ru-RU"/>
        </w:rPr>
      </w:pPr>
    </w:p>
    <w:p w14:paraId="3D6046D7" w14:textId="77777777" w:rsidR="009C6F5C" w:rsidRPr="009C6F5C" w:rsidRDefault="009C6F5C" w:rsidP="009C6F5C">
      <w:pPr>
        <w:rPr>
          <w:lang w:val="ru-RU"/>
        </w:rPr>
      </w:pPr>
      <w:r w:rsidRPr="009C6F5C">
        <w:rPr>
          <w:rFonts w:hint="eastAsia"/>
          <w:lang w:val="ru-RU"/>
        </w:rPr>
        <w:t>и</w:t>
      </w:r>
      <w:r w:rsidRPr="009C6F5C">
        <w:rPr>
          <w:lang w:val="ru-RU"/>
        </w:rPr>
        <w:t xml:space="preserve"> </w:t>
      </w:r>
      <w:r w:rsidRPr="009C6F5C">
        <w:rPr>
          <w:rFonts w:hint="eastAsia"/>
          <w:lang w:val="ru-RU"/>
        </w:rPr>
        <w:t>ББТ</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различных</w:t>
      </w:r>
      <w:r w:rsidRPr="009C6F5C">
        <w:rPr>
          <w:lang w:val="ru-RU"/>
        </w:rPr>
        <w:t xml:space="preserve"> </w:t>
      </w:r>
      <w:r w:rsidRPr="009C6F5C">
        <w:rPr>
          <w:rFonts w:hint="eastAsia"/>
          <w:lang w:val="ru-RU"/>
        </w:rPr>
        <w:t>дозах</w:t>
      </w:r>
      <w:r w:rsidRPr="009C6F5C">
        <w:rPr>
          <w:lang w:val="ru-RU"/>
        </w:rPr>
        <w:t xml:space="preserve"> </w:t>
      </w:r>
      <w:r w:rsidRPr="009C6F5C">
        <w:rPr>
          <w:rFonts w:hint="eastAsia"/>
          <w:lang w:val="ru-RU"/>
        </w:rPr>
        <w:t>при</w:t>
      </w:r>
      <w:r w:rsidRPr="009C6F5C">
        <w:rPr>
          <w:lang w:val="ru-RU"/>
        </w:rPr>
        <w:t xml:space="preserve"> </w:t>
      </w:r>
      <w:r w:rsidRPr="009C6F5C">
        <w:rPr>
          <w:rFonts w:hint="eastAsia"/>
          <w:lang w:val="ru-RU"/>
        </w:rPr>
        <w:t>однократном</w:t>
      </w:r>
      <w:r w:rsidRPr="009C6F5C">
        <w:rPr>
          <w:lang w:val="ru-RU"/>
        </w:rPr>
        <w:t xml:space="preserve"> </w:t>
      </w:r>
      <w:r w:rsidRPr="009C6F5C">
        <w:rPr>
          <w:rFonts w:hint="eastAsia"/>
          <w:lang w:val="ru-RU"/>
        </w:rPr>
        <w:t>введении</w:t>
      </w:r>
    </w:p>
    <w:p w14:paraId="318A8018" w14:textId="77777777" w:rsidR="009C6F5C" w:rsidRPr="009C6F5C" w:rsidRDefault="009C6F5C" w:rsidP="009C6F5C">
      <w:pPr>
        <w:rPr>
          <w:lang w:val="ru-RU"/>
        </w:rPr>
      </w:pPr>
    </w:p>
    <w:p w14:paraId="2960F854" w14:textId="77777777" w:rsidR="009C6F5C" w:rsidRPr="009C6F5C" w:rsidRDefault="009C6F5C" w:rsidP="009C6F5C">
      <w:pPr>
        <w:rPr>
          <w:lang w:val="ru-RU"/>
        </w:rPr>
      </w:pPr>
      <w:r w:rsidRPr="009C6F5C">
        <w:rPr>
          <w:lang w:val="ru-RU"/>
        </w:rPr>
        <w:t xml:space="preserve">4.1.2 </w:t>
      </w:r>
      <w:r w:rsidRPr="009C6F5C">
        <w:rPr>
          <w:rFonts w:hint="eastAsia"/>
          <w:lang w:val="ru-RU"/>
        </w:rPr>
        <w:t>Изучение</w:t>
      </w:r>
      <w:r w:rsidRPr="009C6F5C">
        <w:rPr>
          <w:lang w:val="ru-RU"/>
        </w:rPr>
        <w:t xml:space="preserve"> </w:t>
      </w:r>
      <w:r w:rsidRPr="009C6F5C">
        <w:rPr>
          <w:rFonts w:hint="eastAsia"/>
          <w:lang w:val="ru-RU"/>
        </w:rPr>
        <w:t>влияния</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Ф</w:t>
      </w:r>
      <w:r w:rsidRPr="009C6F5C">
        <w:rPr>
          <w:lang w:val="ru-RU"/>
        </w:rPr>
        <w:t xml:space="preserve">-102, </w:t>
      </w:r>
      <w:r w:rsidRPr="009C6F5C">
        <w:rPr>
          <w:rFonts w:hint="eastAsia"/>
          <w:lang w:val="ru-RU"/>
        </w:rPr>
        <w:t>М</w:t>
      </w:r>
      <w:r w:rsidRPr="009C6F5C">
        <w:rPr>
          <w:lang w:val="ru-RU"/>
        </w:rPr>
        <w:t xml:space="preserve">-20 </w:t>
      </w:r>
      <w:r w:rsidRPr="009C6F5C">
        <w:rPr>
          <w:rFonts w:hint="eastAsia"/>
          <w:lang w:val="ru-RU"/>
        </w:rPr>
        <w:t>и</w:t>
      </w:r>
      <w:r w:rsidRPr="009C6F5C">
        <w:rPr>
          <w:lang w:val="ru-RU"/>
        </w:rPr>
        <w:t xml:space="preserve"> 4.112 </w:t>
      </w:r>
      <w:r w:rsidRPr="009C6F5C">
        <w:rPr>
          <w:rFonts w:hint="eastAsia"/>
          <w:lang w:val="ru-RU"/>
        </w:rPr>
        <w:t>на</w:t>
      </w:r>
      <w:r w:rsidRPr="009C6F5C">
        <w:rPr>
          <w:lang w:val="ru-RU"/>
        </w:rPr>
        <w:t xml:space="preserve"> </w:t>
      </w:r>
      <w:r w:rsidRPr="009C6F5C">
        <w:rPr>
          <w:rFonts w:hint="eastAsia"/>
          <w:lang w:val="ru-RU"/>
        </w:rPr>
        <w:t>индивидуальное</w:t>
      </w:r>
      <w:r w:rsidRPr="009C6F5C">
        <w:rPr>
          <w:lang w:val="ru-RU"/>
        </w:rPr>
        <w:t xml:space="preserve"> </w:t>
      </w:r>
      <w:r w:rsidRPr="009C6F5C">
        <w:rPr>
          <w:rFonts w:hint="eastAsia"/>
          <w:lang w:val="ru-RU"/>
        </w:rPr>
        <w:t>поведение</w:t>
      </w:r>
      <w:r w:rsidRPr="009C6F5C">
        <w:rPr>
          <w:lang w:val="ru-RU"/>
        </w:rPr>
        <w:t xml:space="preserve"> </w:t>
      </w:r>
      <w:r w:rsidRPr="009C6F5C">
        <w:rPr>
          <w:rFonts w:hint="eastAsia"/>
          <w:lang w:val="ru-RU"/>
        </w:rPr>
        <w:t>мышей</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тесте</w:t>
      </w:r>
      <w:r w:rsidRPr="009C6F5C">
        <w:rPr>
          <w:lang w:val="ru-RU"/>
        </w:rPr>
        <w:t xml:space="preserve"> </w:t>
      </w:r>
      <w:r w:rsidRPr="009C6F5C">
        <w:rPr>
          <w:rFonts w:hint="eastAsia"/>
          <w:lang w:val="ru-RU"/>
        </w:rPr>
        <w:t>«</w:t>
      </w:r>
      <w:r w:rsidRPr="009C6F5C">
        <w:rPr>
          <w:rFonts w:hint="eastAsia"/>
          <w:lang w:val="ru-RU"/>
        </w:rPr>
        <w:t>открытое</w:t>
      </w:r>
      <w:r w:rsidRPr="009C6F5C">
        <w:rPr>
          <w:lang w:val="ru-RU"/>
        </w:rPr>
        <w:t xml:space="preserve"> </w:t>
      </w:r>
      <w:r w:rsidRPr="009C6F5C">
        <w:rPr>
          <w:rFonts w:hint="eastAsia"/>
          <w:lang w:val="ru-RU"/>
        </w:rPr>
        <w:t>поле</w:t>
      </w:r>
      <w:r w:rsidRPr="009C6F5C">
        <w:rPr>
          <w:rFonts w:hint="eastAsia"/>
          <w:lang w:val="ru-RU"/>
        </w:rPr>
        <w:t>»</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различных</w:t>
      </w:r>
      <w:r w:rsidRPr="009C6F5C">
        <w:rPr>
          <w:lang w:val="ru-RU"/>
        </w:rPr>
        <w:t xml:space="preserve"> </w:t>
      </w:r>
      <w:r w:rsidRPr="009C6F5C">
        <w:rPr>
          <w:rFonts w:hint="eastAsia"/>
          <w:lang w:val="ru-RU"/>
        </w:rPr>
        <w:t>дозах</w:t>
      </w:r>
      <w:r w:rsidRPr="009C6F5C">
        <w:rPr>
          <w:lang w:val="ru-RU"/>
        </w:rPr>
        <w:t xml:space="preserve"> </w:t>
      </w:r>
      <w:r w:rsidRPr="009C6F5C">
        <w:rPr>
          <w:rFonts w:hint="eastAsia"/>
          <w:lang w:val="ru-RU"/>
        </w:rPr>
        <w:t>при</w:t>
      </w:r>
      <w:r w:rsidRPr="009C6F5C">
        <w:rPr>
          <w:lang w:val="ru-RU"/>
        </w:rPr>
        <w:t xml:space="preserve"> </w:t>
      </w:r>
      <w:r w:rsidRPr="009C6F5C">
        <w:rPr>
          <w:rFonts w:hint="eastAsia"/>
          <w:lang w:val="ru-RU"/>
        </w:rPr>
        <w:t>однократном</w:t>
      </w:r>
      <w:r w:rsidRPr="009C6F5C">
        <w:rPr>
          <w:lang w:val="ru-RU"/>
        </w:rPr>
        <w:t xml:space="preserve"> </w:t>
      </w:r>
      <w:r w:rsidRPr="009C6F5C">
        <w:rPr>
          <w:rFonts w:hint="eastAsia"/>
          <w:lang w:val="ru-RU"/>
        </w:rPr>
        <w:t>введении</w:t>
      </w:r>
    </w:p>
    <w:p w14:paraId="08237FAB" w14:textId="77777777" w:rsidR="009C6F5C" w:rsidRPr="009C6F5C" w:rsidRDefault="009C6F5C" w:rsidP="009C6F5C">
      <w:pPr>
        <w:rPr>
          <w:lang w:val="ru-RU"/>
        </w:rPr>
      </w:pPr>
    </w:p>
    <w:p w14:paraId="54E56BBB" w14:textId="77777777" w:rsidR="009C6F5C" w:rsidRPr="009C6F5C" w:rsidRDefault="009C6F5C" w:rsidP="009C6F5C">
      <w:pPr>
        <w:rPr>
          <w:lang w:val="ru-RU"/>
        </w:rPr>
      </w:pPr>
      <w:r w:rsidRPr="009C6F5C">
        <w:rPr>
          <w:lang w:val="ru-RU"/>
        </w:rPr>
        <w:t xml:space="preserve">4.2 </w:t>
      </w:r>
      <w:r w:rsidRPr="009C6F5C">
        <w:rPr>
          <w:rFonts w:hint="eastAsia"/>
          <w:lang w:val="ru-RU"/>
        </w:rPr>
        <w:t>Изучение</w:t>
      </w:r>
      <w:r w:rsidRPr="009C6F5C">
        <w:rPr>
          <w:lang w:val="ru-RU"/>
        </w:rPr>
        <w:t xml:space="preserve"> </w:t>
      </w:r>
      <w:r w:rsidRPr="009C6F5C">
        <w:rPr>
          <w:rFonts w:hint="eastAsia"/>
          <w:lang w:val="ru-RU"/>
        </w:rPr>
        <w:t>психотропного</w:t>
      </w:r>
      <w:r w:rsidRPr="009C6F5C">
        <w:rPr>
          <w:lang w:val="ru-RU"/>
        </w:rPr>
        <w:t xml:space="preserve"> </w:t>
      </w:r>
      <w:r w:rsidRPr="009C6F5C">
        <w:rPr>
          <w:rFonts w:hint="eastAsia"/>
          <w:lang w:val="ru-RU"/>
        </w:rPr>
        <w:t>действия</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Ф</w:t>
      </w:r>
      <w:r w:rsidRPr="009C6F5C">
        <w:rPr>
          <w:lang w:val="ru-RU"/>
        </w:rPr>
        <w:t xml:space="preserve">-102, </w:t>
      </w:r>
      <w:r w:rsidRPr="009C6F5C">
        <w:rPr>
          <w:rFonts w:hint="eastAsia"/>
          <w:lang w:val="ru-RU"/>
        </w:rPr>
        <w:t>М</w:t>
      </w:r>
      <w:r w:rsidRPr="009C6F5C">
        <w:rPr>
          <w:lang w:val="ru-RU"/>
        </w:rPr>
        <w:t xml:space="preserve">-20 </w:t>
      </w:r>
      <w:r w:rsidRPr="009C6F5C">
        <w:rPr>
          <w:rFonts w:hint="eastAsia"/>
          <w:lang w:val="ru-RU"/>
        </w:rPr>
        <w:t>и</w:t>
      </w:r>
      <w:r w:rsidRPr="009C6F5C">
        <w:rPr>
          <w:lang w:val="ru-RU"/>
        </w:rPr>
        <w:t xml:space="preserve"> 4.112 </w:t>
      </w:r>
      <w:r w:rsidRPr="009C6F5C">
        <w:rPr>
          <w:rFonts w:hint="eastAsia"/>
          <w:lang w:val="ru-RU"/>
        </w:rPr>
        <w:t>при</w:t>
      </w:r>
    </w:p>
    <w:p w14:paraId="0062D003" w14:textId="77777777" w:rsidR="009C6F5C" w:rsidRPr="009C6F5C" w:rsidRDefault="009C6F5C" w:rsidP="009C6F5C">
      <w:pPr>
        <w:rPr>
          <w:lang w:val="ru-RU"/>
        </w:rPr>
      </w:pPr>
    </w:p>
    <w:p w14:paraId="69D2A5DB" w14:textId="77777777" w:rsidR="009C6F5C" w:rsidRPr="009C6F5C" w:rsidRDefault="009C6F5C" w:rsidP="009C6F5C">
      <w:pPr>
        <w:rPr>
          <w:lang w:val="ru-RU"/>
        </w:rPr>
      </w:pPr>
      <w:r w:rsidRPr="009C6F5C">
        <w:rPr>
          <w:rFonts w:hint="eastAsia"/>
          <w:lang w:val="ru-RU"/>
        </w:rPr>
        <w:t>длительном</w:t>
      </w:r>
      <w:r w:rsidRPr="009C6F5C">
        <w:rPr>
          <w:lang w:val="ru-RU"/>
        </w:rPr>
        <w:t xml:space="preserve"> </w:t>
      </w:r>
      <w:r w:rsidRPr="009C6F5C">
        <w:rPr>
          <w:rFonts w:hint="eastAsia"/>
          <w:lang w:val="ru-RU"/>
        </w:rPr>
        <w:t>введении</w:t>
      </w:r>
    </w:p>
    <w:p w14:paraId="5131A730" w14:textId="77777777" w:rsidR="009C6F5C" w:rsidRPr="009C6F5C" w:rsidRDefault="009C6F5C" w:rsidP="009C6F5C">
      <w:pPr>
        <w:rPr>
          <w:lang w:val="ru-RU"/>
        </w:rPr>
      </w:pPr>
    </w:p>
    <w:p w14:paraId="78E7C27D" w14:textId="77777777" w:rsidR="009C6F5C" w:rsidRPr="009C6F5C" w:rsidRDefault="009C6F5C" w:rsidP="009C6F5C">
      <w:pPr>
        <w:rPr>
          <w:lang w:val="ru-RU"/>
        </w:rPr>
      </w:pPr>
      <w:r w:rsidRPr="009C6F5C">
        <w:rPr>
          <w:lang w:val="ru-RU"/>
        </w:rPr>
        <w:t xml:space="preserve">4.2.1 </w:t>
      </w:r>
      <w:r w:rsidRPr="009C6F5C">
        <w:rPr>
          <w:rFonts w:hint="eastAsia"/>
          <w:lang w:val="ru-RU"/>
        </w:rPr>
        <w:t>Изучение</w:t>
      </w:r>
      <w:r w:rsidRPr="009C6F5C">
        <w:rPr>
          <w:lang w:val="ru-RU"/>
        </w:rPr>
        <w:t xml:space="preserve"> </w:t>
      </w:r>
      <w:r w:rsidRPr="009C6F5C">
        <w:rPr>
          <w:rFonts w:hint="eastAsia"/>
          <w:lang w:val="ru-RU"/>
        </w:rPr>
        <w:t>антидепрессивных</w:t>
      </w:r>
      <w:r w:rsidRPr="009C6F5C">
        <w:rPr>
          <w:lang w:val="ru-RU"/>
        </w:rPr>
        <w:t xml:space="preserve"> </w:t>
      </w:r>
      <w:r w:rsidRPr="009C6F5C">
        <w:rPr>
          <w:rFonts w:hint="eastAsia"/>
          <w:lang w:val="ru-RU"/>
        </w:rPr>
        <w:t>свойств</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Ф</w:t>
      </w:r>
      <w:r w:rsidRPr="009C6F5C">
        <w:rPr>
          <w:lang w:val="ru-RU"/>
        </w:rPr>
        <w:t xml:space="preserve">-102, </w:t>
      </w:r>
      <w:r w:rsidRPr="009C6F5C">
        <w:rPr>
          <w:rFonts w:hint="eastAsia"/>
          <w:lang w:val="ru-RU"/>
        </w:rPr>
        <w:t>М</w:t>
      </w:r>
      <w:r w:rsidRPr="009C6F5C">
        <w:rPr>
          <w:lang w:val="ru-RU"/>
        </w:rPr>
        <w:t xml:space="preserve">-20 </w:t>
      </w:r>
      <w:r w:rsidRPr="009C6F5C">
        <w:rPr>
          <w:rFonts w:hint="eastAsia"/>
          <w:lang w:val="ru-RU"/>
        </w:rPr>
        <w:t>и</w:t>
      </w:r>
      <w:r w:rsidRPr="009C6F5C">
        <w:rPr>
          <w:lang w:val="ru-RU"/>
        </w:rPr>
        <w:t xml:space="preserve"> 4.112 </w:t>
      </w:r>
      <w:r w:rsidRPr="009C6F5C">
        <w:rPr>
          <w:rFonts w:hint="eastAsia"/>
          <w:lang w:val="ru-RU"/>
        </w:rPr>
        <w:t>при</w:t>
      </w:r>
      <w:r w:rsidRPr="009C6F5C">
        <w:rPr>
          <w:lang w:val="ru-RU"/>
        </w:rPr>
        <w:t xml:space="preserve"> </w:t>
      </w:r>
      <w:r w:rsidRPr="009C6F5C">
        <w:rPr>
          <w:rFonts w:hint="eastAsia"/>
          <w:lang w:val="ru-RU"/>
        </w:rPr>
        <w:t>длительном</w:t>
      </w:r>
      <w:r w:rsidRPr="009C6F5C">
        <w:rPr>
          <w:lang w:val="ru-RU"/>
        </w:rPr>
        <w:t xml:space="preserve"> </w:t>
      </w:r>
      <w:r w:rsidRPr="009C6F5C">
        <w:rPr>
          <w:rFonts w:hint="eastAsia"/>
          <w:lang w:val="ru-RU"/>
        </w:rPr>
        <w:t>введении</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тестах</w:t>
      </w:r>
      <w:r w:rsidRPr="009C6F5C">
        <w:rPr>
          <w:lang w:val="ru-RU"/>
        </w:rPr>
        <w:t xml:space="preserve"> </w:t>
      </w:r>
      <w:r w:rsidRPr="009C6F5C">
        <w:rPr>
          <w:rFonts w:hint="eastAsia"/>
          <w:lang w:val="ru-RU"/>
        </w:rPr>
        <w:t>ТБТ</w:t>
      </w:r>
      <w:r w:rsidRPr="009C6F5C">
        <w:rPr>
          <w:lang w:val="ru-RU"/>
        </w:rPr>
        <w:t xml:space="preserve"> </w:t>
      </w:r>
      <w:r w:rsidRPr="009C6F5C">
        <w:rPr>
          <w:rFonts w:hint="eastAsia"/>
          <w:lang w:val="ru-RU"/>
        </w:rPr>
        <w:t>и</w:t>
      </w:r>
      <w:r w:rsidRPr="009C6F5C">
        <w:rPr>
          <w:lang w:val="ru-RU"/>
        </w:rPr>
        <w:t xml:space="preserve"> </w:t>
      </w:r>
      <w:r w:rsidRPr="009C6F5C">
        <w:rPr>
          <w:rFonts w:hint="eastAsia"/>
          <w:lang w:val="ru-RU"/>
        </w:rPr>
        <w:t>ББТ</w:t>
      </w:r>
    </w:p>
    <w:p w14:paraId="6E1D1E62" w14:textId="77777777" w:rsidR="009C6F5C" w:rsidRPr="009C6F5C" w:rsidRDefault="009C6F5C" w:rsidP="009C6F5C">
      <w:pPr>
        <w:rPr>
          <w:lang w:val="ru-RU"/>
        </w:rPr>
      </w:pPr>
    </w:p>
    <w:p w14:paraId="6E2381DF" w14:textId="77777777" w:rsidR="009C6F5C" w:rsidRPr="009C6F5C" w:rsidRDefault="009C6F5C" w:rsidP="009C6F5C">
      <w:pPr>
        <w:rPr>
          <w:lang w:val="ru-RU"/>
        </w:rPr>
      </w:pPr>
      <w:r w:rsidRPr="009C6F5C">
        <w:rPr>
          <w:lang w:val="ru-RU"/>
        </w:rPr>
        <w:t xml:space="preserve">4.2.2 </w:t>
      </w:r>
      <w:r w:rsidRPr="009C6F5C">
        <w:rPr>
          <w:rFonts w:hint="eastAsia"/>
          <w:lang w:val="ru-RU"/>
        </w:rPr>
        <w:t>Изучение</w:t>
      </w:r>
      <w:r w:rsidRPr="009C6F5C">
        <w:rPr>
          <w:lang w:val="ru-RU"/>
        </w:rPr>
        <w:t xml:space="preserve"> </w:t>
      </w:r>
      <w:r w:rsidRPr="009C6F5C">
        <w:rPr>
          <w:rFonts w:hint="eastAsia"/>
          <w:lang w:val="ru-RU"/>
        </w:rPr>
        <w:t>влияния</w:t>
      </w:r>
      <w:r w:rsidRPr="009C6F5C">
        <w:rPr>
          <w:lang w:val="ru-RU"/>
        </w:rPr>
        <w:t xml:space="preserve"> </w:t>
      </w:r>
      <w:r w:rsidRPr="009C6F5C">
        <w:rPr>
          <w:rFonts w:hint="eastAsia"/>
          <w:lang w:val="ru-RU"/>
        </w:rPr>
        <w:t>соединений</w:t>
      </w:r>
      <w:r w:rsidRPr="009C6F5C">
        <w:rPr>
          <w:lang w:val="ru-RU"/>
        </w:rPr>
        <w:t xml:space="preserve"> </w:t>
      </w:r>
      <w:r w:rsidRPr="009C6F5C">
        <w:rPr>
          <w:rFonts w:hint="eastAsia"/>
          <w:lang w:val="ru-RU"/>
        </w:rPr>
        <w:t>Ф</w:t>
      </w:r>
      <w:r w:rsidRPr="009C6F5C">
        <w:rPr>
          <w:lang w:val="ru-RU"/>
        </w:rPr>
        <w:t xml:space="preserve">-102, </w:t>
      </w:r>
      <w:r w:rsidRPr="009C6F5C">
        <w:rPr>
          <w:rFonts w:hint="eastAsia"/>
          <w:lang w:val="ru-RU"/>
        </w:rPr>
        <w:t>М</w:t>
      </w:r>
      <w:r w:rsidRPr="009C6F5C">
        <w:rPr>
          <w:lang w:val="ru-RU"/>
        </w:rPr>
        <w:t xml:space="preserve">-20 </w:t>
      </w:r>
      <w:r w:rsidRPr="009C6F5C">
        <w:rPr>
          <w:rFonts w:hint="eastAsia"/>
          <w:lang w:val="ru-RU"/>
        </w:rPr>
        <w:t>и</w:t>
      </w:r>
      <w:r w:rsidRPr="009C6F5C">
        <w:rPr>
          <w:lang w:val="ru-RU"/>
        </w:rPr>
        <w:t xml:space="preserve"> 4.112 </w:t>
      </w:r>
      <w:r w:rsidRPr="009C6F5C">
        <w:rPr>
          <w:rFonts w:hint="eastAsia"/>
          <w:lang w:val="ru-RU"/>
        </w:rPr>
        <w:t>на</w:t>
      </w:r>
      <w:r w:rsidRPr="009C6F5C">
        <w:rPr>
          <w:lang w:val="ru-RU"/>
        </w:rPr>
        <w:t xml:space="preserve"> </w:t>
      </w:r>
      <w:r w:rsidRPr="009C6F5C">
        <w:rPr>
          <w:rFonts w:hint="eastAsia"/>
          <w:lang w:val="ru-RU"/>
        </w:rPr>
        <w:t>индивидуальное</w:t>
      </w:r>
    </w:p>
    <w:p w14:paraId="633A33FB" w14:textId="77777777" w:rsidR="009C6F5C" w:rsidRPr="009C6F5C" w:rsidRDefault="009C6F5C" w:rsidP="009C6F5C">
      <w:pPr>
        <w:rPr>
          <w:lang w:val="ru-RU"/>
        </w:rPr>
      </w:pPr>
    </w:p>
    <w:p w14:paraId="4AE91AA5" w14:textId="77777777" w:rsidR="009C6F5C" w:rsidRPr="009C6F5C" w:rsidRDefault="009C6F5C" w:rsidP="009C6F5C">
      <w:pPr>
        <w:rPr>
          <w:lang w:val="ru-RU"/>
        </w:rPr>
      </w:pPr>
      <w:r w:rsidRPr="009C6F5C">
        <w:rPr>
          <w:rFonts w:hint="eastAsia"/>
          <w:lang w:val="ru-RU"/>
        </w:rPr>
        <w:t>поведение</w:t>
      </w:r>
      <w:r w:rsidRPr="009C6F5C">
        <w:rPr>
          <w:lang w:val="ru-RU"/>
        </w:rPr>
        <w:t xml:space="preserve"> </w:t>
      </w:r>
      <w:r w:rsidRPr="009C6F5C">
        <w:rPr>
          <w:rFonts w:hint="eastAsia"/>
          <w:lang w:val="ru-RU"/>
        </w:rPr>
        <w:t>мышей</w:t>
      </w:r>
      <w:r w:rsidRPr="009C6F5C">
        <w:rPr>
          <w:lang w:val="ru-RU"/>
        </w:rPr>
        <w:t xml:space="preserve"> </w:t>
      </w:r>
      <w:r w:rsidRPr="009C6F5C">
        <w:rPr>
          <w:rFonts w:hint="eastAsia"/>
          <w:lang w:val="ru-RU"/>
        </w:rPr>
        <w:t>при</w:t>
      </w:r>
      <w:r w:rsidRPr="009C6F5C">
        <w:rPr>
          <w:lang w:val="ru-RU"/>
        </w:rPr>
        <w:t xml:space="preserve"> </w:t>
      </w:r>
      <w:r w:rsidRPr="009C6F5C">
        <w:rPr>
          <w:rFonts w:hint="eastAsia"/>
          <w:lang w:val="ru-RU"/>
        </w:rPr>
        <w:t>длительном</w:t>
      </w:r>
      <w:r w:rsidRPr="009C6F5C">
        <w:rPr>
          <w:lang w:val="ru-RU"/>
        </w:rPr>
        <w:t xml:space="preserve"> </w:t>
      </w:r>
      <w:r w:rsidRPr="009C6F5C">
        <w:rPr>
          <w:rFonts w:hint="eastAsia"/>
          <w:lang w:val="ru-RU"/>
        </w:rPr>
        <w:t>введении</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тесте</w:t>
      </w:r>
      <w:r w:rsidRPr="009C6F5C">
        <w:rPr>
          <w:lang w:val="ru-RU"/>
        </w:rPr>
        <w:t xml:space="preserve"> </w:t>
      </w:r>
      <w:r w:rsidRPr="009C6F5C">
        <w:rPr>
          <w:rFonts w:hint="eastAsia"/>
          <w:lang w:val="ru-RU"/>
        </w:rPr>
        <w:t>«</w:t>
      </w:r>
      <w:r w:rsidRPr="009C6F5C">
        <w:rPr>
          <w:rFonts w:hint="eastAsia"/>
          <w:lang w:val="ru-RU"/>
        </w:rPr>
        <w:t>открытое</w:t>
      </w:r>
      <w:r w:rsidRPr="009C6F5C">
        <w:rPr>
          <w:lang w:val="ru-RU"/>
        </w:rPr>
        <w:t xml:space="preserve"> </w:t>
      </w:r>
      <w:r w:rsidRPr="009C6F5C">
        <w:rPr>
          <w:rFonts w:hint="eastAsia"/>
          <w:lang w:val="ru-RU"/>
        </w:rPr>
        <w:t>поле</w:t>
      </w:r>
      <w:r w:rsidRPr="009C6F5C">
        <w:rPr>
          <w:rFonts w:hint="eastAsia"/>
          <w:lang w:val="ru-RU"/>
        </w:rPr>
        <w:t>»</w:t>
      </w:r>
    </w:p>
    <w:p w14:paraId="6BB00C72" w14:textId="77777777" w:rsidR="009C6F5C" w:rsidRPr="009C6F5C" w:rsidRDefault="009C6F5C" w:rsidP="009C6F5C">
      <w:pPr>
        <w:rPr>
          <w:lang w:val="ru-RU"/>
        </w:rPr>
      </w:pPr>
    </w:p>
    <w:p w14:paraId="5BDA6FD1" w14:textId="77777777" w:rsidR="009C6F5C" w:rsidRPr="009C6F5C" w:rsidRDefault="009C6F5C" w:rsidP="009C6F5C">
      <w:pPr>
        <w:rPr>
          <w:lang w:val="ru-RU"/>
        </w:rPr>
      </w:pPr>
      <w:r w:rsidRPr="009C6F5C">
        <w:rPr>
          <w:lang w:val="ru-RU"/>
        </w:rPr>
        <w:t xml:space="preserve">4.3 </w:t>
      </w:r>
      <w:r w:rsidRPr="009C6F5C">
        <w:rPr>
          <w:rFonts w:hint="eastAsia"/>
          <w:lang w:val="ru-RU"/>
        </w:rPr>
        <w:t>Заключение</w:t>
      </w:r>
    </w:p>
    <w:p w14:paraId="66008F3F" w14:textId="77777777" w:rsidR="009C6F5C" w:rsidRPr="009C6F5C" w:rsidRDefault="009C6F5C" w:rsidP="009C6F5C">
      <w:pPr>
        <w:rPr>
          <w:lang w:val="ru-RU"/>
        </w:rPr>
      </w:pPr>
    </w:p>
    <w:p w14:paraId="3E845A6C" w14:textId="77777777" w:rsidR="009C6F5C" w:rsidRPr="009C6F5C" w:rsidRDefault="009C6F5C" w:rsidP="009C6F5C">
      <w:pPr>
        <w:rPr>
          <w:lang w:val="ru-RU"/>
        </w:rPr>
      </w:pPr>
      <w:r w:rsidRPr="009C6F5C">
        <w:rPr>
          <w:rFonts w:hint="eastAsia"/>
          <w:lang w:val="ru-RU"/>
        </w:rPr>
        <w:t>ГЛАВА</w:t>
      </w:r>
      <w:r w:rsidRPr="009C6F5C">
        <w:rPr>
          <w:lang w:val="ru-RU"/>
        </w:rPr>
        <w:t xml:space="preserve"> 5 </w:t>
      </w:r>
      <w:r w:rsidRPr="009C6F5C">
        <w:rPr>
          <w:rFonts w:hint="eastAsia"/>
          <w:lang w:val="ru-RU"/>
        </w:rPr>
        <w:t>НЕЙРОФАРМАКОЛОГИЧЕСКИЙ</w:t>
      </w:r>
      <w:r w:rsidRPr="009C6F5C">
        <w:rPr>
          <w:lang w:val="ru-RU"/>
        </w:rPr>
        <w:t xml:space="preserve"> </w:t>
      </w:r>
      <w:r w:rsidRPr="009C6F5C">
        <w:rPr>
          <w:rFonts w:hint="eastAsia"/>
          <w:lang w:val="ru-RU"/>
        </w:rPr>
        <w:t>АНАЛИЗ</w:t>
      </w:r>
      <w:r w:rsidRPr="009C6F5C">
        <w:rPr>
          <w:lang w:val="ru-RU"/>
        </w:rPr>
        <w:t xml:space="preserve"> </w:t>
      </w:r>
      <w:r w:rsidRPr="009C6F5C">
        <w:rPr>
          <w:rFonts w:hint="eastAsia"/>
          <w:lang w:val="ru-RU"/>
        </w:rPr>
        <w:t>ВЛИЯНИЯ</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НЕКОТОРЫЕ</w:t>
      </w:r>
      <w:r w:rsidRPr="009C6F5C">
        <w:rPr>
          <w:lang w:val="ru-RU"/>
        </w:rPr>
        <w:t xml:space="preserve"> </w:t>
      </w:r>
      <w:r w:rsidRPr="009C6F5C">
        <w:rPr>
          <w:rFonts w:hint="eastAsia"/>
          <w:lang w:val="ru-RU"/>
        </w:rPr>
        <w:t>НЕЙРОМЕДИАТОРНЫЕ</w:t>
      </w:r>
      <w:r w:rsidRPr="009C6F5C">
        <w:rPr>
          <w:lang w:val="ru-RU"/>
        </w:rPr>
        <w:t xml:space="preserve"> </w:t>
      </w:r>
      <w:r w:rsidRPr="009C6F5C">
        <w:rPr>
          <w:rFonts w:hint="eastAsia"/>
          <w:lang w:val="ru-RU"/>
        </w:rPr>
        <w:t>СИСТЕМЫ</w:t>
      </w:r>
      <w:r w:rsidRPr="009C6F5C">
        <w:rPr>
          <w:lang w:val="ru-RU"/>
        </w:rPr>
        <w:t xml:space="preserve"> </w:t>
      </w:r>
      <w:r w:rsidRPr="009C6F5C">
        <w:rPr>
          <w:rFonts w:hint="eastAsia"/>
          <w:lang w:val="ru-RU"/>
        </w:rPr>
        <w:t>ГОЛОВНОГО</w:t>
      </w:r>
      <w:r w:rsidRPr="009C6F5C">
        <w:rPr>
          <w:lang w:val="ru-RU"/>
        </w:rPr>
        <w:t xml:space="preserve"> </w:t>
      </w:r>
      <w:r w:rsidRPr="009C6F5C">
        <w:rPr>
          <w:rFonts w:hint="eastAsia"/>
          <w:lang w:val="ru-RU"/>
        </w:rPr>
        <w:t>МОЗГА</w:t>
      </w:r>
    </w:p>
    <w:p w14:paraId="768DC8B5" w14:textId="77777777" w:rsidR="009C6F5C" w:rsidRPr="009C6F5C" w:rsidRDefault="009C6F5C" w:rsidP="009C6F5C">
      <w:pPr>
        <w:rPr>
          <w:lang w:val="ru-RU"/>
        </w:rPr>
      </w:pPr>
    </w:p>
    <w:p w14:paraId="3859C20A" w14:textId="77777777" w:rsidR="009C6F5C" w:rsidRPr="009C6F5C" w:rsidRDefault="009C6F5C" w:rsidP="009C6F5C">
      <w:pPr>
        <w:rPr>
          <w:lang w:val="ru-RU"/>
        </w:rPr>
      </w:pPr>
      <w:r w:rsidRPr="009C6F5C">
        <w:rPr>
          <w:lang w:val="ru-RU"/>
        </w:rPr>
        <w:t xml:space="preserve">5.1 </w:t>
      </w:r>
      <w:r w:rsidRPr="009C6F5C">
        <w:rPr>
          <w:rFonts w:hint="eastAsia"/>
          <w:lang w:val="ru-RU"/>
        </w:rPr>
        <w:t>Влияние</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моноаминергические</w:t>
      </w:r>
      <w:r w:rsidRPr="009C6F5C">
        <w:rPr>
          <w:lang w:val="ru-RU"/>
        </w:rPr>
        <w:t xml:space="preserve"> </w:t>
      </w:r>
      <w:r w:rsidRPr="009C6F5C">
        <w:rPr>
          <w:rFonts w:hint="eastAsia"/>
          <w:lang w:val="ru-RU"/>
        </w:rPr>
        <w:t>системы</w:t>
      </w:r>
      <w:r w:rsidRPr="009C6F5C">
        <w:rPr>
          <w:lang w:val="ru-RU"/>
        </w:rPr>
        <w:t xml:space="preserve"> </w:t>
      </w:r>
      <w:r w:rsidRPr="009C6F5C">
        <w:rPr>
          <w:rFonts w:hint="eastAsia"/>
          <w:lang w:val="ru-RU"/>
        </w:rPr>
        <w:t>головного</w:t>
      </w:r>
      <w:r w:rsidRPr="009C6F5C">
        <w:rPr>
          <w:lang w:val="ru-RU"/>
        </w:rPr>
        <w:t xml:space="preserve"> </w:t>
      </w:r>
      <w:r w:rsidRPr="009C6F5C">
        <w:rPr>
          <w:rFonts w:hint="eastAsia"/>
          <w:lang w:val="ru-RU"/>
        </w:rPr>
        <w:t>мозга</w:t>
      </w:r>
    </w:p>
    <w:p w14:paraId="6675BDE4" w14:textId="77777777" w:rsidR="009C6F5C" w:rsidRPr="009C6F5C" w:rsidRDefault="009C6F5C" w:rsidP="009C6F5C">
      <w:pPr>
        <w:rPr>
          <w:lang w:val="ru-RU"/>
        </w:rPr>
      </w:pPr>
    </w:p>
    <w:p w14:paraId="4E02BFE0" w14:textId="77777777" w:rsidR="009C6F5C" w:rsidRPr="009C6F5C" w:rsidRDefault="009C6F5C" w:rsidP="009C6F5C">
      <w:pPr>
        <w:rPr>
          <w:lang w:val="ru-RU"/>
        </w:rPr>
      </w:pPr>
      <w:r w:rsidRPr="009C6F5C">
        <w:rPr>
          <w:lang w:val="ru-RU"/>
        </w:rPr>
        <w:t xml:space="preserve">5.2 </w:t>
      </w:r>
      <w:r w:rsidRPr="009C6F5C">
        <w:rPr>
          <w:rFonts w:hint="eastAsia"/>
          <w:lang w:val="ru-RU"/>
        </w:rPr>
        <w:t>Влияние</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ГАМК</w:t>
      </w:r>
      <w:r w:rsidRPr="009C6F5C">
        <w:rPr>
          <w:lang w:val="ru-RU"/>
        </w:rPr>
        <w:t>-</w:t>
      </w:r>
      <w:r w:rsidRPr="009C6F5C">
        <w:rPr>
          <w:rFonts w:hint="eastAsia"/>
          <w:lang w:val="ru-RU"/>
        </w:rPr>
        <w:t>ергическую</w:t>
      </w:r>
      <w:r w:rsidRPr="009C6F5C">
        <w:rPr>
          <w:lang w:val="ru-RU"/>
        </w:rPr>
        <w:t xml:space="preserve"> </w:t>
      </w:r>
      <w:r w:rsidRPr="009C6F5C">
        <w:rPr>
          <w:rFonts w:hint="eastAsia"/>
          <w:lang w:val="ru-RU"/>
        </w:rPr>
        <w:t>систему</w:t>
      </w:r>
      <w:r w:rsidRPr="009C6F5C">
        <w:rPr>
          <w:lang w:val="ru-RU"/>
        </w:rPr>
        <w:t xml:space="preserve"> </w:t>
      </w:r>
      <w:r w:rsidRPr="009C6F5C">
        <w:rPr>
          <w:rFonts w:hint="eastAsia"/>
          <w:lang w:val="ru-RU"/>
        </w:rPr>
        <w:t>головного</w:t>
      </w:r>
      <w:r w:rsidRPr="009C6F5C">
        <w:rPr>
          <w:lang w:val="ru-RU"/>
        </w:rPr>
        <w:t xml:space="preserve"> </w:t>
      </w:r>
      <w:r w:rsidRPr="009C6F5C">
        <w:rPr>
          <w:rFonts w:hint="eastAsia"/>
          <w:lang w:val="ru-RU"/>
        </w:rPr>
        <w:t>мозга</w:t>
      </w:r>
    </w:p>
    <w:p w14:paraId="5A87CB5E" w14:textId="77777777" w:rsidR="009C6F5C" w:rsidRPr="009C6F5C" w:rsidRDefault="009C6F5C" w:rsidP="009C6F5C">
      <w:pPr>
        <w:rPr>
          <w:lang w:val="ru-RU"/>
        </w:rPr>
      </w:pPr>
    </w:p>
    <w:p w14:paraId="2691AA92" w14:textId="77777777" w:rsidR="009C6F5C" w:rsidRPr="009C6F5C" w:rsidRDefault="009C6F5C" w:rsidP="009C6F5C">
      <w:pPr>
        <w:rPr>
          <w:lang w:val="ru-RU"/>
        </w:rPr>
      </w:pPr>
      <w:r w:rsidRPr="009C6F5C">
        <w:rPr>
          <w:lang w:val="ru-RU"/>
        </w:rPr>
        <w:t xml:space="preserve">5.3 </w:t>
      </w:r>
      <w:r w:rsidRPr="009C6F5C">
        <w:rPr>
          <w:rFonts w:hint="eastAsia"/>
          <w:lang w:val="ru-RU"/>
        </w:rPr>
        <w:t>Влияние</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холинергическую</w:t>
      </w:r>
      <w:r w:rsidRPr="009C6F5C">
        <w:rPr>
          <w:lang w:val="ru-RU"/>
        </w:rPr>
        <w:t xml:space="preserve"> </w:t>
      </w:r>
      <w:r w:rsidRPr="009C6F5C">
        <w:rPr>
          <w:rFonts w:hint="eastAsia"/>
          <w:lang w:val="ru-RU"/>
        </w:rPr>
        <w:t>систему</w:t>
      </w:r>
      <w:r w:rsidRPr="009C6F5C">
        <w:rPr>
          <w:lang w:val="ru-RU"/>
        </w:rPr>
        <w:t xml:space="preserve"> </w:t>
      </w:r>
      <w:r w:rsidRPr="009C6F5C">
        <w:rPr>
          <w:rFonts w:hint="eastAsia"/>
          <w:lang w:val="ru-RU"/>
        </w:rPr>
        <w:t>головного</w:t>
      </w:r>
      <w:r w:rsidRPr="009C6F5C">
        <w:rPr>
          <w:lang w:val="ru-RU"/>
        </w:rPr>
        <w:t xml:space="preserve"> </w:t>
      </w:r>
      <w:r w:rsidRPr="009C6F5C">
        <w:rPr>
          <w:rFonts w:hint="eastAsia"/>
          <w:lang w:val="ru-RU"/>
        </w:rPr>
        <w:t>мозга</w:t>
      </w:r>
    </w:p>
    <w:p w14:paraId="3D495936" w14:textId="77777777" w:rsidR="009C6F5C" w:rsidRPr="009C6F5C" w:rsidRDefault="009C6F5C" w:rsidP="009C6F5C">
      <w:pPr>
        <w:rPr>
          <w:lang w:val="ru-RU"/>
        </w:rPr>
      </w:pPr>
    </w:p>
    <w:p w14:paraId="41F052F8" w14:textId="77777777" w:rsidR="009C6F5C" w:rsidRPr="009C6F5C" w:rsidRDefault="009C6F5C" w:rsidP="009C6F5C">
      <w:pPr>
        <w:rPr>
          <w:lang w:val="ru-RU"/>
        </w:rPr>
      </w:pPr>
      <w:r w:rsidRPr="009C6F5C">
        <w:rPr>
          <w:lang w:val="ru-RU"/>
        </w:rPr>
        <w:t xml:space="preserve">5.4 </w:t>
      </w:r>
      <w:r w:rsidRPr="009C6F5C">
        <w:rPr>
          <w:rFonts w:hint="eastAsia"/>
          <w:lang w:val="ru-RU"/>
        </w:rPr>
        <w:t>Заключение</w:t>
      </w:r>
    </w:p>
    <w:p w14:paraId="3BABD294" w14:textId="77777777" w:rsidR="009C6F5C" w:rsidRPr="009C6F5C" w:rsidRDefault="009C6F5C" w:rsidP="009C6F5C">
      <w:pPr>
        <w:rPr>
          <w:lang w:val="ru-RU"/>
        </w:rPr>
      </w:pPr>
    </w:p>
    <w:p w14:paraId="49BA537A" w14:textId="77777777" w:rsidR="009C6F5C" w:rsidRPr="009C6F5C" w:rsidRDefault="009C6F5C" w:rsidP="009C6F5C">
      <w:pPr>
        <w:rPr>
          <w:lang w:val="ru-RU"/>
        </w:rPr>
      </w:pPr>
      <w:r w:rsidRPr="009C6F5C">
        <w:rPr>
          <w:rFonts w:hint="eastAsia"/>
          <w:lang w:val="ru-RU"/>
        </w:rPr>
        <w:t>ГЛАВА</w:t>
      </w:r>
      <w:r w:rsidRPr="009C6F5C">
        <w:rPr>
          <w:lang w:val="ru-RU"/>
        </w:rPr>
        <w:t xml:space="preserve"> 6 </w:t>
      </w:r>
      <w:r w:rsidRPr="009C6F5C">
        <w:rPr>
          <w:rFonts w:hint="eastAsia"/>
          <w:lang w:val="ru-RU"/>
        </w:rPr>
        <w:t>ИЗУЧЕНИЕ</w:t>
      </w:r>
      <w:r w:rsidRPr="009C6F5C">
        <w:rPr>
          <w:lang w:val="ru-RU"/>
        </w:rPr>
        <w:t xml:space="preserve"> </w:t>
      </w:r>
      <w:r w:rsidRPr="009C6F5C">
        <w:rPr>
          <w:rFonts w:hint="eastAsia"/>
          <w:lang w:val="ru-RU"/>
        </w:rPr>
        <w:t>ВЛИЯНИЯ</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ВНУТРИВИДОВОЕ</w:t>
      </w:r>
      <w:r w:rsidRPr="009C6F5C">
        <w:rPr>
          <w:lang w:val="ru-RU"/>
        </w:rPr>
        <w:t xml:space="preserve"> </w:t>
      </w:r>
      <w:r w:rsidRPr="009C6F5C">
        <w:rPr>
          <w:rFonts w:hint="eastAsia"/>
          <w:lang w:val="ru-RU"/>
        </w:rPr>
        <w:t>ПОВЕДЕНИЕ</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УСЛОВИЯХ</w:t>
      </w:r>
      <w:r w:rsidRPr="009C6F5C">
        <w:rPr>
          <w:lang w:val="ru-RU"/>
        </w:rPr>
        <w:t xml:space="preserve"> </w:t>
      </w:r>
      <w:r w:rsidRPr="009C6F5C">
        <w:rPr>
          <w:rFonts w:hint="eastAsia"/>
          <w:lang w:val="ru-RU"/>
        </w:rPr>
        <w:t>СТРЕССА</w:t>
      </w:r>
      <w:r w:rsidRPr="009C6F5C">
        <w:rPr>
          <w:lang w:val="ru-RU"/>
        </w:rPr>
        <w:t xml:space="preserve">, </w:t>
      </w:r>
      <w:r w:rsidRPr="009C6F5C">
        <w:rPr>
          <w:rFonts w:hint="eastAsia"/>
          <w:lang w:val="ru-RU"/>
        </w:rPr>
        <w:t>ВЫЗВАННОГО</w:t>
      </w:r>
      <w:r w:rsidRPr="009C6F5C">
        <w:rPr>
          <w:lang w:val="ru-RU"/>
        </w:rPr>
        <w:t xml:space="preserve"> </w:t>
      </w:r>
      <w:r w:rsidRPr="009C6F5C">
        <w:rPr>
          <w:rFonts w:hint="eastAsia"/>
          <w:lang w:val="ru-RU"/>
        </w:rPr>
        <w:t>АГОНИСТИЧЕСКИМ</w:t>
      </w:r>
    </w:p>
    <w:p w14:paraId="0C2155C0" w14:textId="77777777" w:rsidR="009C6F5C" w:rsidRPr="009C6F5C" w:rsidRDefault="009C6F5C" w:rsidP="009C6F5C">
      <w:pPr>
        <w:rPr>
          <w:lang w:val="ru-RU"/>
        </w:rPr>
      </w:pPr>
    </w:p>
    <w:p w14:paraId="75E365D6" w14:textId="77777777" w:rsidR="009C6F5C" w:rsidRPr="009C6F5C" w:rsidRDefault="009C6F5C" w:rsidP="009C6F5C">
      <w:pPr>
        <w:rPr>
          <w:lang w:val="ru-RU"/>
        </w:rPr>
      </w:pPr>
      <w:r w:rsidRPr="009C6F5C">
        <w:rPr>
          <w:rFonts w:hint="eastAsia"/>
          <w:lang w:val="ru-RU"/>
        </w:rPr>
        <w:t>ЗООСОЦИАЛЬНЫМ</w:t>
      </w:r>
      <w:r w:rsidRPr="009C6F5C">
        <w:rPr>
          <w:lang w:val="ru-RU"/>
        </w:rPr>
        <w:t xml:space="preserve"> </w:t>
      </w:r>
      <w:r w:rsidRPr="009C6F5C">
        <w:rPr>
          <w:rFonts w:hint="eastAsia"/>
          <w:lang w:val="ru-RU"/>
        </w:rPr>
        <w:t>ВЗАИМОДЕЙСТВИЕМ</w:t>
      </w:r>
    </w:p>
    <w:p w14:paraId="2FC6C0B3" w14:textId="77777777" w:rsidR="009C6F5C" w:rsidRPr="009C6F5C" w:rsidRDefault="009C6F5C" w:rsidP="009C6F5C">
      <w:pPr>
        <w:rPr>
          <w:lang w:val="ru-RU"/>
        </w:rPr>
      </w:pPr>
    </w:p>
    <w:p w14:paraId="76DB538A" w14:textId="77777777" w:rsidR="009C6F5C" w:rsidRPr="009C6F5C" w:rsidRDefault="009C6F5C" w:rsidP="009C6F5C">
      <w:pPr>
        <w:rPr>
          <w:lang w:val="ru-RU"/>
        </w:rPr>
      </w:pPr>
      <w:r w:rsidRPr="009C6F5C">
        <w:rPr>
          <w:lang w:val="ru-RU"/>
        </w:rPr>
        <w:t xml:space="preserve">6.1. </w:t>
      </w:r>
      <w:r w:rsidRPr="009C6F5C">
        <w:rPr>
          <w:rFonts w:hint="eastAsia"/>
          <w:lang w:val="ru-RU"/>
        </w:rPr>
        <w:t>Изучение</w:t>
      </w:r>
      <w:r w:rsidRPr="009C6F5C">
        <w:rPr>
          <w:lang w:val="ru-RU"/>
        </w:rPr>
        <w:t xml:space="preserve"> </w:t>
      </w:r>
      <w:r w:rsidRPr="009C6F5C">
        <w:rPr>
          <w:rFonts w:hint="eastAsia"/>
          <w:lang w:val="ru-RU"/>
        </w:rPr>
        <w:t>влияния</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поведение</w:t>
      </w:r>
      <w:r w:rsidRPr="009C6F5C">
        <w:rPr>
          <w:lang w:val="ru-RU"/>
        </w:rPr>
        <w:t xml:space="preserve"> </w:t>
      </w:r>
      <w:r w:rsidRPr="009C6F5C">
        <w:rPr>
          <w:rFonts w:hint="eastAsia"/>
          <w:lang w:val="ru-RU"/>
        </w:rPr>
        <w:t>интрудеров</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тесте</w:t>
      </w:r>
    </w:p>
    <w:p w14:paraId="5720BE08" w14:textId="77777777" w:rsidR="009C6F5C" w:rsidRPr="009C6F5C" w:rsidRDefault="009C6F5C" w:rsidP="009C6F5C">
      <w:pPr>
        <w:rPr>
          <w:lang w:val="ru-RU"/>
        </w:rPr>
      </w:pPr>
    </w:p>
    <w:p w14:paraId="1E271E23" w14:textId="77777777" w:rsidR="009C6F5C" w:rsidRPr="009C6F5C" w:rsidRDefault="009C6F5C" w:rsidP="009C6F5C">
      <w:pPr>
        <w:rPr>
          <w:lang w:val="ru-RU"/>
        </w:rPr>
      </w:pPr>
      <w:r w:rsidRPr="009C6F5C">
        <w:rPr>
          <w:rFonts w:hint="eastAsia"/>
          <w:lang w:val="ru-RU"/>
        </w:rPr>
        <w:t>«</w:t>
      </w:r>
      <w:r w:rsidRPr="009C6F5C">
        <w:rPr>
          <w:rFonts w:hint="eastAsia"/>
          <w:lang w:val="ru-RU"/>
        </w:rPr>
        <w:t>Агонистическое</w:t>
      </w:r>
      <w:r w:rsidRPr="009C6F5C">
        <w:rPr>
          <w:lang w:val="ru-RU"/>
        </w:rPr>
        <w:t xml:space="preserve"> </w:t>
      </w:r>
      <w:r w:rsidRPr="009C6F5C">
        <w:rPr>
          <w:rFonts w:hint="eastAsia"/>
          <w:lang w:val="ru-RU"/>
        </w:rPr>
        <w:t>зоосоциальное</w:t>
      </w:r>
      <w:r w:rsidRPr="009C6F5C">
        <w:rPr>
          <w:lang w:val="ru-RU"/>
        </w:rPr>
        <w:t xml:space="preserve"> </w:t>
      </w:r>
      <w:r w:rsidRPr="009C6F5C">
        <w:rPr>
          <w:rFonts w:hint="eastAsia"/>
          <w:lang w:val="ru-RU"/>
        </w:rPr>
        <w:t>взаимодействие</w:t>
      </w:r>
      <w:r w:rsidRPr="009C6F5C">
        <w:rPr>
          <w:rFonts w:hint="eastAsia"/>
          <w:lang w:val="ru-RU"/>
        </w:rPr>
        <w:t>»</w:t>
      </w:r>
    </w:p>
    <w:p w14:paraId="5DBBE766" w14:textId="77777777" w:rsidR="009C6F5C" w:rsidRPr="009C6F5C" w:rsidRDefault="009C6F5C" w:rsidP="009C6F5C">
      <w:pPr>
        <w:rPr>
          <w:lang w:val="ru-RU"/>
        </w:rPr>
      </w:pPr>
    </w:p>
    <w:p w14:paraId="0CA92739" w14:textId="77777777" w:rsidR="009C6F5C" w:rsidRPr="009C6F5C" w:rsidRDefault="009C6F5C" w:rsidP="009C6F5C">
      <w:pPr>
        <w:rPr>
          <w:lang w:val="ru-RU"/>
        </w:rPr>
      </w:pPr>
      <w:r w:rsidRPr="009C6F5C">
        <w:rPr>
          <w:lang w:val="ru-RU"/>
        </w:rPr>
        <w:t xml:space="preserve">6.2 </w:t>
      </w:r>
      <w:r w:rsidRPr="009C6F5C">
        <w:rPr>
          <w:rFonts w:hint="eastAsia"/>
          <w:lang w:val="ru-RU"/>
        </w:rPr>
        <w:t>Влияние</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индивидуальное</w:t>
      </w:r>
      <w:r w:rsidRPr="009C6F5C">
        <w:rPr>
          <w:lang w:val="ru-RU"/>
        </w:rPr>
        <w:t xml:space="preserve"> </w:t>
      </w:r>
      <w:r w:rsidRPr="009C6F5C">
        <w:rPr>
          <w:rFonts w:hint="eastAsia"/>
          <w:lang w:val="ru-RU"/>
        </w:rPr>
        <w:t>поведение</w:t>
      </w:r>
      <w:r w:rsidRPr="009C6F5C">
        <w:rPr>
          <w:lang w:val="ru-RU"/>
        </w:rPr>
        <w:t xml:space="preserve"> </w:t>
      </w:r>
      <w:r w:rsidRPr="009C6F5C">
        <w:rPr>
          <w:rFonts w:hint="eastAsia"/>
          <w:lang w:val="ru-RU"/>
        </w:rPr>
        <w:t>интрудеров</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тесте</w:t>
      </w:r>
      <w:r w:rsidRPr="009C6F5C">
        <w:rPr>
          <w:lang w:val="ru-RU"/>
        </w:rPr>
        <w:t xml:space="preserve"> </w:t>
      </w:r>
      <w:r w:rsidRPr="009C6F5C">
        <w:rPr>
          <w:rFonts w:hint="eastAsia"/>
          <w:lang w:val="ru-RU"/>
        </w:rPr>
        <w:t>«</w:t>
      </w:r>
      <w:r w:rsidRPr="009C6F5C">
        <w:rPr>
          <w:rFonts w:hint="eastAsia"/>
          <w:lang w:val="ru-RU"/>
        </w:rPr>
        <w:t>открытое</w:t>
      </w:r>
      <w:r w:rsidRPr="009C6F5C">
        <w:rPr>
          <w:lang w:val="ru-RU"/>
        </w:rPr>
        <w:t xml:space="preserve"> </w:t>
      </w:r>
      <w:r w:rsidRPr="009C6F5C">
        <w:rPr>
          <w:rFonts w:hint="eastAsia"/>
          <w:lang w:val="ru-RU"/>
        </w:rPr>
        <w:t>поле</w:t>
      </w:r>
      <w:r w:rsidRPr="009C6F5C">
        <w:rPr>
          <w:rFonts w:hint="eastAsia"/>
          <w:lang w:val="ru-RU"/>
        </w:rPr>
        <w:t>»</w:t>
      </w:r>
      <w:r w:rsidRPr="009C6F5C">
        <w:rPr>
          <w:lang w:val="ru-RU"/>
        </w:rPr>
        <w:t xml:space="preserve"> </w:t>
      </w:r>
      <w:r w:rsidRPr="009C6F5C">
        <w:rPr>
          <w:rFonts w:hint="eastAsia"/>
          <w:lang w:val="ru-RU"/>
        </w:rPr>
        <w:t>на</w:t>
      </w:r>
      <w:r w:rsidRPr="009C6F5C">
        <w:rPr>
          <w:lang w:val="ru-RU"/>
        </w:rPr>
        <w:t xml:space="preserve"> </w:t>
      </w:r>
      <w:r w:rsidRPr="009C6F5C">
        <w:rPr>
          <w:rFonts w:hint="eastAsia"/>
          <w:lang w:val="ru-RU"/>
        </w:rPr>
        <w:t>фоне</w:t>
      </w:r>
      <w:r w:rsidRPr="009C6F5C">
        <w:rPr>
          <w:lang w:val="ru-RU"/>
        </w:rPr>
        <w:t xml:space="preserve"> </w:t>
      </w:r>
      <w:r w:rsidRPr="009C6F5C">
        <w:rPr>
          <w:rFonts w:hint="eastAsia"/>
          <w:lang w:val="ru-RU"/>
        </w:rPr>
        <w:t>стресса</w:t>
      </w:r>
      <w:r w:rsidRPr="009C6F5C">
        <w:rPr>
          <w:lang w:val="ru-RU"/>
        </w:rPr>
        <w:t xml:space="preserve">, </w:t>
      </w:r>
      <w:r w:rsidRPr="009C6F5C">
        <w:rPr>
          <w:rFonts w:hint="eastAsia"/>
          <w:lang w:val="ru-RU"/>
        </w:rPr>
        <w:t>вызванного</w:t>
      </w:r>
      <w:r w:rsidRPr="009C6F5C">
        <w:rPr>
          <w:lang w:val="ru-RU"/>
        </w:rPr>
        <w:t xml:space="preserve"> </w:t>
      </w:r>
      <w:r w:rsidRPr="009C6F5C">
        <w:rPr>
          <w:rFonts w:hint="eastAsia"/>
          <w:lang w:val="ru-RU"/>
        </w:rPr>
        <w:t>агонистическим</w:t>
      </w:r>
      <w:r w:rsidRPr="009C6F5C">
        <w:rPr>
          <w:lang w:val="ru-RU"/>
        </w:rPr>
        <w:t xml:space="preserve"> </w:t>
      </w:r>
      <w:r w:rsidRPr="009C6F5C">
        <w:rPr>
          <w:rFonts w:hint="eastAsia"/>
          <w:lang w:val="ru-RU"/>
        </w:rPr>
        <w:t>зоосоциальным</w:t>
      </w:r>
      <w:r w:rsidRPr="009C6F5C">
        <w:rPr>
          <w:lang w:val="ru-RU"/>
        </w:rPr>
        <w:t xml:space="preserve"> </w:t>
      </w:r>
      <w:r w:rsidRPr="009C6F5C">
        <w:rPr>
          <w:rFonts w:hint="eastAsia"/>
          <w:lang w:val="ru-RU"/>
        </w:rPr>
        <w:t>вза</w:t>
      </w:r>
      <w:r w:rsidRPr="009C6F5C">
        <w:rPr>
          <w:rFonts w:hint="eastAsia"/>
          <w:lang w:val="ru-RU"/>
        </w:rPr>
        <w:lastRenderedPageBreak/>
        <w:t>имодействием</w:t>
      </w:r>
    </w:p>
    <w:p w14:paraId="50527027" w14:textId="77777777" w:rsidR="009C6F5C" w:rsidRPr="009C6F5C" w:rsidRDefault="009C6F5C" w:rsidP="009C6F5C">
      <w:pPr>
        <w:rPr>
          <w:lang w:val="ru-RU"/>
        </w:rPr>
      </w:pPr>
    </w:p>
    <w:p w14:paraId="05A555B9" w14:textId="77777777" w:rsidR="009C6F5C" w:rsidRPr="009C6F5C" w:rsidRDefault="009C6F5C" w:rsidP="009C6F5C">
      <w:pPr>
        <w:rPr>
          <w:lang w:val="ru-RU"/>
        </w:rPr>
      </w:pPr>
      <w:r w:rsidRPr="009C6F5C">
        <w:rPr>
          <w:lang w:val="ru-RU"/>
        </w:rPr>
        <w:t xml:space="preserve">6.3 </w:t>
      </w:r>
      <w:r w:rsidRPr="009C6F5C">
        <w:rPr>
          <w:rFonts w:hint="eastAsia"/>
          <w:lang w:val="ru-RU"/>
        </w:rPr>
        <w:t>Влияние</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индивидуальное</w:t>
      </w:r>
      <w:r w:rsidRPr="009C6F5C">
        <w:rPr>
          <w:lang w:val="ru-RU"/>
        </w:rPr>
        <w:t xml:space="preserve"> </w:t>
      </w:r>
      <w:r w:rsidRPr="009C6F5C">
        <w:rPr>
          <w:rFonts w:hint="eastAsia"/>
          <w:lang w:val="ru-RU"/>
        </w:rPr>
        <w:t>поведение</w:t>
      </w:r>
      <w:r w:rsidRPr="009C6F5C">
        <w:rPr>
          <w:lang w:val="ru-RU"/>
        </w:rPr>
        <w:t xml:space="preserve"> </w:t>
      </w:r>
      <w:r w:rsidRPr="009C6F5C">
        <w:rPr>
          <w:rFonts w:hint="eastAsia"/>
          <w:lang w:val="ru-RU"/>
        </w:rPr>
        <w:t>крыс</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тесте</w:t>
      </w:r>
      <w:r w:rsidRPr="009C6F5C">
        <w:rPr>
          <w:lang w:val="ru-RU"/>
        </w:rPr>
        <w:t xml:space="preserve"> </w:t>
      </w:r>
      <w:r w:rsidRPr="009C6F5C">
        <w:rPr>
          <w:rFonts w:hint="eastAsia"/>
          <w:lang w:val="ru-RU"/>
        </w:rPr>
        <w:t>«</w:t>
      </w:r>
      <w:r w:rsidRPr="009C6F5C">
        <w:rPr>
          <w:rFonts w:hint="eastAsia"/>
          <w:lang w:val="ru-RU"/>
        </w:rPr>
        <w:t>приподнятый</w:t>
      </w:r>
      <w:r w:rsidRPr="009C6F5C">
        <w:rPr>
          <w:lang w:val="ru-RU"/>
        </w:rPr>
        <w:t xml:space="preserve"> </w:t>
      </w:r>
      <w:r w:rsidRPr="009C6F5C">
        <w:rPr>
          <w:rFonts w:hint="eastAsia"/>
          <w:lang w:val="ru-RU"/>
        </w:rPr>
        <w:t>крестообразный</w:t>
      </w:r>
      <w:r w:rsidRPr="009C6F5C">
        <w:rPr>
          <w:lang w:val="ru-RU"/>
        </w:rPr>
        <w:t xml:space="preserve"> </w:t>
      </w:r>
      <w:r w:rsidRPr="009C6F5C">
        <w:rPr>
          <w:rFonts w:hint="eastAsia"/>
          <w:lang w:val="ru-RU"/>
        </w:rPr>
        <w:t>лабиринт</w:t>
      </w:r>
      <w:r w:rsidRPr="009C6F5C">
        <w:rPr>
          <w:rFonts w:hint="eastAsia"/>
          <w:lang w:val="ru-RU"/>
        </w:rPr>
        <w:t>»</w:t>
      </w:r>
      <w:r w:rsidRPr="009C6F5C">
        <w:rPr>
          <w:lang w:val="ru-RU"/>
        </w:rPr>
        <w:t xml:space="preserve"> </w:t>
      </w:r>
      <w:r w:rsidRPr="009C6F5C">
        <w:rPr>
          <w:rFonts w:hint="eastAsia"/>
          <w:lang w:val="ru-RU"/>
        </w:rPr>
        <w:t>на</w:t>
      </w:r>
      <w:r w:rsidRPr="009C6F5C">
        <w:rPr>
          <w:lang w:val="ru-RU"/>
        </w:rPr>
        <w:t xml:space="preserve"> </w:t>
      </w:r>
      <w:r w:rsidRPr="009C6F5C">
        <w:rPr>
          <w:rFonts w:hint="eastAsia"/>
          <w:lang w:val="ru-RU"/>
        </w:rPr>
        <w:t>фоне</w:t>
      </w:r>
      <w:r w:rsidRPr="009C6F5C">
        <w:rPr>
          <w:lang w:val="ru-RU"/>
        </w:rPr>
        <w:t xml:space="preserve"> </w:t>
      </w:r>
      <w:r w:rsidRPr="009C6F5C">
        <w:rPr>
          <w:rFonts w:hint="eastAsia"/>
          <w:lang w:val="ru-RU"/>
        </w:rPr>
        <w:t>стресса</w:t>
      </w:r>
      <w:r w:rsidRPr="009C6F5C">
        <w:rPr>
          <w:lang w:val="ru-RU"/>
        </w:rPr>
        <w:t xml:space="preserve">, </w:t>
      </w:r>
      <w:r w:rsidRPr="009C6F5C">
        <w:rPr>
          <w:rFonts w:hint="eastAsia"/>
          <w:lang w:val="ru-RU"/>
        </w:rPr>
        <w:t>вызванного</w:t>
      </w:r>
      <w:r w:rsidRPr="009C6F5C">
        <w:rPr>
          <w:lang w:val="ru-RU"/>
        </w:rPr>
        <w:t xml:space="preserve"> </w:t>
      </w:r>
      <w:r w:rsidRPr="009C6F5C">
        <w:rPr>
          <w:rFonts w:hint="eastAsia"/>
          <w:lang w:val="ru-RU"/>
        </w:rPr>
        <w:t>агонистическим</w:t>
      </w:r>
      <w:r w:rsidRPr="009C6F5C">
        <w:rPr>
          <w:lang w:val="ru-RU"/>
        </w:rPr>
        <w:t xml:space="preserve"> </w:t>
      </w:r>
      <w:r w:rsidRPr="009C6F5C">
        <w:rPr>
          <w:rFonts w:hint="eastAsia"/>
          <w:lang w:val="ru-RU"/>
        </w:rPr>
        <w:t>зоосоциальным</w:t>
      </w:r>
      <w:r w:rsidRPr="009C6F5C">
        <w:rPr>
          <w:lang w:val="ru-RU"/>
        </w:rPr>
        <w:t xml:space="preserve"> </w:t>
      </w:r>
      <w:r w:rsidRPr="009C6F5C">
        <w:rPr>
          <w:rFonts w:hint="eastAsia"/>
          <w:lang w:val="ru-RU"/>
        </w:rPr>
        <w:t>взаимодействием</w:t>
      </w:r>
    </w:p>
    <w:p w14:paraId="32D64D9C" w14:textId="77777777" w:rsidR="009C6F5C" w:rsidRPr="009C6F5C" w:rsidRDefault="009C6F5C" w:rsidP="009C6F5C">
      <w:pPr>
        <w:rPr>
          <w:lang w:val="ru-RU"/>
        </w:rPr>
      </w:pPr>
    </w:p>
    <w:p w14:paraId="626C2460" w14:textId="77777777" w:rsidR="009C6F5C" w:rsidRPr="009C6F5C" w:rsidRDefault="009C6F5C" w:rsidP="009C6F5C">
      <w:pPr>
        <w:rPr>
          <w:lang w:val="ru-RU"/>
        </w:rPr>
      </w:pPr>
      <w:r w:rsidRPr="009C6F5C">
        <w:rPr>
          <w:lang w:val="ru-RU"/>
        </w:rPr>
        <w:t xml:space="preserve">6.4 </w:t>
      </w:r>
      <w:r w:rsidRPr="009C6F5C">
        <w:rPr>
          <w:rFonts w:hint="eastAsia"/>
          <w:lang w:val="ru-RU"/>
        </w:rPr>
        <w:t>Влияние</w:t>
      </w:r>
      <w:r w:rsidRPr="009C6F5C">
        <w:rPr>
          <w:lang w:val="ru-RU"/>
        </w:rPr>
        <w:t xml:space="preserve"> </w:t>
      </w:r>
      <w:r w:rsidRPr="009C6F5C">
        <w:rPr>
          <w:rFonts w:hint="eastAsia"/>
          <w:lang w:val="ru-RU"/>
        </w:rPr>
        <w:t>соединения</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параметры</w:t>
      </w:r>
      <w:r w:rsidRPr="009C6F5C">
        <w:rPr>
          <w:lang w:val="ru-RU"/>
        </w:rPr>
        <w:t xml:space="preserve"> </w:t>
      </w:r>
      <w:r w:rsidRPr="009C6F5C">
        <w:rPr>
          <w:rFonts w:hint="eastAsia"/>
          <w:lang w:val="ru-RU"/>
        </w:rPr>
        <w:t>поведения</w:t>
      </w:r>
      <w:r w:rsidRPr="009C6F5C">
        <w:rPr>
          <w:lang w:val="ru-RU"/>
        </w:rPr>
        <w:t xml:space="preserve"> </w:t>
      </w:r>
      <w:r w:rsidRPr="009C6F5C">
        <w:rPr>
          <w:rFonts w:hint="eastAsia"/>
          <w:lang w:val="ru-RU"/>
        </w:rPr>
        <w:t>крыс</w:t>
      </w:r>
      <w:r w:rsidRPr="009C6F5C">
        <w:rPr>
          <w:lang w:val="ru-RU"/>
        </w:rPr>
        <w:t xml:space="preserve"> </w:t>
      </w:r>
      <w:r w:rsidRPr="009C6F5C">
        <w:rPr>
          <w:rFonts w:hint="eastAsia"/>
          <w:lang w:val="ru-RU"/>
        </w:rPr>
        <w:t>в</w:t>
      </w:r>
      <w:r w:rsidRPr="009C6F5C">
        <w:rPr>
          <w:lang w:val="ru-RU"/>
        </w:rPr>
        <w:t xml:space="preserve"> </w:t>
      </w:r>
      <w:r w:rsidRPr="009C6F5C">
        <w:rPr>
          <w:rFonts w:hint="eastAsia"/>
          <w:lang w:val="ru-RU"/>
        </w:rPr>
        <w:t>тесте</w:t>
      </w:r>
      <w:r w:rsidRPr="009C6F5C">
        <w:rPr>
          <w:lang w:val="ru-RU"/>
        </w:rPr>
        <w:t xml:space="preserve"> </w:t>
      </w:r>
      <w:r w:rsidRPr="009C6F5C">
        <w:rPr>
          <w:rFonts w:hint="eastAsia"/>
          <w:lang w:val="ru-RU"/>
        </w:rPr>
        <w:t>«</w:t>
      </w:r>
      <w:r w:rsidRPr="009C6F5C">
        <w:rPr>
          <w:rFonts w:hint="eastAsia"/>
          <w:lang w:val="ru-RU"/>
        </w:rPr>
        <w:t>принудительного</w:t>
      </w:r>
      <w:r w:rsidRPr="009C6F5C">
        <w:rPr>
          <w:lang w:val="ru-RU"/>
        </w:rPr>
        <w:t xml:space="preserve"> </w:t>
      </w:r>
      <w:r w:rsidRPr="009C6F5C">
        <w:rPr>
          <w:rFonts w:hint="eastAsia"/>
          <w:lang w:val="ru-RU"/>
        </w:rPr>
        <w:t>плавания</w:t>
      </w:r>
      <w:r w:rsidRPr="009C6F5C">
        <w:rPr>
          <w:rFonts w:hint="eastAsia"/>
          <w:lang w:val="ru-RU"/>
        </w:rPr>
        <w:t>»</w:t>
      </w:r>
      <w:r w:rsidRPr="009C6F5C">
        <w:rPr>
          <w:lang w:val="ru-RU"/>
        </w:rPr>
        <w:t xml:space="preserve"> </w:t>
      </w:r>
      <w:r w:rsidRPr="009C6F5C">
        <w:rPr>
          <w:rFonts w:hint="eastAsia"/>
          <w:lang w:val="ru-RU"/>
        </w:rPr>
        <w:t>на</w:t>
      </w:r>
      <w:r w:rsidRPr="009C6F5C">
        <w:rPr>
          <w:lang w:val="ru-RU"/>
        </w:rPr>
        <w:t xml:space="preserve"> </w:t>
      </w:r>
      <w:r w:rsidRPr="009C6F5C">
        <w:rPr>
          <w:rFonts w:hint="eastAsia"/>
          <w:lang w:val="ru-RU"/>
        </w:rPr>
        <w:t>фоне</w:t>
      </w:r>
      <w:r w:rsidRPr="009C6F5C">
        <w:rPr>
          <w:lang w:val="ru-RU"/>
        </w:rPr>
        <w:t xml:space="preserve"> </w:t>
      </w:r>
      <w:r w:rsidRPr="009C6F5C">
        <w:rPr>
          <w:rFonts w:hint="eastAsia"/>
          <w:lang w:val="ru-RU"/>
        </w:rPr>
        <w:t>стресса</w:t>
      </w:r>
      <w:r w:rsidRPr="009C6F5C">
        <w:rPr>
          <w:lang w:val="ru-RU"/>
        </w:rPr>
        <w:t xml:space="preserve">, </w:t>
      </w:r>
      <w:r w:rsidRPr="009C6F5C">
        <w:rPr>
          <w:rFonts w:hint="eastAsia"/>
          <w:lang w:val="ru-RU"/>
        </w:rPr>
        <w:t>вызванного</w:t>
      </w:r>
      <w:r w:rsidRPr="009C6F5C">
        <w:rPr>
          <w:lang w:val="ru-RU"/>
        </w:rPr>
        <w:t xml:space="preserve"> </w:t>
      </w:r>
      <w:r w:rsidRPr="009C6F5C">
        <w:rPr>
          <w:rFonts w:hint="eastAsia"/>
          <w:lang w:val="ru-RU"/>
        </w:rPr>
        <w:t>агонистическим</w:t>
      </w:r>
      <w:r w:rsidRPr="009C6F5C">
        <w:rPr>
          <w:lang w:val="ru-RU"/>
        </w:rPr>
        <w:t xml:space="preserve"> </w:t>
      </w:r>
      <w:r w:rsidRPr="009C6F5C">
        <w:rPr>
          <w:rFonts w:hint="eastAsia"/>
          <w:lang w:val="ru-RU"/>
        </w:rPr>
        <w:t>зоосоциальным</w:t>
      </w:r>
      <w:r w:rsidRPr="009C6F5C">
        <w:rPr>
          <w:lang w:val="ru-RU"/>
        </w:rPr>
        <w:t xml:space="preserve"> </w:t>
      </w:r>
      <w:r w:rsidRPr="009C6F5C">
        <w:rPr>
          <w:rFonts w:hint="eastAsia"/>
          <w:lang w:val="ru-RU"/>
        </w:rPr>
        <w:t>взаимодействием</w:t>
      </w:r>
    </w:p>
    <w:p w14:paraId="69BC5462" w14:textId="77777777" w:rsidR="009C6F5C" w:rsidRPr="009C6F5C" w:rsidRDefault="009C6F5C" w:rsidP="009C6F5C">
      <w:pPr>
        <w:rPr>
          <w:lang w:val="ru-RU"/>
        </w:rPr>
      </w:pPr>
    </w:p>
    <w:p w14:paraId="78FE27D0" w14:textId="77777777" w:rsidR="009C6F5C" w:rsidRPr="009C6F5C" w:rsidRDefault="009C6F5C" w:rsidP="009C6F5C">
      <w:pPr>
        <w:rPr>
          <w:lang w:val="ru-RU"/>
        </w:rPr>
      </w:pPr>
      <w:r w:rsidRPr="009C6F5C">
        <w:rPr>
          <w:lang w:val="ru-RU"/>
        </w:rPr>
        <w:t xml:space="preserve">6.5 </w:t>
      </w:r>
      <w:r w:rsidRPr="009C6F5C">
        <w:rPr>
          <w:rFonts w:hint="eastAsia"/>
          <w:lang w:val="ru-RU"/>
        </w:rPr>
        <w:t>Влияние</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массу</w:t>
      </w:r>
      <w:r w:rsidRPr="009C6F5C">
        <w:rPr>
          <w:lang w:val="ru-RU"/>
        </w:rPr>
        <w:t xml:space="preserve"> </w:t>
      </w:r>
      <w:r w:rsidRPr="009C6F5C">
        <w:rPr>
          <w:rFonts w:hint="eastAsia"/>
          <w:lang w:val="ru-RU"/>
        </w:rPr>
        <w:t>крыс</w:t>
      </w:r>
      <w:r w:rsidRPr="009C6F5C">
        <w:rPr>
          <w:lang w:val="ru-RU"/>
        </w:rPr>
        <w:t xml:space="preserve"> </w:t>
      </w:r>
      <w:r w:rsidRPr="009C6F5C">
        <w:rPr>
          <w:rFonts w:hint="eastAsia"/>
          <w:lang w:val="ru-RU"/>
        </w:rPr>
        <w:t>на</w:t>
      </w:r>
      <w:r w:rsidRPr="009C6F5C">
        <w:rPr>
          <w:lang w:val="ru-RU"/>
        </w:rPr>
        <w:t xml:space="preserve"> </w:t>
      </w:r>
      <w:r w:rsidRPr="009C6F5C">
        <w:rPr>
          <w:rFonts w:hint="eastAsia"/>
          <w:lang w:val="ru-RU"/>
        </w:rPr>
        <w:t>фоне</w:t>
      </w:r>
      <w:r w:rsidRPr="009C6F5C">
        <w:rPr>
          <w:lang w:val="ru-RU"/>
        </w:rPr>
        <w:t xml:space="preserve"> </w:t>
      </w:r>
      <w:r w:rsidRPr="009C6F5C">
        <w:rPr>
          <w:rFonts w:hint="eastAsia"/>
          <w:lang w:val="ru-RU"/>
        </w:rPr>
        <w:t>стресса</w:t>
      </w:r>
      <w:r w:rsidRPr="009C6F5C">
        <w:rPr>
          <w:lang w:val="ru-RU"/>
        </w:rPr>
        <w:t xml:space="preserve">, </w:t>
      </w:r>
      <w:r w:rsidRPr="009C6F5C">
        <w:rPr>
          <w:rFonts w:hint="eastAsia"/>
          <w:lang w:val="ru-RU"/>
        </w:rPr>
        <w:t>вызванного</w:t>
      </w:r>
      <w:r w:rsidRPr="009C6F5C">
        <w:rPr>
          <w:lang w:val="ru-RU"/>
        </w:rPr>
        <w:t xml:space="preserve"> </w:t>
      </w:r>
      <w:r w:rsidRPr="009C6F5C">
        <w:rPr>
          <w:rFonts w:hint="eastAsia"/>
          <w:lang w:val="ru-RU"/>
        </w:rPr>
        <w:t>агонистическим</w:t>
      </w:r>
      <w:r w:rsidRPr="009C6F5C">
        <w:rPr>
          <w:lang w:val="ru-RU"/>
        </w:rPr>
        <w:t xml:space="preserve"> </w:t>
      </w:r>
      <w:r w:rsidRPr="009C6F5C">
        <w:rPr>
          <w:rFonts w:hint="eastAsia"/>
          <w:lang w:val="ru-RU"/>
        </w:rPr>
        <w:t>зоосоциальным</w:t>
      </w:r>
      <w:r w:rsidRPr="009C6F5C">
        <w:rPr>
          <w:lang w:val="ru-RU"/>
        </w:rPr>
        <w:t xml:space="preserve"> </w:t>
      </w:r>
      <w:r w:rsidRPr="009C6F5C">
        <w:rPr>
          <w:rFonts w:hint="eastAsia"/>
          <w:lang w:val="ru-RU"/>
        </w:rPr>
        <w:t>взаимодействием</w:t>
      </w:r>
    </w:p>
    <w:p w14:paraId="494A4C33" w14:textId="77777777" w:rsidR="009C6F5C" w:rsidRPr="009C6F5C" w:rsidRDefault="009C6F5C" w:rsidP="009C6F5C">
      <w:pPr>
        <w:rPr>
          <w:lang w:val="ru-RU"/>
        </w:rPr>
      </w:pPr>
    </w:p>
    <w:p w14:paraId="425A2143" w14:textId="77777777" w:rsidR="009C6F5C" w:rsidRPr="009C6F5C" w:rsidRDefault="009C6F5C" w:rsidP="009C6F5C">
      <w:pPr>
        <w:rPr>
          <w:lang w:val="ru-RU"/>
        </w:rPr>
      </w:pPr>
      <w:r w:rsidRPr="009C6F5C">
        <w:rPr>
          <w:lang w:val="ru-RU"/>
        </w:rPr>
        <w:t xml:space="preserve">6.6 </w:t>
      </w:r>
      <w:r w:rsidRPr="009C6F5C">
        <w:rPr>
          <w:rFonts w:hint="eastAsia"/>
          <w:lang w:val="ru-RU"/>
        </w:rPr>
        <w:t>Влияние</w:t>
      </w:r>
      <w:r w:rsidRPr="009C6F5C">
        <w:rPr>
          <w:lang w:val="ru-RU"/>
        </w:rPr>
        <w:t xml:space="preserve"> </w:t>
      </w:r>
      <w:r w:rsidRPr="009C6F5C">
        <w:rPr>
          <w:rFonts w:hint="eastAsia"/>
          <w:lang w:val="ru-RU"/>
        </w:rPr>
        <w:t>М</w:t>
      </w:r>
      <w:r w:rsidRPr="009C6F5C">
        <w:rPr>
          <w:lang w:val="ru-RU"/>
        </w:rPr>
        <w:t xml:space="preserve">-20 </w:t>
      </w:r>
      <w:r w:rsidRPr="009C6F5C">
        <w:rPr>
          <w:rFonts w:hint="eastAsia"/>
          <w:lang w:val="ru-RU"/>
        </w:rPr>
        <w:t>на</w:t>
      </w:r>
      <w:r w:rsidRPr="009C6F5C">
        <w:rPr>
          <w:lang w:val="ru-RU"/>
        </w:rPr>
        <w:t xml:space="preserve"> </w:t>
      </w:r>
      <w:r w:rsidRPr="009C6F5C">
        <w:rPr>
          <w:rFonts w:hint="eastAsia"/>
          <w:lang w:val="ru-RU"/>
        </w:rPr>
        <w:t>потребление</w:t>
      </w:r>
      <w:r w:rsidRPr="009C6F5C">
        <w:rPr>
          <w:lang w:val="ru-RU"/>
        </w:rPr>
        <w:t xml:space="preserve"> </w:t>
      </w:r>
      <w:r w:rsidRPr="009C6F5C">
        <w:rPr>
          <w:rFonts w:hint="eastAsia"/>
          <w:lang w:val="ru-RU"/>
        </w:rPr>
        <w:t>пищи</w:t>
      </w:r>
      <w:r w:rsidRPr="009C6F5C">
        <w:rPr>
          <w:lang w:val="ru-RU"/>
        </w:rPr>
        <w:t xml:space="preserve"> </w:t>
      </w:r>
      <w:r w:rsidRPr="009C6F5C">
        <w:rPr>
          <w:rFonts w:hint="eastAsia"/>
          <w:lang w:val="ru-RU"/>
        </w:rPr>
        <w:t>интрудерами</w:t>
      </w:r>
      <w:r w:rsidRPr="009C6F5C">
        <w:rPr>
          <w:lang w:val="ru-RU"/>
        </w:rPr>
        <w:t xml:space="preserve"> </w:t>
      </w:r>
      <w:r w:rsidRPr="009C6F5C">
        <w:rPr>
          <w:rFonts w:hint="eastAsia"/>
          <w:lang w:val="ru-RU"/>
        </w:rPr>
        <w:t>на</w:t>
      </w:r>
      <w:r w:rsidRPr="009C6F5C">
        <w:rPr>
          <w:lang w:val="ru-RU"/>
        </w:rPr>
        <w:t xml:space="preserve"> </w:t>
      </w:r>
      <w:r w:rsidRPr="009C6F5C">
        <w:rPr>
          <w:rFonts w:hint="eastAsia"/>
          <w:lang w:val="ru-RU"/>
        </w:rPr>
        <w:t>фоне</w:t>
      </w:r>
      <w:r w:rsidRPr="009C6F5C">
        <w:rPr>
          <w:lang w:val="ru-RU"/>
        </w:rPr>
        <w:t xml:space="preserve"> </w:t>
      </w:r>
      <w:r w:rsidRPr="009C6F5C">
        <w:rPr>
          <w:rFonts w:hint="eastAsia"/>
          <w:lang w:val="ru-RU"/>
        </w:rPr>
        <w:t>стресса</w:t>
      </w:r>
      <w:r w:rsidRPr="009C6F5C">
        <w:rPr>
          <w:lang w:val="ru-RU"/>
        </w:rPr>
        <w:t xml:space="preserve">, </w:t>
      </w:r>
      <w:r w:rsidRPr="009C6F5C">
        <w:rPr>
          <w:rFonts w:hint="eastAsia"/>
          <w:lang w:val="ru-RU"/>
        </w:rPr>
        <w:t>вызванного</w:t>
      </w:r>
      <w:r w:rsidRPr="009C6F5C">
        <w:rPr>
          <w:lang w:val="ru-RU"/>
        </w:rPr>
        <w:t xml:space="preserve"> </w:t>
      </w:r>
      <w:r w:rsidRPr="009C6F5C">
        <w:rPr>
          <w:rFonts w:hint="eastAsia"/>
          <w:lang w:val="ru-RU"/>
        </w:rPr>
        <w:t>агонистическим</w:t>
      </w:r>
      <w:r w:rsidRPr="009C6F5C">
        <w:rPr>
          <w:lang w:val="ru-RU"/>
        </w:rPr>
        <w:t xml:space="preserve"> </w:t>
      </w:r>
      <w:r w:rsidRPr="009C6F5C">
        <w:rPr>
          <w:rFonts w:hint="eastAsia"/>
          <w:lang w:val="ru-RU"/>
        </w:rPr>
        <w:t>зоосоциальным</w:t>
      </w:r>
      <w:r w:rsidRPr="009C6F5C">
        <w:rPr>
          <w:lang w:val="ru-RU"/>
        </w:rPr>
        <w:t xml:space="preserve"> </w:t>
      </w:r>
      <w:r w:rsidRPr="009C6F5C">
        <w:rPr>
          <w:rFonts w:hint="eastAsia"/>
          <w:lang w:val="ru-RU"/>
        </w:rPr>
        <w:t>взаимодействием</w:t>
      </w:r>
    </w:p>
    <w:p w14:paraId="16BACDED" w14:textId="77777777" w:rsidR="009C6F5C" w:rsidRPr="009C6F5C" w:rsidRDefault="009C6F5C" w:rsidP="009C6F5C">
      <w:pPr>
        <w:rPr>
          <w:lang w:val="ru-RU"/>
        </w:rPr>
      </w:pPr>
    </w:p>
    <w:p w14:paraId="177AB49F" w14:textId="77777777" w:rsidR="009C6F5C" w:rsidRPr="009C6F5C" w:rsidRDefault="009C6F5C" w:rsidP="009C6F5C">
      <w:pPr>
        <w:rPr>
          <w:lang w:val="ru-RU"/>
        </w:rPr>
      </w:pPr>
      <w:r w:rsidRPr="009C6F5C">
        <w:rPr>
          <w:lang w:val="ru-RU"/>
        </w:rPr>
        <w:t xml:space="preserve">6.7 </w:t>
      </w:r>
      <w:r w:rsidRPr="009C6F5C">
        <w:rPr>
          <w:rFonts w:hint="eastAsia"/>
          <w:lang w:val="ru-RU"/>
        </w:rPr>
        <w:t>Заключение</w:t>
      </w:r>
    </w:p>
    <w:p w14:paraId="59700217" w14:textId="77777777" w:rsidR="009C6F5C" w:rsidRPr="009C6F5C" w:rsidRDefault="009C6F5C" w:rsidP="009C6F5C">
      <w:pPr>
        <w:rPr>
          <w:lang w:val="ru-RU"/>
        </w:rPr>
      </w:pPr>
    </w:p>
    <w:p w14:paraId="390D0D63" w14:textId="77777777" w:rsidR="009C6F5C" w:rsidRPr="009C6F5C" w:rsidRDefault="009C6F5C" w:rsidP="009C6F5C">
      <w:pPr>
        <w:rPr>
          <w:lang w:val="ru-RU"/>
        </w:rPr>
      </w:pPr>
      <w:r w:rsidRPr="009C6F5C">
        <w:rPr>
          <w:rFonts w:hint="eastAsia"/>
          <w:lang w:val="ru-RU"/>
        </w:rPr>
        <w:t>ОБСУЖДЕНИЕ</w:t>
      </w:r>
      <w:r w:rsidRPr="009C6F5C">
        <w:rPr>
          <w:lang w:val="ru-RU"/>
        </w:rPr>
        <w:t xml:space="preserve"> </w:t>
      </w:r>
      <w:r w:rsidRPr="009C6F5C">
        <w:rPr>
          <w:rFonts w:hint="eastAsia"/>
          <w:lang w:val="ru-RU"/>
        </w:rPr>
        <w:t>РЕЗУЛЬТАТОВ</w:t>
      </w:r>
    </w:p>
    <w:p w14:paraId="44C7716C" w14:textId="77777777" w:rsidR="009C6F5C" w:rsidRPr="009C6F5C" w:rsidRDefault="009C6F5C" w:rsidP="009C6F5C">
      <w:pPr>
        <w:rPr>
          <w:lang w:val="ru-RU"/>
        </w:rPr>
      </w:pPr>
    </w:p>
    <w:p w14:paraId="325709A3" w14:textId="77777777" w:rsidR="009C6F5C" w:rsidRPr="009C6F5C" w:rsidRDefault="009C6F5C" w:rsidP="009C6F5C">
      <w:pPr>
        <w:rPr>
          <w:lang w:val="ru-RU"/>
        </w:rPr>
      </w:pPr>
      <w:r w:rsidRPr="009C6F5C">
        <w:rPr>
          <w:rFonts w:hint="eastAsia"/>
          <w:lang w:val="ru-RU"/>
        </w:rPr>
        <w:t>ЗАКЛЮЧЕНИЕ</w:t>
      </w:r>
    </w:p>
    <w:p w14:paraId="50197E0B" w14:textId="77777777" w:rsidR="009C6F5C" w:rsidRPr="009C6F5C" w:rsidRDefault="009C6F5C" w:rsidP="009C6F5C">
      <w:pPr>
        <w:rPr>
          <w:lang w:val="ru-RU"/>
        </w:rPr>
      </w:pPr>
    </w:p>
    <w:p w14:paraId="7D053EF0" w14:textId="77777777" w:rsidR="009C6F5C" w:rsidRPr="009C6F5C" w:rsidRDefault="009C6F5C" w:rsidP="009C6F5C">
      <w:pPr>
        <w:rPr>
          <w:lang w:val="ru-RU"/>
        </w:rPr>
      </w:pPr>
      <w:r w:rsidRPr="009C6F5C">
        <w:rPr>
          <w:rFonts w:hint="eastAsia"/>
          <w:lang w:val="ru-RU"/>
        </w:rPr>
        <w:t>ВЫВОДЫ</w:t>
      </w:r>
    </w:p>
    <w:p w14:paraId="4D4C8050" w14:textId="77777777" w:rsidR="009C6F5C" w:rsidRPr="009C6F5C" w:rsidRDefault="009C6F5C" w:rsidP="009C6F5C">
      <w:pPr>
        <w:rPr>
          <w:lang w:val="ru-RU"/>
        </w:rPr>
      </w:pPr>
    </w:p>
    <w:p w14:paraId="0AE3521C" w14:textId="77777777" w:rsidR="009C6F5C" w:rsidRPr="009C6F5C" w:rsidRDefault="009C6F5C" w:rsidP="009C6F5C">
      <w:pPr>
        <w:rPr>
          <w:lang w:val="ru-RU"/>
        </w:rPr>
      </w:pPr>
      <w:r w:rsidRPr="009C6F5C">
        <w:rPr>
          <w:rFonts w:hint="eastAsia"/>
          <w:lang w:val="ru-RU"/>
        </w:rPr>
        <w:t>ПРАКТИЧЕСКИЕ</w:t>
      </w:r>
      <w:r w:rsidRPr="009C6F5C">
        <w:rPr>
          <w:lang w:val="ru-RU"/>
        </w:rPr>
        <w:t xml:space="preserve"> </w:t>
      </w:r>
      <w:r w:rsidRPr="009C6F5C">
        <w:rPr>
          <w:rFonts w:hint="eastAsia"/>
          <w:lang w:val="ru-RU"/>
        </w:rPr>
        <w:t>РЕКОМЕНДАЦИИ</w:t>
      </w:r>
    </w:p>
    <w:p w14:paraId="4DD1B5DE" w14:textId="77777777" w:rsidR="009C6F5C" w:rsidRPr="009C6F5C" w:rsidRDefault="009C6F5C" w:rsidP="009C6F5C">
      <w:pPr>
        <w:rPr>
          <w:lang w:val="ru-RU"/>
        </w:rPr>
      </w:pPr>
    </w:p>
    <w:p w14:paraId="013ADA3F" w14:textId="77777777" w:rsidR="009C6F5C" w:rsidRPr="009C6F5C" w:rsidRDefault="009C6F5C" w:rsidP="009C6F5C">
      <w:pPr>
        <w:rPr>
          <w:lang w:val="ru-RU"/>
        </w:rPr>
      </w:pPr>
      <w:r w:rsidRPr="009C6F5C">
        <w:rPr>
          <w:rFonts w:hint="eastAsia"/>
          <w:lang w:val="ru-RU"/>
        </w:rPr>
        <w:t>СПИСОК</w:t>
      </w:r>
      <w:r w:rsidRPr="009C6F5C">
        <w:rPr>
          <w:lang w:val="ru-RU"/>
        </w:rPr>
        <w:t xml:space="preserve"> </w:t>
      </w:r>
      <w:r w:rsidRPr="009C6F5C">
        <w:rPr>
          <w:rFonts w:hint="eastAsia"/>
          <w:lang w:val="ru-RU"/>
        </w:rPr>
        <w:t>СОКРАЩЕНИЙ</w:t>
      </w:r>
    </w:p>
    <w:p w14:paraId="49D35922" w14:textId="77777777" w:rsidR="009C6F5C" w:rsidRPr="009C6F5C" w:rsidRDefault="009C6F5C" w:rsidP="009C6F5C">
      <w:pPr>
        <w:rPr>
          <w:lang w:val="ru-RU"/>
        </w:rPr>
      </w:pPr>
    </w:p>
    <w:p w14:paraId="4C0F5AAC" w14:textId="77777777" w:rsidR="009C6F5C" w:rsidRPr="009C6F5C" w:rsidRDefault="009C6F5C" w:rsidP="009C6F5C">
      <w:pPr>
        <w:rPr>
          <w:lang w:val="ru-RU"/>
        </w:rPr>
      </w:pPr>
      <w:r w:rsidRPr="009C6F5C">
        <w:rPr>
          <w:rFonts w:hint="eastAsia"/>
          <w:lang w:val="ru-RU"/>
        </w:rPr>
        <w:t>СПИСОК</w:t>
      </w:r>
      <w:r w:rsidRPr="009C6F5C">
        <w:rPr>
          <w:lang w:val="ru-RU"/>
        </w:rPr>
        <w:t xml:space="preserve"> </w:t>
      </w:r>
      <w:r w:rsidRPr="009C6F5C">
        <w:rPr>
          <w:rFonts w:hint="eastAsia"/>
          <w:lang w:val="ru-RU"/>
        </w:rPr>
        <w:t>ЛИТЕРАТУРЫ</w:t>
      </w:r>
    </w:p>
    <w:p w14:paraId="04165E51" w14:textId="77777777" w:rsidR="009C6F5C" w:rsidRPr="009C6F5C" w:rsidRDefault="009C6F5C" w:rsidP="009C6F5C">
      <w:pPr>
        <w:rPr>
          <w:lang w:val="ru-RU"/>
        </w:rPr>
      </w:pPr>
    </w:p>
    <w:p w14:paraId="12D92760" w14:textId="692CF721" w:rsidR="009C6F5C" w:rsidRPr="009C6F5C" w:rsidRDefault="009C6F5C" w:rsidP="009C6F5C">
      <w:pPr>
        <w:rPr>
          <w:lang w:val="ru-RU"/>
        </w:rPr>
      </w:pPr>
      <w:r w:rsidRPr="009C6F5C">
        <w:rPr>
          <w:rFonts w:hint="eastAsia"/>
          <w:lang w:val="ru-RU"/>
        </w:rPr>
        <w:lastRenderedPageBreak/>
        <w:t>ВВЕДЕНИЕ</w:t>
      </w:r>
    </w:p>
    <w:sectPr w:rsidR="009C6F5C" w:rsidRPr="009C6F5C" w:rsidSect="00DB1F6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0FA61" w14:textId="77777777" w:rsidR="00DB1F66" w:rsidRPr="00C66E52" w:rsidRDefault="00DB1F66">
      <w:pPr>
        <w:spacing w:after="0" w:line="240" w:lineRule="auto"/>
      </w:pPr>
      <w:r w:rsidRPr="00C66E52">
        <w:separator/>
      </w:r>
    </w:p>
  </w:endnote>
  <w:endnote w:type="continuationSeparator" w:id="0">
    <w:p w14:paraId="649CB8BC" w14:textId="77777777" w:rsidR="00DB1F66" w:rsidRPr="00C66E52" w:rsidRDefault="00DB1F6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05200" w14:textId="77777777" w:rsidR="00DB1F66" w:rsidRPr="00C66E52" w:rsidRDefault="00DB1F66"/>
    <w:p w14:paraId="3AC6A244" w14:textId="77777777" w:rsidR="00DB1F66" w:rsidRPr="00C66E52" w:rsidRDefault="00DB1F66"/>
    <w:p w14:paraId="714BE37E" w14:textId="77777777" w:rsidR="00DB1F66" w:rsidRPr="00C66E52" w:rsidRDefault="00DB1F66"/>
    <w:p w14:paraId="07633BFB" w14:textId="77777777" w:rsidR="00DB1F66" w:rsidRPr="00C66E52" w:rsidRDefault="00DB1F66"/>
    <w:p w14:paraId="0500D28C" w14:textId="77777777" w:rsidR="00DB1F66" w:rsidRPr="00C66E52" w:rsidRDefault="00DB1F66"/>
    <w:p w14:paraId="0B99E77B" w14:textId="77777777" w:rsidR="00DB1F66" w:rsidRPr="00C66E52" w:rsidRDefault="00DB1F66"/>
    <w:p w14:paraId="2A520A04" w14:textId="77777777" w:rsidR="00DB1F66" w:rsidRPr="00C66E52" w:rsidRDefault="00DB1F66">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550F3FE7" wp14:editId="451365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01516" w14:textId="77777777" w:rsidR="00DB1F66" w:rsidRPr="00C66E52" w:rsidRDefault="00DB1F6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F3F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901516" w14:textId="77777777" w:rsidR="00DB1F66" w:rsidRPr="00C66E52" w:rsidRDefault="00DB1F6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856F500" w14:textId="77777777" w:rsidR="00DB1F66" w:rsidRPr="00C66E52" w:rsidRDefault="00DB1F66"/>
    <w:p w14:paraId="2B01C7A9" w14:textId="77777777" w:rsidR="00DB1F66" w:rsidRPr="00C66E52" w:rsidRDefault="00DB1F66"/>
    <w:p w14:paraId="7E555CE2" w14:textId="77777777" w:rsidR="00DB1F66" w:rsidRPr="00C66E52" w:rsidRDefault="00DB1F66">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141A444E" wp14:editId="4EBB1E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6073" w14:textId="77777777" w:rsidR="00DB1F66" w:rsidRPr="00C66E52" w:rsidRDefault="00DB1F66"/>
                          <w:p w14:paraId="7C21D625" w14:textId="77777777" w:rsidR="00DB1F66" w:rsidRPr="00C66E52" w:rsidRDefault="00DB1F6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A44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156073" w14:textId="77777777" w:rsidR="00DB1F66" w:rsidRPr="00C66E52" w:rsidRDefault="00DB1F66"/>
                    <w:p w14:paraId="7C21D625" w14:textId="77777777" w:rsidR="00DB1F66" w:rsidRPr="00C66E52" w:rsidRDefault="00DB1F6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BD936AD" w14:textId="77777777" w:rsidR="00DB1F66" w:rsidRPr="00C66E52" w:rsidRDefault="00DB1F66"/>
    <w:p w14:paraId="471345F7" w14:textId="77777777" w:rsidR="00DB1F66" w:rsidRPr="00C66E52" w:rsidRDefault="00DB1F66">
      <w:pPr>
        <w:rPr>
          <w:sz w:val="2"/>
          <w:szCs w:val="2"/>
        </w:rPr>
      </w:pPr>
    </w:p>
    <w:p w14:paraId="496FFAA2" w14:textId="77777777" w:rsidR="00DB1F66" w:rsidRPr="00C66E52" w:rsidRDefault="00DB1F66"/>
    <w:p w14:paraId="67EEF3E3" w14:textId="77777777" w:rsidR="00DB1F66" w:rsidRPr="00C66E52" w:rsidRDefault="00DB1F66">
      <w:pPr>
        <w:spacing w:after="0" w:line="240" w:lineRule="auto"/>
      </w:pPr>
    </w:p>
  </w:footnote>
  <w:footnote w:type="continuationSeparator" w:id="0">
    <w:p w14:paraId="4A998E00" w14:textId="77777777" w:rsidR="00DB1F66" w:rsidRPr="00C66E52" w:rsidRDefault="00DB1F6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66"/>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21059</TotalTime>
  <Pages>6</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3320</cp:revision>
  <cp:lastPrinted>2009-02-06T05:36:00Z</cp:lastPrinted>
  <dcterms:created xsi:type="dcterms:W3CDTF">2024-04-09T10:20:00Z</dcterms:created>
  <dcterms:modified xsi:type="dcterms:W3CDTF">2024-05-04T21:17:00Z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