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E5" w:rsidRDefault="009A301F" w:rsidP="009A301F">
      <w:pPr>
        <w:rPr>
          <w:rFonts w:ascii="Times New Roman" w:eastAsia="Times New Roman" w:hAnsi="Times New Roman" w:cs="Times New Roman"/>
          <w:b/>
          <w:bCs/>
          <w:kern w:val="0"/>
          <w:sz w:val="27"/>
          <w:szCs w:val="27"/>
          <w:lang w:eastAsia="ru-RU"/>
        </w:rPr>
      </w:pPr>
      <w:r w:rsidRPr="009A301F">
        <w:rPr>
          <w:rFonts w:ascii="Times New Roman" w:eastAsia="Times New Roman" w:hAnsi="Times New Roman" w:cs="Times New Roman" w:hint="eastAsia"/>
          <w:b/>
          <w:bCs/>
          <w:kern w:val="0"/>
          <w:sz w:val="27"/>
          <w:szCs w:val="27"/>
          <w:lang w:eastAsia="ru-RU"/>
        </w:rPr>
        <w:t>Булавченко</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Ольга</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Александровна</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Структурные</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аспекты</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активации</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оксидных</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алюмокобальтовых</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и</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алюмомарганцевых</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катализаторов</w:t>
      </w:r>
      <w:r w:rsidRPr="009A301F">
        <w:rPr>
          <w:rFonts w:ascii="Times New Roman" w:eastAsia="Times New Roman" w:hAnsi="Times New Roman" w:cs="Times New Roman"/>
          <w:b/>
          <w:bCs/>
          <w:kern w:val="0"/>
          <w:sz w:val="27"/>
          <w:szCs w:val="27"/>
          <w:lang w:eastAsia="ru-RU"/>
        </w:rPr>
        <w:t xml:space="preserve"> : </w:t>
      </w:r>
      <w:r w:rsidRPr="009A301F">
        <w:rPr>
          <w:rFonts w:ascii="Times New Roman" w:eastAsia="Times New Roman" w:hAnsi="Times New Roman" w:cs="Times New Roman" w:hint="eastAsia"/>
          <w:b/>
          <w:bCs/>
          <w:kern w:val="0"/>
          <w:sz w:val="27"/>
          <w:szCs w:val="27"/>
          <w:lang w:eastAsia="ru-RU"/>
        </w:rPr>
        <w:t>диссертация</w:t>
      </w:r>
      <w:r w:rsidRPr="009A301F">
        <w:rPr>
          <w:rFonts w:ascii="Times New Roman" w:eastAsia="Times New Roman" w:hAnsi="Times New Roman" w:cs="Times New Roman"/>
          <w:b/>
          <w:bCs/>
          <w:kern w:val="0"/>
          <w:sz w:val="27"/>
          <w:szCs w:val="27"/>
          <w:lang w:eastAsia="ru-RU"/>
        </w:rPr>
        <w:t xml:space="preserve"> ... </w:t>
      </w:r>
      <w:r w:rsidRPr="009A301F">
        <w:rPr>
          <w:rFonts w:ascii="Times New Roman" w:eastAsia="Times New Roman" w:hAnsi="Times New Roman" w:cs="Times New Roman" w:hint="eastAsia"/>
          <w:b/>
          <w:bCs/>
          <w:kern w:val="0"/>
          <w:sz w:val="27"/>
          <w:szCs w:val="27"/>
          <w:lang w:eastAsia="ru-RU"/>
        </w:rPr>
        <w:t>кандидата</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химических</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наук</w:t>
      </w:r>
      <w:r w:rsidRPr="009A301F">
        <w:rPr>
          <w:rFonts w:ascii="Times New Roman" w:eastAsia="Times New Roman" w:hAnsi="Times New Roman" w:cs="Times New Roman"/>
          <w:b/>
          <w:bCs/>
          <w:kern w:val="0"/>
          <w:sz w:val="27"/>
          <w:szCs w:val="27"/>
          <w:lang w:eastAsia="ru-RU"/>
        </w:rPr>
        <w:t xml:space="preserve"> : 02.00.04 / </w:t>
      </w:r>
      <w:r w:rsidRPr="009A301F">
        <w:rPr>
          <w:rFonts w:ascii="Times New Roman" w:eastAsia="Times New Roman" w:hAnsi="Times New Roman" w:cs="Times New Roman" w:hint="eastAsia"/>
          <w:b/>
          <w:bCs/>
          <w:kern w:val="0"/>
          <w:sz w:val="27"/>
          <w:szCs w:val="27"/>
          <w:lang w:eastAsia="ru-RU"/>
        </w:rPr>
        <w:t>Булавченко</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Ольга</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Александровна</w:t>
      </w:r>
      <w:r w:rsidRPr="009A301F">
        <w:rPr>
          <w:rFonts w:ascii="Times New Roman" w:eastAsia="Times New Roman" w:hAnsi="Times New Roman" w:cs="Times New Roman"/>
          <w:b/>
          <w:bCs/>
          <w:kern w:val="0"/>
          <w:sz w:val="27"/>
          <w:szCs w:val="27"/>
          <w:lang w:eastAsia="ru-RU"/>
        </w:rPr>
        <w:t>; [</w:t>
      </w:r>
      <w:r w:rsidRPr="009A301F">
        <w:rPr>
          <w:rFonts w:ascii="Times New Roman" w:eastAsia="Times New Roman" w:hAnsi="Times New Roman" w:cs="Times New Roman" w:hint="eastAsia"/>
          <w:b/>
          <w:bCs/>
          <w:kern w:val="0"/>
          <w:sz w:val="27"/>
          <w:szCs w:val="27"/>
          <w:lang w:eastAsia="ru-RU"/>
        </w:rPr>
        <w:t>Место</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защиты</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Ин</w:t>
      </w:r>
      <w:r w:rsidRPr="009A301F">
        <w:rPr>
          <w:rFonts w:ascii="Times New Roman" w:eastAsia="Times New Roman" w:hAnsi="Times New Roman" w:cs="Times New Roman"/>
          <w:b/>
          <w:bCs/>
          <w:kern w:val="0"/>
          <w:sz w:val="27"/>
          <w:szCs w:val="27"/>
          <w:lang w:eastAsia="ru-RU"/>
        </w:rPr>
        <w:t>-</w:t>
      </w:r>
      <w:r w:rsidRPr="009A301F">
        <w:rPr>
          <w:rFonts w:ascii="Times New Roman" w:eastAsia="Times New Roman" w:hAnsi="Times New Roman" w:cs="Times New Roman" w:hint="eastAsia"/>
          <w:b/>
          <w:bCs/>
          <w:kern w:val="0"/>
          <w:sz w:val="27"/>
          <w:szCs w:val="27"/>
          <w:lang w:eastAsia="ru-RU"/>
        </w:rPr>
        <w:t>т</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катализа</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им</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Г</w:t>
      </w:r>
      <w:r w:rsidRPr="009A301F">
        <w:rPr>
          <w:rFonts w:ascii="Times New Roman" w:eastAsia="Times New Roman" w:hAnsi="Times New Roman" w:cs="Times New Roman"/>
          <w:b/>
          <w:bCs/>
          <w:kern w:val="0"/>
          <w:sz w:val="27"/>
          <w:szCs w:val="27"/>
          <w:lang w:eastAsia="ru-RU"/>
        </w:rPr>
        <w:t>.</w:t>
      </w:r>
      <w:r w:rsidRPr="009A301F">
        <w:rPr>
          <w:rFonts w:ascii="Times New Roman" w:eastAsia="Times New Roman" w:hAnsi="Times New Roman" w:cs="Times New Roman" w:hint="eastAsia"/>
          <w:b/>
          <w:bCs/>
          <w:kern w:val="0"/>
          <w:sz w:val="27"/>
          <w:szCs w:val="27"/>
          <w:lang w:eastAsia="ru-RU"/>
        </w:rPr>
        <w:t>К</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Борескова</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СО</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РАН</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Новосибирск</w:t>
      </w:r>
      <w:r w:rsidRPr="009A301F">
        <w:rPr>
          <w:rFonts w:ascii="Times New Roman" w:eastAsia="Times New Roman" w:hAnsi="Times New Roman" w:cs="Times New Roman"/>
          <w:b/>
          <w:bCs/>
          <w:kern w:val="0"/>
          <w:sz w:val="27"/>
          <w:szCs w:val="27"/>
          <w:lang w:eastAsia="ru-RU"/>
        </w:rPr>
        <w:t xml:space="preserve">, 2010.- 143 </w:t>
      </w:r>
      <w:r w:rsidRPr="009A301F">
        <w:rPr>
          <w:rFonts w:ascii="Times New Roman" w:eastAsia="Times New Roman" w:hAnsi="Times New Roman" w:cs="Times New Roman" w:hint="eastAsia"/>
          <w:b/>
          <w:bCs/>
          <w:kern w:val="0"/>
          <w:sz w:val="27"/>
          <w:szCs w:val="27"/>
          <w:lang w:eastAsia="ru-RU"/>
        </w:rPr>
        <w:t>с</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ил</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РГБ</w:t>
      </w:r>
      <w:r w:rsidRPr="009A301F">
        <w:rPr>
          <w:rFonts w:ascii="Times New Roman" w:eastAsia="Times New Roman" w:hAnsi="Times New Roman" w:cs="Times New Roman"/>
          <w:b/>
          <w:bCs/>
          <w:kern w:val="0"/>
          <w:sz w:val="27"/>
          <w:szCs w:val="27"/>
          <w:lang w:eastAsia="ru-RU"/>
        </w:rPr>
        <w:t xml:space="preserve"> </w:t>
      </w:r>
      <w:r w:rsidRPr="009A301F">
        <w:rPr>
          <w:rFonts w:ascii="Times New Roman" w:eastAsia="Times New Roman" w:hAnsi="Times New Roman" w:cs="Times New Roman" w:hint="eastAsia"/>
          <w:b/>
          <w:bCs/>
          <w:kern w:val="0"/>
          <w:sz w:val="27"/>
          <w:szCs w:val="27"/>
          <w:lang w:eastAsia="ru-RU"/>
        </w:rPr>
        <w:t>ОД</w:t>
      </w:r>
      <w:r w:rsidRPr="009A301F">
        <w:rPr>
          <w:rFonts w:ascii="Times New Roman" w:eastAsia="Times New Roman" w:hAnsi="Times New Roman" w:cs="Times New Roman"/>
          <w:b/>
          <w:bCs/>
          <w:kern w:val="0"/>
          <w:sz w:val="27"/>
          <w:szCs w:val="27"/>
          <w:lang w:eastAsia="ru-RU"/>
        </w:rPr>
        <w:t>, 61 10-2/590</w:t>
      </w:r>
    </w:p>
    <w:p w:rsidR="009A301F" w:rsidRDefault="009A301F" w:rsidP="009A301F">
      <w:pPr>
        <w:rPr>
          <w:rFonts w:ascii="Times New Roman" w:eastAsia="Times New Roman" w:hAnsi="Times New Roman" w:cs="Times New Roman"/>
          <w:b/>
          <w:bCs/>
          <w:kern w:val="0"/>
          <w:sz w:val="27"/>
          <w:szCs w:val="27"/>
          <w:lang w:eastAsia="ru-RU"/>
        </w:rPr>
      </w:pPr>
    </w:p>
    <w:p w:rsidR="009A301F" w:rsidRDefault="009A301F" w:rsidP="009A301F">
      <w:pPr>
        <w:rPr>
          <w:rFonts w:ascii="Times New Roman" w:eastAsia="Times New Roman" w:hAnsi="Times New Roman" w:cs="Times New Roman"/>
          <w:b/>
          <w:bCs/>
          <w:kern w:val="0"/>
          <w:sz w:val="27"/>
          <w:szCs w:val="27"/>
          <w:lang w:eastAsia="ru-RU"/>
        </w:rPr>
      </w:pP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УЧРЕЖДЕНИЕ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РОССИЙСКОЙ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АКАДЕМИИ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НАУК</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Институт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Г</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К</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Борескова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Сибирского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отделения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РАН</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правах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рукописи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38"/>
          <w:szCs w:val="38"/>
          <w:lang w:eastAsia="ru-RU"/>
        </w:rPr>
      </w:pPr>
      <w:r w:rsidRPr="009A301F">
        <w:rPr>
          <w:rFonts w:ascii="Times-Bold" w:eastAsia="Times-Bold" w:hAnsi="Courier New" w:cs="Times-Bold"/>
          <w:b/>
          <w:bCs/>
          <w:kern w:val="0"/>
          <w:sz w:val="38"/>
          <w:szCs w:val="38"/>
          <w:lang w:eastAsia="ru-RU"/>
        </w:rPr>
        <w:t>0&gt;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Булавченко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Ольга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Александровна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СТРУКТУРНЫЕ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АСПЕКТЫ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АКТИВАЦИИ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ОКСИДНЫХ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АЛЮМОКОБАЛЬТОВЫХ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АЛЮМОМАРГАНЦЕВЫХ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kern w:val="0"/>
          <w:sz w:val="24"/>
          <w:szCs w:val="24"/>
          <w:lang w:eastAsia="ru-RU"/>
        </w:rPr>
        <w:t xml:space="preserve">02.00.04. - </w:t>
      </w:r>
      <w:r w:rsidRPr="009A301F">
        <w:rPr>
          <w:rFonts w:ascii="Times-Roman" w:eastAsia="Times-Roman" w:hAnsi="Courier New" w:cs="Times-Roman" w:hint="eastAsia"/>
          <w:kern w:val="0"/>
          <w:sz w:val="24"/>
          <w:szCs w:val="24"/>
          <w:lang w:eastAsia="ru-RU"/>
        </w:rPr>
        <w:t>Физическая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химия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Диссертация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соискание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ученой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степени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кандидата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химических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наук</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Научные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руководители</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кандидат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физико</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математических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наук</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Черепанова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Светлана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Витальевна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доктор</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физико</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математических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наук</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Цыбуля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Сергей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Васильевич</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Новосибирск</w:t>
      </w:r>
      <w:r w:rsidRPr="009A301F">
        <w:rPr>
          <w:rFonts w:ascii="Times-Roman" w:eastAsia="Times-Roman" w:hAnsi="Courier New" w:cs="Times-Roman"/>
          <w:kern w:val="0"/>
          <w:sz w:val="24"/>
          <w:szCs w:val="24"/>
          <w:lang w:eastAsia="ru-RU"/>
        </w:rPr>
        <w:t xml:space="preserve"> - 2010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sidRPr="009A301F">
        <w:rPr>
          <w:rFonts w:ascii="Times-Bold" w:eastAsia="Times-Bold" w:hAnsi="Courier New" w:cs="Times-Bold" w:hint="eastAsia"/>
          <w:b/>
          <w:bCs/>
          <w:kern w:val="0"/>
          <w:sz w:val="26"/>
          <w:szCs w:val="26"/>
          <w:lang w:eastAsia="ru-RU"/>
        </w:rPr>
        <w:t>ОГЛАВЛЕНИЕ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ВВЕДЕНИЕ</w:t>
      </w:r>
      <w:r w:rsidRPr="009A301F">
        <w:rPr>
          <w:rFonts w:ascii="Times-Roman" w:eastAsia="Times-Roman" w:hAnsi="Courier New" w:cs="Times-Roman"/>
          <w:kern w:val="0"/>
          <w:sz w:val="26"/>
          <w:szCs w:val="26"/>
          <w:lang w:eastAsia="ru-RU"/>
        </w:rPr>
        <w:t xml:space="preserve"> 5</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ГЛАВА</w:t>
      </w:r>
      <w:r w:rsidRPr="009A301F">
        <w:rPr>
          <w:rFonts w:ascii="Times-Roman" w:eastAsia="Times-Roman" w:hAnsi="Courier New" w:cs="Times-Roman"/>
          <w:kern w:val="0"/>
          <w:sz w:val="26"/>
          <w:szCs w:val="26"/>
          <w:lang w:eastAsia="ru-RU"/>
        </w:rPr>
        <w:t xml:space="preserve"> 1. </w:t>
      </w:r>
      <w:r w:rsidRPr="009A301F">
        <w:rPr>
          <w:rFonts w:ascii="Times-Roman" w:eastAsia="Times-Roman" w:hAnsi="Courier New" w:cs="Times-Roman" w:hint="eastAsia"/>
          <w:kern w:val="0"/>
          <w:sz w:val="26"/>
          <w:szCs w:val="26"/>
          <w:lang w:eastAsia="ru-RU"/>
        </w:rPr>
        <w:t>ЛИТЕРАТУРНЫЙ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ОБЗОР</w:t>
      </w:r>
      <w:r w:rsidRPr="009A301F">
        <w:rPr>
          <w:rFonts w:ascii="Times-Roman" w:eastAsia="Times-Roman" w:hAnsi="Courier New" w:cs="Times-Roman"/>
          <w:kern w:val="0"/>
          <w:sz w:val="26"/>
          <w:szCs w:val="26"/>
          <w:lang w:eastAsia="ru-RU"/>
        </w:rPr>
        <w:t xml:space="preserve"> 10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1.1 </w:t>
      </w: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процессов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активации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оксидных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катализаторов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использованием</w:t>
      </w:r>
      <w:r w:rsidRPr="009A301F">
        <w:rPr>
          <w:rFonts w:ascii="Times-Roman" w:eastAsia="Times-Roman" w:hAnsi="Courier New" w:cs="Times-Roman"/>
          <w:kern w:val="0"/>
          <w:sz w:val="26"/>
          <w:szCs w:val="26"/>
          <w:lang w:eastAsia="ru-RU"/>
        </w:rPr>
        <w:t xml:space="preserve"> in situ </w:t>
      </w:r>
      <w:r w:rsidRPr="009A301F">
        <w:rPr>
          <w:rFonts w:ascii="Times-Roman" w:eastAsia="Times-Roman" w:hAnsi="Courier New" w:cs="Times-Roman" w:hint="eastAsia"/>
          <w:kern w:val="0"/>
          <w:sz w:val="26"/>
          <w:szCs w:val="26"/>
          <w:lang w:eastAsia="ru-RU"/>
        </w:rPr>
        <w:t>рентгенографии</w:t>
      </w:r>
      <w:r w:rsidRPr="009A301F">
        <w:rPr>
          <w:rFonts w:ascii="Times-Roman" w:eastAsia="Times-Roman" w:hAnsi="Courier New" w:cs="Times-Roman"/>
          <w:kern w:val="0"/>
          <w:sz w:val="26"/>
          <w:szCs w:val="26"/>
          <w:lang w:eastAsia="ru-RU"/>
        </w:rPr>
        <w:t xml:space="preserve"> 10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1.2 </w:t>
      </w:r>
      <w:r w:rsidRPr="009A301F">
        <w:rPr>
          <w:rFonts w:ascii="Times-Roman" w:eastAsia="Times-Roman" w:hAnsi="Courier New" w:cs="Times-Roman" w:hint="eastAsia"/>
          <w:kern w:val="0"/>
          <w:sz w:val="26"/>
          <w:szCs w:val="26"/>
          <w:lang w:eastAsia="ru-RU"/>
        </w:rPr>
        <w:t>Кобальтовые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катализаторы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для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синтеза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Фишера</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Тропша</w:t>
      </w:r>
      <w:r w:rsidRPr="009A301F">
        <w:rPr>
          <w:rFonts w:ascii="Times-Roman" w:eastAsia="Times-Roman" w:hAnsi="Courier New" w:cs="Times-Roman"/>
          <w:kern w:val="0"/>
          <w:sz w:val="26"/>
          <w:szCs w:val="26"/>
          <w:lang w:eastAsia="ru-RU"/>
        </w:rPr>
        <w:t xml:space="preserve"> 14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1.2.1 </w:t>
      </w:r>
      <w:r w:rsidRPr="009A301F">
        <w:rPr>
          <w:rFonts w:ascii="Times-Roman" w:eastAsia="Times-Roman" w:hAnsi="Courier New" w:cs="Times-Roman" w:hint="eastAsia"/>
          <w:kern w:val="0"/>
          <w:sz w:val="26"/>
          <w:szCs w:val="26"/>
          <w:lang w:eastAsia="ru-RU"/>
        </w:rPr>
        <w:t>Синтез</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Фишера</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Тропша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СФТ</w:t>
      </w:r>
      <w:r w:rsidRPr="009A301F">
        <w:rPr>
          <w:rFonts w:ascii="Times-Roman" w:eastAsia="Times-Roman" w:hAnsi="Courier New" w:cs="Times-Roman"/>
          <w:kern w:val="0"/>
          <w:sz w:val="26"/>
          <w:szCs w:val="26"/>
          <w:lang w:eastAsia="ru-RU"/>
        </w:rPr>
        <w:t>) 14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1.2.2 </w:t>
      </w:r>
      <w:r w:rsidRPr="009A301F">
        <w:rPr>
          <w:rFonts w:ascii="Times-Roman" w:eastAsia="Times-Roman" w:hAnsi="Courier New" w:cs="Times-Roman" w:hint="eastAsia"/>
          <w:kern w:val="0"/>
          <w:sz w:val="26"/>
          <w:szCs w:val="26"/>
          <w:lang w:eastAsia="ru-RU"/>
        </w:rPr>
        <w:t>Катализаторы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используемые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СФТ</w:t>
      </w:r>
      <w:r w:rsidRPr="009A301F">
        <w:rPr>
          <w:rFonts w:ascii="Times-Roman" w:eastAsia="Times-Roman" w:hAnsi="Courier New" w:cs="Times-Roman"/>
          <w:kern w:val="0"/>
          <w:sz w:val="26"/>
          <w:szCs w:val="26"/>
          <w:lang w:eastAsia="ru-RU"/>
        </w:rPr>
        <w:t xml:space="preserve"> 15</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1.2.3 </w:t>
      </w:r>
      <w:r w:rsidRPr="009A301F">
        <w:rPr>
          <w:rFonts w:ascii="Times-Roman" w:eastAsia="Times-Roman" w:hAnsi="Courier New" w:cs="Times-Roman" w:hint="eastAsia"/>
          <w:kern w:val="0"/>
          <w:sz w:val="26"/>
          <w:szCs w:val="26"/>
          <w:lang w:eastAsia="ru-RU"/>
        </w:rPr>
        <w:t>Механизм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СФТ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кобальтовых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катализаторах</w:t>
      </w:r>
      <w:r w:rsidRPr="009A301F">
        <w:rPr>
          <w:rFonts w:ascii="Times-Roman" w:eastAsia="Times-Roman" w:hAnsi="Courier New" w:cs="Times-Roman"/>
          <w:kern w:val="0"/>
          <w:sz w:val="26"/>
          <w:szCs w:val="26"/>
          <w:lang w:eastAsia="ru-RU"/>
        </w:rPr>
        <w:t xml:space="preserve"> 16</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1.2.4 </w:t>
      </w: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процесса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нанесенных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катализаторов</w:t>
      </w:r>
      <w:r w:rsidRPr="009A301F">
        <w:rPr>
          <w:rFonts w:ascii="Times-Roman" w:eastAsia="Times-Roman" w:hAnsi="Courier New" w:cs="Times-Roman"/>
          <w:kern w:val="0"/>
          <w:sz w:val="26"/>
          <w:szCs w:val="26"/>
          <w:lang w:eastAsia="ru-RU"/>
        </w:rPr>
        <w:t xml:space="preserve"> 17</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1.2.5 </w:t>
      </w: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процесса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массивных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монофазных</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образцов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оксида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кобальта</w:t>
      </w:r>
      <w:r w:rsidRPr="009A301F">
        <w:rPr>
          <w:rFonts w:ascii="Times-Roman" w:eastAsia="Times-Roman" w:hAnsi="Courier New" w:cs="Times-Roman"/>
          <w:kern w:val="0"/>
          <w:sz w:val="26"/>
          <w:szCs w:val="26"/>
          <w:lang w:eastAsia="ru-RU"/>
        </w:rPr>
        <w:t xml:space="preserve"> ] 19</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1.2.6 </w:t>
      </w:r>
      <w:r w:rsidRPr="009A301F">
        <w:rPr>
          <w:rFonts w:ascii="Times-Roman" w:eastAsia="Times-Roman" w:hAnsi="Courier New" w:cs="Times-Roman" w:hint="eastAsia"/>
          <w:kern w:val="0"/>
          <w:sz w:val="26"/>
          <w:szCs w:val="26"/>
          <w:lang w:eastAsia="ru-RU"/>
        </w:rPr>
        <w:t>Влияние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носителя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процесс</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восстановления</w:t>
      </w:r>
      <w:r w:rsidRPr="009A301F">
        <w:rPr>
          <w:rFonts w:ascii="Times-Roman" w:eastAsia="Times-Roman" w:hAnsi="Courier New" w:cs="Times-Roman"/>
          <w:kern w:val="0"/>
          <w:sz w:val="26"/>
          <w:szCs w:val="26"/>
          <w:lang w:eastAsia="ru-RU"/>
        </w:rPr>
        <w:t xml:space="preserve"> 20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1.2.7 </w:t>
      </w:r>
      <w:r w:rsidRPr="009A301F">
        <w:rPr>
          <w:rFonts w:ascii="Times-Roman" w:eastAsia="Times-Roman" w:hAnsi="Courier New" w:cs="Times-Roman" w:hint="eastAsia"/>
          <w:kern w:val="0"/>
          <w:sz w:val="26"/>
          <w:szCs w:val="26"/>
          <w:lang w:eastAsia="ru-RU"/>
        </w:rPr>
        <w:t>Роль</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паров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воды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процессе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восстановления</w:t>
      </w:r>
      <w:r w:rsidRPr="009A301F">
        <w:rPr>
          <w:rFonts w:ascii="Times-Roman" w:eastAsia="Times-Roman" w:hAnsi="Courier New" w:cs="Times-Roman"/>
          <w:kern w:val="0"/>
          <w:sz w:val="26"/>
          <w:szCs w:val="26"/>
          <w:lang w:eastAsia="ru-RU"/>
        </w:rPr>
        <w:t xml:space="preserve"> 23</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1.2.8 </w:t>
      </w:r>
      <w:r w:rsidRPr="009A301F">
        <w:rPr>
          <w:rFonts w:ascii="Times-Roman" w:eastAsia="Times-Roman" w:hAnsi="Courier New" w:cs="Times-Roman" w:hint="eastAsia"/>
          <w:kern w:val="0"/>
          <w:sz w:val="26"/>
          <w:szCs w:val="26"/>
          <w:lang w:eastAsia="ru-RU"/>
        </w:rPr>
        <w:t>Влияние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промоторов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модифицирующих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добавок</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процесс</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восстановления</w:t>
      </w:r>
      <w:r w:rsidRPr="009A301F">
        <w:rPr>
          <w:rFonts w:ascii="Times-Roman" w:eastAsia="Times-Roman" w:hAnsi="Courier New" w:cs="Times-Roman"/>
          <w:kern w:val="0"/>
          <w:sz w:val="26"/>
          <w:szCs w:val="26"/>
          <w:lang w:eastAsia="ru-RU"/>
        </w:rPr>
        <w:t xml:space="preserve"> 23</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1.2.9 </w:t>
      </w:r>
      <w:r w:rsidRPr="009A301F">
        <w:rPr>
          <w:rFonts w:ascii="Times-Roman" w:eastAsia="Times-Roman" w:hAnsi="Courier New" w:cs="Times-Roman" w:hint="eastAsia"/>
          <w:kern w:val="0"/>
          <w:sz w:val="26"/>
          <w:szCs w:val="26"/>
          <w:lang w:eastAsia="ru-RU"/>
        </w:rPr>
        <w:t>Заключение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обзору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литературы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кобальтовым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катализаторам</w:t>
      </w:r>
      <w:r w:rsidRPr="009A301F">
        <w:rPr>
          <w:rFonts w:ascii="Times-Roman" w:eastAsia="Times-Roman" w:hAnsi="Courier New" w:cs="Times-Roman"/>
          <w:kern w:val="0"/>
          <w:sz w:val="26"/>
          <w:szCs w:val="26"/>
          <w:lang w:eastAsia="ru-RU"/>
        </w:rPr>
        <w:t xml:space="preserve"> 25</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1.3 </w:t>
      </w:r>
      <w:r w:rsidRPr="009A301F">
        <w:rPr>
          <w:rFonts w:ascii="Times-Roman" w:eastAsia="Times-Roman" w:hAnsi="Courier New" w:cs="Times-Roman" w:hint="eastAsia"/>
          <w:kern w:val="0"/>
          <w:sz w:val="26"/>
          <w:szCs w:val="26"/>
          <w:lang w:eastAsia="ru-RU"/>
        </w:rPr>
        <w:t>Алюмомарганцевые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катализаторы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глубокого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окисления</w:t>
      </w:r>
      <w:r w:rsidRPr="009A301F">
        <w:rPr>
          <w:rFonts w:ascii="Times-Roman" w:eastAsia="Times-Roman" w:hAnsi="Courier New" w:cs="Times-Roman"/>
          <w:kern w:val="0"/>
          <w:sz w:val="26"/>
          <w:szCs w:val="26"/>
          <w:lang w:eastAsia="ru-RU"/>
        </w:rPr>
        <w:t xml:space="preserve"> 25</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1.3.1 </w:t>
      </w:r>
      <w:r w:rsidRPr="009A301F">
        <w:rPr>
          <w:rFonts w:ascii="Times-Roman" w:eastAsia="Times-Roman" w:hAnsi="Courier New" w:cs="Times-Roman" w:hint="eastAsia"/>
          <w:kern w:val="0"/>
          <w:sz w:val="26"/>
          <w:szCs w:val="26"/>
          <w:lang w:eastAsia="ru-RU"/>
        </w:rPr>
        <w:t>Глубокое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окисление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углеводородов</w:t>
      </w:r>
      <w:r w:rsidRPr="009A301F">
        <w:rPr>
          <w:rFonts w:ascii="Times-Roman" w:eastAsia="Times-Roman" w:hAnsi="Courier New" w:cs="Times-Roman"/>
          <w:kern w:val="0"/>
          <w:sz w:val="26"/>
          <w:szCs w:val="26"/>
          <w:lang w:eastAsia="ru-RU"/>
        </w:rPr>
        <w:t xml:space="preserve"> 26</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1.3.2 </w:t>
      </w:r>
      <w:r w:rsidRPr="009A301F">
        <w:rPr>
          <w:rFonts w:ascii="Times-Roman" w:eastAsia="Times-Roman" w:hAnsi="Courier New" w:cs="Times-Roman" w:hint="eastAsia"/>
          <w:kern w:val="0"/>
          <w:sz w:val="26"/>
          <w:szCs w:val="26"/>
          <w:lang w:eastAsia="ru-RU"/>
        </w:rPr>
        <w:t>Система</w:t>
      </w:r>
      <w:r w:rsidRPr="009A301F">
        <w:rPr>
          <w:rFonts w:ascii="Times-Roman" w:eastAsia="Times-Roman" w:hAnsi="Courier New" w:cs="Times-Roman"/>
          <w:kern w:val="0"/>
          <w:sz w:val="26"/>
          <w:szCs w:val="26"/>
          <w:lang w:eastAsia="ru-RU"/>
        </w:rPr>
        <w:t xml:space="preserve"> Mn-Al-0 28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1.3.3 </w:t>
      </w:r>
      <w:r w:rsidRPr="009A301F">
        <w:rPr>
          <w:rFonts w:ascii="Times-Roman" w:eastAsia="Times-Roman" w:hAnsi="Courier New" w:cs="Times-Roman" w:hint="eastAsia"/>
          <w:kern w:val="0"/>
          <w:sz w:val="26"/>
          <w:szCs w:val="26"/>
          <w:lang w:eastAsia="ru-RU"/>
        </w:rPr>
        <w:t>Эффект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термоактивации</w:t>
      </w:r>
      <w:r w:rsidRPr="009A301F">
        <w:rPr>
          <w:rFonts w:ascii="Times-Roman" w:eastAsia="Times-Roman" w:hAnsi="Courier New" w:cs="Times-Roman"/>
          <w:kern w:val="0"/>
          <w:sz w:val="26"/>
          <w:szCs w:val="26"/>
          <w:lang w:eastAsia="ru-RU"/>
        </w:rPr>
        <w:t xml:space="preserve"> 32</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1.3.4 </w:t>
      </w:r>
      <w:r w:rsidRPr="009A301F">
        <w:rPr>
          <w:rFonts w:ascii="Times-Roman" w:eastAsia="Times-Roman" w:hAnsi="Courier New" w:cs="Times-Roman" w:hint="eastAsia"/>
          <w:kern w:val="0"/>
          <w:sz w:val="26"/>
          <w:szCs w:val="26"/>
          <w:lang w:eastAsia="ru-RU"/>
        </w:rPr>
        <w:t>Заключение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обзору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литературы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алюмомарганцевым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катализаторам</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глубокого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окисления</w:t>
      </w:r>
      <w:r w:rsidRPr="009A301F">
        <w:rPr>
          <w:rFonts w:ascii="Times-Roman" w:eastAsia="Times-Roman" w:hAnsi="Courier New" w:cs="Times-Roman"/>
          <w:kern w:val="0"/>
          <w:sz w:val="26"/>
          <w:szCs w:val="26"/>
          <w:lang w:eastAsia="ru-RU"/>
        </w:rPr>
        <w:t xml:space="preserve"> 36</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ГЛАВА</w:t>
      </w:r>
      <w:r w:rsidRPr="009A301F">
        <w:rPr>
          <w:rFonts w:ascii="Times-Roman" w:eastAsia="Times-Roman" w:hAnsi="Courier New" w:cs="Times-Roman"/>
          <w:kern w:val="0"/>
          <w:sz w:val="26"/>
          <w:szCs w:val="26"/>
          <w:lang w:eastAsia="ru-RU"/>
        </w:rPr>
        <w:t xml:space="preserve"> 2. </w:t>
      </w:r>
      <w:r w:rsidRPr="009A301F">
        <w:rPr>
          <w:rFonts w:ascii="Times-Roman" w:eastAsia="Times-Roman" w:hAnsi="Courier New" w:cs="Times-Roman" w:hint="eastAsia"/>
          <w:kern w:val="0"/>
          <w:sz w:val="26"/>
          <w:szCs w:val="26"/>
          <w:lang w:eastAsia="ru-RU"/>
        </w:rPr>
        <w:t>МЕТОДЫ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ИССЛЕДОВАНИЯ</w:t>
      </w:r>
      <w:r w:rsidRPr="009A301F">
        <w:rPr>
          <w:rFonts w:ascii="Times-Roman" w:eastAsia="Times-Roman" w:hAnsi="Courier New" w:cs="Times-Roman"/>
          <w:kern w:val="0"/>
          <w:sz w:val="26"/>
          <w:szCs w:val="26"/>
          <w:lang w:eastAsia="ru-RU"/>
        </w:rPr>
        <w:t xml:space="preserve"> 38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2.1 </w:t>
      </w:r>
      <w:r w:rsidRPr="009A301F">
        <w:rPr>
          <w:rFonts w:ascii="Times-Roman" w:eastAsia="Times-Roman" w:hAnsi="Courier New" w:cs="Times-Roman" w:hint="eastAsia"/>
          <w:kern w:val="0"/>
          <w:sz w:val="26"/>
          <w:szCs w:val="26"/>
          <w:lang w:eastAsia="ru-RU"/>
        </w:rPr>
        <w:t>Рентгеновская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дифракция</w:t>
      </w:r>
      <w:r w:rsidRPr="009A301F">
        <w:rPr>
          <w:rFonts w:ascii="Times-Roman" w:eastAsia="Times-Roman" w:hAnsi="Courier New" w:cs="Times-Roman"/>
          <w:kern w:val="0"/>
          <w:sz w:val="26"/>
          <w:szCs w:val="26"/>
          <w:lang w:eastAsia="ru-RU"/>
        </w:rPr>
        <w:t xml:space="preserve"> 38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2.1.1 </w:t>
      </w:r>
      <w:r w:rsidRPr="009A301F">
        <w:rPr>
          <w:rFonts w:ascii="Times-Roman" w:eastAsia="Times-Roman" w:hAnsi="Courier New" w:cs="Times-Roman" w:hint="eastAsia"/>
          <w:kern w:val="0"/>
          <w:sz w:val="26"/>
          <w:szCs w:val="26"/>
          <w:lang w:eastAsia="ru-RU"/>
        </w:rPr>
        <w:t>Экспериментальные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установки</w:t>
      </w:r>
      <w:r w:rsidRPr="009A301F">
        <w:rPr>
          <w:rFonts w:ascii="Times-Roman" w:eastAsia="Times-Roman" w:hAnsi="Courier New" w:cs="Times-Roman"/>
          <w:kern w:val="0"/>
          <w:sz w:val="26"/>
          <w:szCs w:val="26"/>
          <w:lang w:eastAsia="ru-RU"/>
        </w:rPr>
        <w:t xml:space="preserve"> 38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2.1.2 </w:t>
      </w:r>
      <w:r w:rsidRPr="009A301F">
        <w:rPr>
          <w:rFonts w:ascii="Times-Roman" w:eastAsia="Times-Roman" w:hAnsi="Courier New" w:cs="Times-Roman" w:hint="eastAsia"/>
          <w:kern w:val="0"/>
          <w:sz w:val="26"/>
          <w:szCs w:val="26"/>
          <w:lang w:eastAsia="ru-RU"/>
        </w:rPr>
        <w:t>Уточнение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параметров</w:t>
      </w:r>
      <w:r w:rsidRPr="009A301F">
        <w:rPr>
          <w:rFonts w:ascii="Times-Roman" w:eastAsia="Times-Roman" w:hAnsi="Courier New" w:cs="Times-Roman"/>
          <w:kern w:val="0"/>
          <w:sz w:val="26"/>
          <w:szCs w:val="26"/>
          <w:lang w:eastAsia="ru-RU"/>
        </w:rPr>
        <w:t xml:space="preserve"> 39</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2.1.3 </w:t>
      </w:r>
      <w:r w:rsidRPr="009A301F">
        <w:rPr>
          <w:rFonts w:ascii="Times-Roman" w:eastAsia="Times-Roman" w:hAnsi="Courier New" w:cs="Times-Roman" w:hint="eastAsia"/>
          <w:kern w:val="0"/>
          <w:sz w:val="26"/>
          <w:szCs w:val="26"/>
          <w:lang w:eastAsia="ru-RU"/>
        </w:rPr>
        <w:t>Определение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параметров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микроструктуры</w:t>
      </w:r>
      <w:r w:rsidRPr="009A301F">
        <w:rPr>
          <w:rFonts w:ascii="Times-Roman" w:eastAsia="Times-Roman" w:hAnsi="Courier New" w:cs="Times-Roman"/>
          <w:kern w:val="0"/>
          <w:sz w:val="26"/>
          <w:szCs w:val="26"/>
          <w:lang w:eastAsia="ru-RU"/>
        </w:rPr>
        <w:t xml:space="preserve"> 41</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2.1.4 </w:t>
      </w:r>
      <w:r w:rsidRPr="009A301F">
        <w:rPr>
          <w:rFonts w:ascii="Times-Roman" w:eastAsia="Times-Roman" w:hAnsi="Courier New" w:cs="Times-Roman" w:hint="eastAsia"/>
          <w:kern w:val="0"/>
          <w:sz w:val="26"/>
          <w:szCs w:val="26"/>
          <w:lang w:eastAsia="ru-RU"/>
        </w:rPr>
        <w:t>Моделирование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рентгеновских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дифракционных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картин</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для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одномерно</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разупорядоченных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w:t>
      </w:r>
      <w:r w:rsidRPr="009A301F">
        <w:rPr>
          <w:rFonts w:ascii="Times-Roman" w:eastAsia="Times-Roman" w:hAnsi="Courier New" w:cs="Times-Roman"/>
          <w:kern w:val="0"/>
          <w:sz w:val="26"/>
          <w:szCs w:val="26"/>
          <w:lang w:eastAsia="ru-RU"/>
        </w:rPr>
        <w:t xml:space="preserve"> 41</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2.1.5 </w:t>
      </w:r>
      <w:r w:rsidRPr="009A301F">
        <w:rPr>
          <w:rFonts w:ascii="Times-Roman" w:eastAsia="Times-Roman" w:hAnsi="Courier New" w:cs="Times-Roman" w:hint="eastAsia"/>
          <w:kern w:val="0"/>
          <w:sz w:val="26"/>
          <w:szCs w:val="26"/>
          <w:lang w:eastAsia="ru-RU"/>
        </w:rPr>
        <w:t>Определение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состава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твердого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параметру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решетки</w:t>
      </w:r>
      <w:r w:rsidRPr="009A301F">
        <w:rPr>
          <w:rFonts w:ascii="Times-Roman" w:eastAsia="Times-Roman" w:hAnsi="Courier New" w:cs="Times-Roman"/>
          <w:kern w:val="0"/>
          <w:sz w:val="26"/>
          <w:szCs w:val="26"/>
          <w:lang w:eastAsia="ru-RU"/>
        </w:rPr>
        <w:t xml:space="preserve"> 42</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2.2 </w:t>
      </w:r>
      <w:r w:rsidRPr="009A301F">
        <w:rPr>
          <w:rFonts w:ascii="Times-Roman" w:eastAsia="Times-Roman" w:hAnsi="Courier New" w:cs="Times-Roman" w:hint="eastAsia"/>
          <w:kern w:val="0"/>
          <w:sz w:val="26"/>
          <w:szCs w:val="26"/>
          <w:lang w:eastAsia="ru-RU"/>
        </w:rPr>
        <w:t>Дополнительные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методы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исследования</w:t>
      </w:r>
      <w:r w:rsidRPr="009A301F">
        <w:rPr>
          <w:rFonts w:ascii="Times-Roman" w:eastAsia="Times-Roman" w:hAnsi="Courier New" w:cs="Times-Roman"/>
          <w:kern w:val="0"/>
          <w:sz w:val="26"/>
          <w:szCs w:val="26"/>
          <w:lang w:eastAsia="ru-RU"/>
        </w:rPr>
        <w:t xml:space="preserve"> 44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18"/>
          <w:szCs w:val="18"/>
          <w:lang w:eastAsia="ru-RU"/>
        </w:rPr>
      </w:pPr>
      <w:r w:rsidRPr="009A301F">
        <w:rPr>
          <w:rFonts w:ascii="Helvetica-Bold" w:eastAsia="Helvetica-Bold" w:hAnsi="Courier New" w:cs="Helvetica-Bold"/>
          <w:b/>
          <w:bCs/>
          <w:kern w:val="0"/>
          <w:sz w:val="18"/>
          <w:szCs w:val="18"/>
          <w:lang w:eastAsia="ru-RU"/>
        </w:rPr>
        <w:t>9</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ГЛАВА</w:t>
      </w:r>
      <w:r w:rsidRPr="009A301F">
        <w:rPr>
          <w:rFonts w:ascii="Times-Roman" w:eastAsia="Times-Roman" w:hAnsi="Courier New" w:cs="Times-Roman"/>
          <w:kern w:val="0"/>
          <w:sz w:val="26"/>
          <w:szCs w:val="26"/>
          <w:lang w:eastAsia="ru-RU"/>
        </w:rPr>
        <w:t xml:space="preserve"> 3. </w:t>
      </w:r>
      <w:r w:rsidRPr="009A301F">
        <w:rPr>
          <w:rFonts w:ascii="Times-Roman" w:eastAsia="Times-Roman" w:hAnsi="Courier New" w:cs="Times-Roman" w:hint="eastAsia"/>
          <w:kern w:val="0"/>
          <w:sz w:val="26"/>
          <w:szCs w:val="26"/>
          <w:lang w:eastAsia="ru-RU"/>
        </w:rPr>
        <w:t>СТРУКТУРНЫЕ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ОСОБЕННОСТИ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ПРОЦЕССА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ОКСИДА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КОБАТЬТА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 xml:space="preserve">4 </w:t>
      </w:r>
      <w:r w:rsidRPr="009A301F">
        <w:rPr>
          <w:rFonts w:ascii="Times-Roman" w:eastAsia="Times-Roman" w:hAnsi="Courier New" w:cs="Times-Roman"/>
          <w:kern w:val="0"/>
          <w:sz w:val="26"/>
          <w:szCs w:val="26"/>
          <w:lang w:eastAsia="ru-RU"/>
        </w:rPr>
        <w:t>47</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3.1 </w:t>
      </w:r>
      <w:r w:rsidRPr="009A301F">
        <w:rPr>
          <w:rFonts w:ascii="Times-Roman" w:eastAsia="Times-Roman" w:hAnsi="Courier New" w:cs="Times-Roman" w:hint="eastAsia"/>
          <w:kern w:val="0"/>
          <w:sz w:val="26"/>
          <w:szCs w:val="26"/>
          <w:lang w:eastAsia="ru-RU"/>
        </w:rPr>
        <w:t>Приготовление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образцов</w:t>
      </w:r>
      <w:r w:rsidRPr="009A301F">
        <w:rPr>
          <w:rFonts w:ascii="Times-Roman" w:eastAsia="Times-Roman" w:hAnsi="Courier New" w:cs="Times-Roman"/>
          <w:kern w:val="0"/>
          <w:sz w:val="26"/>
          <w:szCs w:val="26"/>
          <w:lang w:eastAsia="ru-RU"/>
        </w:rPr>
        <w:t xml:space="preserve"> 47</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3.2 </w:t>
      </w: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исходных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03</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4 48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3.2.1 </w:t>
      </w:r>
      <w:r w:rsidRPr="009A301F">
        <w:rPr>
          <w:rFonts w:ascii="Times-Roman" w:eastAsia="Times-Roman" w:hAnsi="Courier New" w:cs="Times-Roman" w:hint="eastAsia"/>
          <w:kern w:val="0"/>
          <w:sz w:val="26"/>
          <w:szCs w:val="26"/>
          <w:lang w:eastAsia="ru-RU"/>
        </w:rPr>
        <w:t>Рентгенофазовый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анализ</w:t>
      </w:r>
      <w:r w:rsidRPr="009A301F">
        <w:rPr>
          <w:rFonts w:ascii="Times-Roman" w:eastAsia="Times-Roman" w:hAnsi="Courier New" w:cs="Times-Roman"/>
          <w:kern w:val="0"/>
          <w:sz w:val="26"/>
          <w:szCs w:val="26"/>
          <w:lang w:eastAsia="ru-RU"/>
        </w:rPr>
        <w:t xml:space="preserve"> 48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3.2.2 </w:t>
      </w:r>
      <w:r w:rsidRPr="009A301F">
        <w:rPr>
          <w:rFonts w:ascii="Times-Roman" w:eastAsia="Times-Roman" w:hAnsi="Courier New" w:cs="Times-Roman" w:hint="eastAsia"/>
          <w:kern w:val="0"/>
          <w:sz w:val="26"/>
          <w:szCs w:val="26"/>
          <w:lang w:eastAsia="ru-RU"/>
        </w:rPr>
        <w:t>Микроструктурный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анализ</w:t>
      </w:r>
      <w:r w:rsidRPr="009A301F">
        <w:rPr>
          <w:rFonts w:ascii="Times-Roman" w:eastAsia="Times-Roman" w:hAnsi="Courier New" w:cs="Times-Roman"/>
          <w:kern w:val="0"/>
          <w:sz w:val="26"/>
          <w:szCs w:val="26"/>
          <w:lang w:eastAsia="ru-RU"/>
        </w:rPr>
        <w:t xml:space="preserve"> 48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3.2.3 </w:t>
      </w:r>
      <w:r w:rsidRPr="009A301F">
        <w:rPr>
          <w:rFonts w:ascii="Times-Roman" w:eastAsia="Times-Roman" w:hAnsi="Courier New" w:cs="Times-Roman" w:hint="eastAsia"/>
          <w:kern w:val="0"/>
          <w:sz w:val="26"/>
          <w:szCs w:val="26"/>
          <w:lang w:eastAsia="ru-RU"/>
        </w:rPr>
        <w:t>Рентгеноструктурный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анализ</w:t>
      </w:r>
      <w:r w:rsidRPr="009A301F">
        <w:rPr>
          <w:rFonts w:ascii="Times-Roman" w:eastAsia="Times-Roman" w:hAnsi="Courier New" w:cs="Times-Roman"/>
          <w:kern w:val="0"/>
          <w:sz w:val="26"/>
          <w:szCs w:val="26"/>
          <w:lang w:eastAsia="ru-RU"/>
        </w:rPr>
        <w:t xml:space="preserve"> 50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3.2.4 </w:t>
      </w:r>
      <w:r w:rsidRPr="009A301F">
        <w:rPr>
          <w:rFonts w:ascii="Times-Roman" w:eastAsia="Times-Roman" w:hAnsi="Courier New" w:cs="Times-Roman" w:hint="eastAsia"/>
          <w:kern w:val="0"/>
          <w:sz w:val="26"/>
          <w:szCs w:val="26"/>
          <w:lang w:eastAsia="ru-RU"/>
        </w:rPr>
        <w:t>Термогравиметрический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анализ</w:t>
      </w:r>
      <w:r w:rsidRPr="009A301F">
        <w:rPr>
          <w:rFonts w:ascii="Times-Roman" w:eastAsia="Times-Roman" w:hAnsi="Courier New" w:cs="Times-Roman"/>
          <w:kern w:val="0"/>
          <w:sz w:val="26"/>
          <w:szCs w:val="26"/>
          <w:lang w:eastAsia="ru-RU"/>
        </w:rPr>
        <w:t xml:space="preserve"> 52</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3.2.5 </w:t>
      </w:r>
      <w:r w:rsidRPr="009A301F">
        <w:rPr>
          <w:rFonts w:ascii="Times-Roman" w:eastAsia="Times-Roman" w:hAnsi="Courier New" w:cs="Times-Roman" w:hint="eastAsia"/>
          <w:kern w:val="0"/>
          <w:sz w:val="26"/>
          <w:szCs w:val="26"/>
          <w:lang w:eastAsia="ru-RU"/>
        </w:rPr>
        <w:t>Эффект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поверхности</w:t>
      </w:r>
      <w:r w:rsidRPr="009A301F">
        <w:rPr>
          <w:rFonts w:ascii="Times-Roman" w:eastAsia="Times-Roman" w:hAnsi="Courier New" w:cs="Times-Roman"/>
          <w:kern w:val="0"/>
          <w:sz w:val="26"/>
          <w:szCs w:val="26"/>
          <w:lang w:eastAsia="ru-RU"/>
        </w:rPr>
        <w:t xml:space="preserve"> 53</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3.2.6 </w:t>
      </w:r>
      <w:r w:rsidRPr="009A301F">
        <w:rPr>
          <w:rFonts w:ascii="Times-Roman" w:eastAsia="Times-Roman" w:hAnsi="Courier New" w:cs="Times-Roman" w:hint="eastAsia"/>
          <w:kern w:val="0"/>
          <w:sz w:val="26"/>
          <w:szCs w:val="26"/>
          <w:lang w:eastAsia="ru-RU"/>
        </w:rPr>
        <w:t>Инфракрасная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ИК</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спектроскопия</w:t>
      </w:r>
      <w:r w:rsidRPr="009A301F">
        <w:rPr>
          <w:rFonts w:ascii="Times-Roman" w:eastAsia="Times-Roman" w:hAnsi="Courier New" w:cs="Times-Roman"/>
          <w:kern w:val="0"/>
          <w:sz w:val="26"/>
          <w:szCs w:val="26"/>
          <w:lang w:eastAsia="ru-RU"/>
        </w:rPr>
        <w:t xml:space="preserve"> 54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3.2.7 </w:t>
      </w:r>
      <w:r w:rsidRPr="009A301F">
        <w:rPr>
          <w:rFonts w:ascii="Times-Roman" w:eastAsia="Times-Roman" w:hAnsi="Courier New" w:cs="Times-Roman" w:hint="eastAsia"/>
          <w:kern w:val="0"/>
          <w:sz w:val="26"/>
          <w:szCs w:val="26"/>
          <w:lang w:eastAsia="ru-RU"/>
        </w:rPr>
        <w:t>Электронная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микроскопия</w:t>
      </w:r>
      <w:r w:rsidRPr="009A301F">
        <w:rPr>
          <w:rFonts w:ascii="Times-Roman" w:eastAsia="Times-Roman" w:hAnsi="Courier New" w:cs="Times-Roman"/>
          <w:kern w:val="0"/>
          <w:sz w:val="26"/>
          <w:szCs w:val="26"/>
          <w:lang w:eastAsia="ru-RU"/>
        </w:rPr>
        <w:t xml:space="preserve"> 58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3.3 </w:t>
      </w:r>
      <w:r w:rsidRPr="009A301F">
        <w:rPr>
          <w:rFonts w:ascii="Times-Roman" w:eastAsia="Times-Roman" w:hAnsi="Courier New" w:cs="Times-Roman" w:hint="eastAsia"/>
          <w:kern w:val="0"/>
          <w:sz w:val="26"/>
          <w:szCs w:val="26"/>
          <w:lang w:eastAsia="ru-RU"/>
        </w:rPr>
        <w:t>Изучение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процесса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восстановления</w:t>
      </w:r>
      <w:r w:rsidRPr="009A301F">
        <w:rPr>
          <w:rFonts w:ascii="Times-Roman" w:eastAsia="Times-Roman" w:hAnsi="Courier New" w:cs="Times-Roman"/>
          <w:kern w:val="0"/>
          <w:sz w:val="26"/>
          <w:szCs w:val="26"/>
          <w:lang w:eastAsia="ru-RU"/>
        </w:rPr>
        <w:t xml:space="preserve"> 60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3.3.1 </w:t>
      </w:r>
      <w:r w:rsidRPr="009A301F">
        <w:rPr>
          <w:rFonts w:ascii="Times-Roman" w:eastAsia="Times-Roman" w:hAnsi="Courier New" w:cs="Times-Roman" w:hint="eastAsia"/>
          <w:kern w:val="0"/>
          <w:sz w:val="26"/>
          <w:szCs w:val="26"/>
          <w:lang w:eastAsia="ru-RU"/>
        </w:rPr>
        <w:t>Рентгеновское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дифракционное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in situ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токе</w:t>
      </w:r>
      <w:r w:rsidRPr="009A301F">
        <w:rPr>
          <w:rFonts w:ascii="Times-Roman" w:eastAsia="Times-Roman" w:hAnsi="Courier New" w:cs="Times-Roman"/>
          <w:kern w:val="0"/>
          <w:sz w:val="26"/>
          <w:szCs w:val="26"/>
          <w:lang w:eastAsia="ru-RU"/>
        </w:rPr>
        <w:t xml:space="preserve"> 100% </w:t>
      </w:r>
      <w:r w:rsidRPr="009A301F">
        <w:rPr>
          <w:rFonts w:ascii="Times-Roman" w:eastAsia="Times-Roman" w:hAnsi="Courier New" w:cs="Times-Roman" w:hint="eastAsia"/>
          <w:kern w:val="0"/>
          <w:sz w:val="26"/>
          <w:szCs w:val="26"/>
          <w:lang w:eastAsia="ru-RU"/>
        </w:rPr>
        <w:t>Н</w:t>
      </w:r>
      <w:r w:rsidRPr="009A301F">
        <w:rPr>
          <w:rFonts w:ascii="Times-Roman" w:eastAsia="Times-Roman" w:hAnsi="Courier New" w:cs="Times-Roman"/>
          <w:kern w:val="0"/>
          <w:sz w:val="13"/>
          <w:szCs w:val="13"/>
          <w:lang w:eastAsia="ru-RU"/>
        </w:rPr>
        <w:t xml:space="preserve">2 </w:t>
      </w:r>
      <w:r w:rsidRPr="009A301F">
        <w:rPr>
          <w:rFonts w:ascii="Times-Roman" w:eastAsia="Times-Roman" w:hAnsi="Courier New" w:cs="Times-Roman"/>
          <w:kern w:val="0"/>
          <w:sz w:val="26"/>
          <w:szCs w:val="26"/>
          <w:lang w:eastAsia="ru-RU"/>
        </w:rPr>
        <w:t>60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3.3.2 </w:t>
      </w:r>
      <w:r w:rsidRPr="009A301F">
        <w:rPr>
          <w:rFonts w:ascii="Times-Roman" w:eastAsia="Times-Roman" w:hAnsi="Courier New" w:cs="Times-Roman" w:hint="eastAsia"/>
          <w:kern w:val="0"/>
          <w:sz w:val="26"/>
          <w:szCs w:val="26"/>
          <w:lang w:eastAsia="ru-RU"/>
        </w:rPr>
        <w:t>Термогравиметрнческий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анализ</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токе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водорода</w:t>
      </w:r>
      <w:r w:rsidRPr="009A301F">
        <w:rPr>
          <w:rFonts w:ascii="Times-Roman" w:eastAsia="Times-Roman" w:hAnsi="Courier New" w:cs="Times-Roman"/>
          <w:kern w:val="0"/>
          <w:sz w:val="26"/>
          <w:szCs w:val="26"/>
          <w:lang w:eastAsia="ru-RU"/>
        </w:rPr>
        <w:t xml:space="preserve"> 64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3.3.3 </w:t>
      </w:r>
      <w:r w:rsidRPr="009A301F">
        <w:rPr>
          <w:rFonts w:ascii="Times-Roman" w:eastAsia="Times-Roman" w:hAnsi="Courier New" w:cs="Times-Roman" w:hint="eastAsia"/>
          <w:kern w:val="0"/>
          <w:sz w:val="26"/>
          <w:szCs w:val="26"/>
          <w:lang w:eastAsia="ru-RU"/>
        </w:rPr>
        <w:t>Температурно</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программируемое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восстановление</w:t>
      </w:r>
      <w:r w:rsidRPr="009A301F">
        <w:rPr>
          <w:rFonts w:ascii="Times-Roman" w:eastAsia="Times-Roman" w:hAnsi="Courier New" w:cs="Times-Roman"/>
          <w:kern w:val="0"/>
          <w:sz w:val="26"/>
          <w:szCs w:val="26"/>
          <w:lang w:eastAsia="ru-RU"/>
        </w:rPr>
        <w:t xml:space="preserve"> 66</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3"/>
          <w:szCs w:val="13"/>
          <w:lang w:eastAsia="ru-RU"/>
        </w:rPr>
      </w:pPr>
      <w:r w:rsidRPr="009A301F">
        <w:rPr>
          <w:rFonts w:ascii="Times-Roman" w:eastAsia="Times-Roman" w:hAnsi="Courier New" w:cs="Times-Roman"/>
          <w:kern w:val="0"/>
          <w:sz w:val="26"/>
          <w:szCs w:val="26"/>
          <w:lang w:eastAsia="ru-RU"/>
        </w:rPr>
        <w:t xml:space="preserve">3.3.4 </w:t>
      </w:r>
      <w:r w:rsidRPr="009A301F">
        <w:rPr>
          <w:rFonts w:ascii="Times-Roman" w:eastAsia="Times-Roman" w:hAnsi="Courier New" w:cs="Times-Roman" w:hint="eastAsia"/>
          <w:kern w:val="0"/>
          <w:sz w:val="26"/>
          <w:szCs w:val="26"/>
          <w:lang w:eastAsia="ru-RU"/>
        </w:rPr>
        <w:t>Рентгеновское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дифракционное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in situ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атмосфере</w:t>
      </w:r>
      <w:r w:rsidRPr="009A301F">
        <w:rPr>
          <w:rFonts w:ascii="Times-Roman" w:eastAsia="Times-Roman" w:hAnsi="Courier New" w:cs="Times-Roman"/>
          <w:kern w:val="0"/>
          <w:sz w:val="26"/>
          <w:szCs w:val="26"/>
          <w:lang w:eastAsia="ru-RU"/>
        </w:rPr>
        <w:t xml:space="preserve"> 6% </w:t>
      </w:r>
      <w:r w:rsidRPr="009A301F">
        <w:rPr>
          <w:rFonts w:ascii="Times-Roman" w:eastAsia="Times-Roman" w:hAnsi="Courier New" w:cs="Times-Roman" w:hint="eastAsia"/>
          <w:kern w:val="0"/>
          <w:sz w:val="26"/>
          <w:szCs w:val="26"/>
          <w:lang w:eastAsia="ru-RU"/>
        </w:rPr>
        <w:t>Н</w:t>
      </w:r>
      <w:r w:rsidRPr="009A301F">
        <w:rPr>
          <w:rFonts w:ascii="Times-Roman" w:eastAsia="Times-Roman" w:hAnsi="Courier New" w:cs="Times-Roman"/>
          <w:kern w:val="0"/>
          <w:sz w:val="13"/>
          <w:szCs w:val="13"/>
          <w:lang w:eastAsia="ru-RU"/>
        </w:rPr>
        <w:t>2</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+94%</w:t>
      </w:r>
      <w:r w:rsidRPr="009A301F">
        <w:rPr>
          <w:rFonts w:ascii="Times-Roman" w:eastAsia="Times-Roman" w:hAnsi="Courier New" w:cs="Times-Roman" w:hint="eastAsia"/>
          <w:kern w:val="0"/>
          <w:sz w:val="26"/>
          <w:szCs w:val="26"/>
          <w:lang w:eastAsia="ru-RU"/>
        </w:rPr>
        <w:t>Не</w:t>
      </w:r>
      <w:r w:rsidRPr="009A301F">
        <w:rPr>
          <w:rFonts w:ascii="Times-Roman" w:eastAsia="Times-Roman" w:hAnsi="Courier New" w:cs="Times-Roman"/>
          <w:kern w:val="0"/>
          <w:sz w:val="26"/>
          <w:szCs w:val="26"/>
          <w:lang w:eastAsia="ru-RU"/>
        </w:rPr>
        <w:t xml:space="preserve"> 68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3.3.5 </w:t>
      </w:r>
      <w:r w:rsidRPr="009A301F">
        <w:rPr>
          <w:rFonts w:ascii="Times-Roman" w:eastAsia="Times-Roman" w:hAnsi="Courier New" w:cs="Times-Roman" w:hint="eastAsia"/>
          <w:kern w:val="0"/>
          <w:sz w:val="26"/>
          <w:szCs w:val="26"/>
          <w:lang w:eastAsia="ru-RU"/>
        </w:rPr>
        <w:t>Рентгенографические</w:t>
      </w:r>
      <w:r w:rsidRPr="009A301F">
        <w:rPr>
          <w:rFonts w:ascii="Times-Roman" w:eastAsia="Times-Roman" w:hAnsi="Courier New" w:cs="Times-Roman"/>
          <w:kern w:val="0"/>
          <w:sz w:val="26"/>
          <w:szCs w:val="26"/>
          <w:lang w:eastAsia="ru-RU"/>
        </w:rPr>
        <w:t xml:space="preserve"> in situ </w:t>
      </w:r>
      <w:r w:rsidRPr="009A301F">
        <w:rPr>
          <w:rFonts w:ascii="Times-Roman" w:eastAsia="Times-Roman" w:hAnsi="Courier New" w:cs="Times-Roman" w:hint="eastAsia"/>
          <w:kern w:val="0"/>
          <w:sz w:val="26"/>
          <w:szCs w:val="26"/>
          <w:lang w:eastAsia="ru-RU"/>
        </w:rPr>
        <w:t>исследования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атмосфере</w:t>
      </w:r>
      <w:r w:rsidRPr="009A301F">
        <w:rPr>
          <w:rFonts w:ascii="Times-Roman" w:eastAsia="Times-Roman" w:hAnsi="Courier New" w:cs="Times-Roman"/>
          <w:kern w:val="0"/>
          <w:sz w:val="26"/>
          <w:szCs w:val="26"/>
          <w:lang w:eastAsia="ru-RU"/>
        </w:rPr>
        <w:t xml:space="preserve"> 100% </w:t>
      </w:r>
      <w:r w:rsidRPr="009A301F">
        <w:rPr>
          <w:rFonts w:ascii="Times-Roman" w:eastAsia="Times-Roman" w:hAnsi="Courier New" w:cs="Times-Roman" w:hint="eastAsia"/>
          <w:kern w:val="0"/>
          <w:sz w:val="26"/>
          <w:szCs w:val="26"/>
          <w:lang w:eastAsia="ru-RU"/>
        </w:rPr>
        <w:t>Н</w:t>
      </w:r>
      <w:r w:rsidRPr="009A301F">
        <w:rPr>
          <w:rFonts w:ascii="Times-Roman" w:eastAsia="Times-Roman" w:hAnsi="Courier New" w:cs="Times-Roman"/>
          <w:kern w:val="0"/>
          <w:sz w:val="13"/>
          <w:szCs w:val="13"/>
          <w:lang w:eastAsia="ru-RU"/>
        </w:rPr>
        <w:t xml:space="preserve">2 </w:t>
      </w:r>
      <w:r w:rsidRPr="009A301F">
        <w:rPr>
          <w:rFonts w:ascii="Times-Roman" w:eastAsia="Times-Roman" w:hAnsi="Courier New" w:cs="Times-Roman" w:hint="eastAsia"/>
          <w:kern w:val="0"/>
          <w:sz w:val="26"/>
          <w:szCs w:val="26"/>
          <w:lang w:eastAsia="ru-RU"/>
        </w:rPr>
        <w:t>при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варьировании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скорости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потока</w:t>
      </w:r>
      <w:r w:rsidRPr="009A301F">
        <w:rPr>
          <w:rFonts w:ascii="Times-Roman" w:eastAsia="Times-Roman" w:hAnsi="Courier New" w:cs="Times-Roman"/>
          <w:kern w:val="0"/>
          <w:sz w:val="26"/>
          <w:szCs w:val="26"/>
          <w:lang w:eastAsia="ru-RU"/>
        </w:rPr>
        <w:t xml:space="preserve"> 69</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3.3.6 </w:t>
      </w:r>
      <w:r w:rsidRPr="009A301F">
        <w:rPr>
          <w:rFonts w:ascii="Times-Roman" w:eastAsia="Times-Roman" w:hAnsi="Courier New" w:cs="Times-Roman" w:hint="eastAsia"/>
          <w:kern w:val="0"/>
          <w:sz w:val="26"/>
          <w:szCs w:val="26"/>
          <w:lang w:eastAsia="ru-RU"/>
        </w:rPr>
        <w:t>Дифференцирующее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растворение</w:t>
      </w:r>
      <w:r w:rsidRPr="009A301F">
        <w:rPr>
          <w:rFonts w:ascii="Times-Roman" w:eastAsia="Times-Roman" w:hAnsi="Courier New" w:cs="Times-Roman"/>
          <w:kern w:val="0"/>
          <w:sz w:val="26"/>
          <w:szCs w:val="26"/>
          <w:lang w:eastAsia="ru-RU"/>
        </w:rPr>
        <w:t xml:space="preserve"> 71</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3.4 </w:t>
      </w: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03</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 xml:space="preserve">4, </w:t>
      </w:r>
      <w:r w:rsidRPr="009A301F">
        <w:rPr>
          <w:rFonts w:ascii="Times-Roman" w:eastAsia="Times-Roman" w:hAnsi="Courier New" w:cs="Times-Roman" w:hint="eastAsia"/>
          <w:kern w:val="0"/>
          <w:sz w:val="26"/>
          <w:szCs w:val="26"/>
          <w:lang w:eastAsia="ru-RU"/>
        </w:rPr>
        <w:t>допированных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ионами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алюминия</w:t>
      </w:r>
      <w:r w:rsidRPr="009A301F">
        <w:rPr>
          <w:rFonts w:ascii="Times-Roman" w:eastAsia="Times-Roman" w:hAnsi="Courier New" w:cs="Times-Roman"/>
          <w:kern w:val="0"/>
          <w:sz w:val="26"/>
          <w:szCs w:val="26"/>
          <w:lang w:eastAsia="ru-RU"/>
        </w:rPr>
        <w:t xml:space="preserve"> 75</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3.4.1 </w:t>
      </w:r>
      <w:r w:rsidRPr="009A301F">
        <w:rPr>
          <w:rFonts w:ascii="Times-Roman" w:eastAsia="Times-Roman" w:hAnsi="Courier New" w:cs="Times-Roman" w:hint="eastAsia"/>
          <w:kern w:val="0"/>
          <w:sz w:val="26"/>
          <w:szCs w:val="26"/>
          <w:lang w:eastAsia="ru-RU"/>
        </w:rPr>
        <w:t>Метод</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приготовления</w:t>
      </w:r>
      <w:r w:rsidRPr="009A301F">
        <w:rPr>
          <w:rFonts w:ascii="Times-Roman" w:eastAsia="Times-Roman" w:hAnsi="Courier New" w:cs="Times-Roman"/>
          <w:kern w:val="0"/>
          <w:sz w:val="26"/>
          <w:szCs w:val="26"/>
          <w:lang w:eastAsia="ru-RU"/>
        </w:rPr>
        <w:t xml:space="preserve"> 75</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3.4.2 </w:t>
      </w:r>
      <w:r w:rsidRPr="009A301F">
        <w:rPr>
          <w:rFonts w:ascii="Times-Roman" w:eastAsia="Times-Roman" w:hAnsi="Courier New" w:cs="Times-Roman" w:hint="eastAsia"/>
          <w:kern w:val="0"/>
          <w:sz w:val="26"/>
          <w:szCs w:val="26"/>
          <w:lang w:eastAsia="ru-RU"/>
        </w:rPr>
        <w:t>Рентгенофазовый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анализ</w:t>
      </w:r>
      <w:r w:rsidRPr="009A301F">
        <w:rPr>
          <w:rFonts w:ascii="Times-Roman" w:eastAsia="Times-Roman" w:hAnsi="Courier New" w:cs="Times-Roman"/>
          <w:kern w:val="0"/>
          <w:sz w:val="26"/>
          <w:szCs w:val="26"/>
          <w:lang w:eastAsia="ru-RU"/>
        </w:rPr>
        <w:t xml:space="preserve"> 76</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3.4.3 </w:t>
      </w:r>
      <w:r w:rsidRPr="009A301F">
        <w:rPr>
          <w:rFonts w:ascii="Times-Roman" w:eastAsia="Times-Roman" w:hAnsi="Courier New" w:cs="Times-Roman" w:hint="eastAsia"/>
          <w:kern w:val="0"/>
          <w:sz w:val="26"/>
          <w:szCs w:val="26"/>
          <w:lang w:eastAsia="ru-RU"/>
        </w:rPr>
        <w:t>Температурно</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программируемое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восстановление</w:t>
      </w:r>
      <w:r w:rsidRPr="009A301F">
        <w:rPr>
          <w:rFonts w:ascii="Times-Roman" w:eastAsia="Times-Roman" w:hAnsi="Courier New" w:cs="Times-Roman"/>
          <w:kern w:val="0"/>
          <w:sz w:val="26"/>
          <w:szCs w:val="26"/>
          <w:lang w:eastAsia="ru-RU"/>
        </w:rPr>
        <w:t xml:space="preserve"> 77</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3.4.5 </w:t>
      </w:r>
      <w:r w:rsidRPr="009A301F">
        <w:rPr>
          <w:rFonts w:ascii="Times-Roman" w:eastAsia="Times-Roman" w:hAnsi="Courier New" w:cs="Times-Roman" w:hint="eastAsia"/>
          <w:kern w:val="0"/>
          <w:sz w:val="26"/>
          <w:szCs w:val="26"/>
          <w:lang w:eastAsia="ru-RU"/>
        </w:rPr>
        <w:t>Рентгеновское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дифракционное</w:t>
      </w:r>
      <w:r w:rsidRPr="009A301F">
        <w:rPr>
          <w:rFonts w:ascii="Times-Roman" w:eastAsia="Times-Roman" w:hAnsi="Courier New" w:cs="Times-Roman"/>
          <w:kern w:val="0"/>
          <w:sz w:val="26"/>
          <w:szCs w:val="26"/>
          <w:lang w:eastAsia="ru-RU"/>
        </w:rPr>
        <w:t xml:space="preserve"> in situ </w:t>
      </w: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твердых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 xml:space="preserve">4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токе</w:t>
      </w:r>
      <w:r w:rsidRPr="009A301F">
        <w:rPr>
          <w:rFonts w:ascii="Times-Roman" w:eastAsia="Times-Roman" w:hAnsi="Courier New" w:cs="Times-Roman"/>
          <w:kern w:val="0"/>
          <w:sz w:val="26"/>
          <w:szCs w:val="26"/>
          <w:lang w:eastAsia="ru-RU"/>
        </w:rPr>
        <w:t xml:space="preserve"> 100% </w:t>
      </w:r>
      <w:r w:rsidRPr="009A301F">
        <w:rPr>
          <w:rFonts w:ascii="Times-Roman" w:eastAsia="Times-Roman" w:hAnsi="Courier New" w:cs="Times-Roman" w:hint="eastAsia"/>
          <w:kern w:val="0"/>
          <w:sz w:val="26"/>
          <w:szCs w:val="26"/>
          <w:lang w:eastAsia="ru-RU"/>
        </w:rPr>
        <w:t>Н</w:t>
      </w:r>
      <w:r w:rsidRPr="009A301F">
        <w:rPr>
          <w:rFonts w:ascii="Times-Roman" w:eastAsia="Times-Roman" w:hAnsi="Courier New" w:cs="Times-Roman"/>
          <w:kern w:val="0"/>
          <w:sz w:val="13"/>
          <w:szCs w:val="13"/>
          <w:lang w:eastAsia="ru-RU"/>
        </w:rPr>
        <w:t xml:space="preserve">2 </w:t>
      </w:r>
      <w:r w:rsidRPr="009A301F">
        <w:rPr>
          <w:rFonts w:ascii="Times-Roman" w:eastAsia="Times-Roman" w:hAnsi="Courier New" w:cs="Times-Roman"/>
          <w:kern w:val="0"/>
          <w:sz w:val="26"/>
          <w:szCs w:val="26"/>
          <w:lang w:eastAsia="ru-RU"/>
        </w:rPr>
        <w:t>79</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3.4.6 </w:t>
      </w:r>
      <w:r w:rsidRPr="009A301F">
        <w:rPr>
          <w:rFonts w:ascii="Times-Roman" w:eastAsia="Times-Roman" w:hAnsi="Courier New" w:cs="Times-Roman" w:hint="eastAsia"/>
          <w:kern w:val="0"/>
          <w:sz w:val="26"/>
          <w:szCs w:val="26"/>
          <w:lang w:eastAsia="ru-RU"/>
        </w:rPr>
        <w:t>Рентгеновский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микроанализ</w:t>
      </w:r>
      <w:r w:rsidRPr="009A301F">
        <w:rPr>
          <w:rFonts w:ascii="Times-Roman" w:eastAsia="Times-Roman" w:hAnsi="Courier New" w:cs="Times-Roman"/>
          <w:kern w:val="0"/>
          <w:sz w:val="26"/>
          <w:szCs w:val="26"/>
          <w:lang w:eastAsia="ru-RU"/>
        </w:rPr>
        <w:t xml:space="preserve"> (EDX) 80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3.5 </w:t>
      </w:r>
      <w:r w:rsidRPr="009A301F">
        <w:rPr>
          <w:rFonts w:ascii="Times-Roman" w:eastAsia="Times-Roman" w:hAnsi="Courier New" w:cs="Times-Roman" w:hint="eastAsia"/>
          <w:kern w:val="0"/>
          <w:sz w:val="26"/>
          <w:szCs w:val="26"/>
          <w:lang w:eastAsia="ru-RU"/>
        </w:rPr>
        <w:t>Реальная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частиц</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металлического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кобальта</w:t>
      </w:r>
      <w:r w:rsidRPr="009A301F">
        <w:rPr>
          <w:rFonts w:ascii="Times-Roman" w:eastAsia="Times-Roman" w:hAnsi="Courier New" w:cs="Times-Roman"/>
          <w:kern w:val="0"/>
          <w:sz w:val="26"/>
          <w:szCs w:val="26"/>
          <w:lang w:eastAsia="ru-RU"/>
        </w:rPr>
        <w:t xml:space="preserve"> .' 81</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3.5.1 </w:t>
      </w:r>
      <w:r w:rsidRPr="009A301F">
        <w:rPr>
          <w:rFonts w:ascii="Times-Roman" w:eastAsia="Times-Roman" w:hAnsi="Courier New" w:cs="Times-Roman" w:hint="eastAsia"/>
          <w:kern w:val="0"/>
          <w:sz w:val="26"/>
          <w:szCs w:val="26"/>
          <w:lang w:eastAsia="ru-RU"/>
        </w:rPr>
        <w:t>Дефекты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металлических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частицах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полученных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восстановлением</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массивных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03</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4 81</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3.5.2 </w:t>
      </w:r>
      <w:r w:rsidRPr="009A301F">
        <w:rPr>
          <w:rFonts w:ascii="Times-Roman" w:eastAsia="Times-Roman" w:hAnsi="Courier New" w:cs="Times-Roman" w:hint="eastAsia"/>
          <w:kern w:val="0"/>
          <w:sz w:val="26"/>
          <w:szCs w:val="26"/>
          <w:lang w:eastAsia="ru-RU"/>
        </w:rPr>
        <w:t>Дефекты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металлических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частицах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полученных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восстановлением</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нанесенных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 xml:space="preserve">4 </w:t>
      </w:r>
      <w:r w:rsidRPr="009A301F">
        <w:rPr>
          <w:rFonts w:ascii="Times-Roman" w:eastAsia="Times-Roman" w:hAnsi="Courier New" w:cs="Times-Roman"/>
          <w:kern w:val="0"/>
          <w:sz w:val="26"/>
          <w:szCs w:val="26"/>
          <w:lang w:eastAsia="ru-RU"/>
        </w:rPr>
        <w:t>85</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3.5.3 </w:t>
      </w:r>
      <w:r w:rsidRPr="009A301F">
        <w:rPr>
          <w:rFonts w:ascii="Times-Roman" w:eastAsia="Times-Roman" w:hAnsi="Courier New" w:cs="Times-Roman" w:hint="eastAsia"/>
          <w:kern w:val="0"/>
          <w:sz w:val="26"/>
          <w:szCs w:val="26"/>
          <w:lang w:eastAsia="ru-RU"/>
        </w:rPr>
        <w:t>Дефекты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металлических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частицах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полученных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восстановлением</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твердых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 xml:space="preserve">4 </w:t>
      </w:r>
      <w:r w:rsidRPr="009A301F">
        <w:rPr>
          <w:rFonts w:ascii="Times-Roman" w:eastAsia="Times-Roman" w:hAnsi="Courier New" w:cs="Times-Roman"/>
          <w:kern w:val="0"/>
          <w:sz w:val="26"/>
          <w:szCs w:val="26"/>
          <w:lang w:eastAsia="ru-RU"/>
        </w:rPr>
        <w:t>87</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lang w:eastAsia="ru-RU"/>
        </w:rPr>
      </w:pPr>
      <w:r w:rsidRPr="009A301F">
        <w:rPr>
          <w:rFonts w:ascii="Helvetica-Bold" w:eastAsia="Helvetica-Bold" w:hAnsi="Courier New" w:cs="Helvetica-Bold"/>
          <w:b/>
          <w:bCs/>
          <w:kern w:val="0"/>
          <w:lang w:eastAsia="ru-RU"/>
        </w:rPr>
        <w:t>3</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3.6 </w:t>
      </w:r>
      <w:r w:rsidRPr="009A301F">
        <w:rPr>
          <w:rFonts w:ascii="Times-Roman" w:eastAsia="Times-Roman" w:hAnsi="Courier New" w:cs="Times-Roman" w:hint="eastAsia"/>
          <w:kern w:val="0"/>
          <w:sz w:val="26"/>
          <w:szCs w:val="26"/>
          <w:lang w:eastAsia="ru-RU"/>
        </w:rPr>
        <w:t>Заключение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главе</w:t>
      </w:r>
      <w:r w:rsidRPr="009A301F">
        <w:rPr>
          <w:rFonts w:ascii="Times-Roman" w:eastAsia="Times-Roman" w:hAnsi="Courier New" w:cs="Times-Roman"/>
          <w:kern w:val="0"/>
          <w:sz w:val="26"/>
          <w:szCs w:val="26"/>
          <w:lang w:eastAsia="ru-RU"/>
        </w:rPr>
        <w:t xml:space="preserve"> 3 91</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ГЛАВА</w:t>
      </w:r>
      <w:r w:rsidRPr="009A301F">
        <w:rPr>
          <w:rFonts w:ascii="Times-Roman" w:eastAsia="Times-Roman" w:hAnsi="Courier New" w:cs="Times-Roman"/>
          <w:kern w:val="0"/>
          <w:sz w:val="26"/>
          <w:szCs w:val="26"/>
          <w:lang w:eastAsia="ru-RU"/>
        </w:rPr>
        <w:t xml:space="preserve"> 4. </w:t>
      </w: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ПРЕВРАЩЕНИЙ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ОКСИДНЫХ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АЛЮМОМАРГАНЦЕВЫХ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СИСТЕМАХ</w:t>
      </w:r>
      <w:r w:rsidRPr="009A301F">
        <w:rPr>
          <w:rFonts w:ascii="Times-Roman" w:eastAsia="Times-Roman" w:hAnsi="Courier New" w:cs="Times-Roman"/>
          <w:kern w:val="0"/>
          <w:sz w:val="26"/>
          <w:szCs w:val="26"/>
          <w:lang w:eastAsia="ru-RU"/>
        </w:rPr>
        <w:t xml:space="preserve"> 93</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4.1 </w:t>
      </w:r>
      <w:r w:rsidRPr="009A301F">
        <w:rPr>
          <w:rFonts w:ascii="Times-Roman" w:eastAsia="Times-Roman" w:hAnsi="Courier New" w:cs="Times-Roman" w:hint="eastAsia"/>
          <w:kern w:val="0"/>
          <w:sz w:val="26"/>
          <w:szCs w:val="26"/>
          <w:lang w:eastAsia="ru-RU"/>
        </w:rPr>
        <w:t>Приготовление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образцов</w:t>
      </w:r>
      <w:r w:rsidRPr="009A301F">
        <w:rPr>
          <w:rFonts w:ascii="Times-Roman" w:eastAsia="Times-Roman" w:hAnsi="Courier New" w:cs="Times-Roman"/>
          <w:kern w:val="0"/>
          <w:sz w:val="26"/>
          <w:szCs w:val="26"/>
          <w:lang w:eastAsia="ru-RU"/>
        </w:rPr>
        <w:t xml:space="preserve"> 93</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4.2 </w:t>
      </w:r>
      <w:r w:rsidRPr="009A301F">
        <w:rPr>
          <w:rFonts w:ascii="Times-Roman" w:eastAsia="Times-Roman" w:hAnsi="Courier New" w:cs="Times-Roman" w:hint="eastAsia"/>
          <w:kern w:val="0"/>
          <w:sz w:val="26"/>
          <w:szCs w:val="26"/>
          <w:lang w:eastAsia="ru-RU"/>
        </w:rPr>
        <w:t>Структура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исходных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поведение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нагреве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воздухе</w:t>
      </w:r>
      <w:r w:rsidRPr="009A301F">
        <w:rPr>
          <w:rFonts w:ascii="Times-Roman" w:eastAsia="Times-Roman" w:hAnsi="Courier New" w:cs="Times-Roman"/>
          <w:kern w:val="0"/>
          <w:sz w:val="26"/>
          <w:szCs w:val="26"/>
          <w:lang w:eastAsia="ru-RU"/>
        </w:rPr>
        <w:t xml:space="preserve"> 94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4.3 </w:t>
      </w:r>
      <w:r w:rsidRPr="009A301F">
        <w:rPr>
          <w:rFonts w:ascii="Times-Roman" w:eastAsia="Times-Roman" w:hAnsi="Courier New" w:cs="Times-Roman" w:hint="eastAsia"/>
          <w:kern w:val="0"/>
          <w:sz w:val="26"/>
          <w:szCs w:val="26"/>
          <w:lang w:eastAsia="ru-RU"/>
        </w:rPr>
        <w:t>Поведение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соотношением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Мп</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 xml:space="preserve">1=1:1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условиях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низкого</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парциального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давления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кислорода</w:t>
      </w:r>
      <w:r w:rsidRPr="009A301F">
        <w:rPr>
          <w:rFonts w:ascii="Times-Roman" w:eastAsia="Times-Roman" w:hAnsi="Courier New" w:cs="Times-Roman"/>
          <w:kern w:val="0"/>
          <w:sz w:val="26"/>
          <w:szCs w:val="26"/>
          <w:lang w:eastAsia="ru-RU"/>
        </w:rPr>
        <w:t xml:space="preserve"> 99</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4.4 </w:t>
      </w:r>
      <w:r w:rsidRPr="009A301F">
        <w:rPr>
          <w:rFonts w:ascii="Times-Roman" w:eastAsia="Times-Roman" w:hAnsi="Courier New" w:cs="Times-Roman" w:hint="eastAsia"/>
          <w:kern w:val="0"/>
          <w:sz w:val="26"/>
          <w:szCs w:val="26"/>
          <w:lang w:eastAsia="ru-RU"/>
        </w:rPr>
        <w:t>Уточнение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кристаллической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алюмомарганцевой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шпинели</w:t>
      </w:r>
      <w:r w:rsidRPr="009A301F">
        <w:rPr>
          <w:rFonts w:ascii="Times-Roman" w:eastAsia="Times-Roman" w:hAnsi="Courier New" w:cs="Times-Roman"/>
          <w:kern w:val="0"/>
          <w:sz w:val="26"/>
          <w:szCs w:val="26"/>
          <w:lang w:eastAsia="ru-RU"/>
        </w:rPr>
        <w:t xml:space="preserve"> 100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4.5 </w:t>
      </w:r>
      <w:r w:rsidRPr="009A301F">
        <w:rPr>
          <w:rFonts w:ascii="Times-Roman" w:eastAsia="Times-Roman" w:hAnsi="Courier New" w:cs="Times-Roman" w:hint="eastAsia"/>
          <w:kern w:val="0"/>
          <w:sz w:val="26"/>
          <w:szCs w:val="26"/>
          <w:lang w:eastAsia="ru-RU"/>
        </w:rPr>
        <w:t>Данные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микроструктуре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синтезированного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образца</w:t>
      </w:r>
      <w:r w:rsidRPr="009A301F">
        <w:rPr>
          <w:rFonts w:ascii="Times-Roman" w:eastAsia="Times-Roman" w:hAnsi="Courier New" w:cs="Times-Roman"/>
          <w:kern w:val="0"/>
          <w:sz w:val="26"/>
          <w:szCs w:val="26"/>
          <w:lang w:eastAsia="ru-RU"/>
        </w:rPr>
        <w:t xml:space="preserve"> Mn1.5Al1.5O4 103</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4.6 </w:t>
      </w:r>
      <w:r w:rsidRPr="009A301F">
        <w:rPr>
          <w:rFonts w:ascii="Times-Roman" w:eastAsia="Times-Roman" w:hAnsi="Courier New" w:cs="Times-Roman" w:hint="eastAsia"/>
          <w:kern w:val="0"/>
          <w:sz w:val="26"/>
          <w:szCs w:val="26"/>
          <w:lang w:eastAsia="ru-RU"/>
        </w:rPr>
        <w:t>Поведение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шпинели</w:t>
      </w:r>
      <w:r w:rsidRPr="009A301F">
        <w:rPr>
          <w:rFonts w:ascii="Times-Roman" w:eastAsia="Times-Roman" w:hAnsi="Courier New" w:cs="Times-Roman"/>
          <w:kern w:val="0"/>
          <w:sz w:val="26"/>
          <w:szCs w:val="26"/>
          <w:lang w:eastAsia="ru-RU"/>
        </w:rPr>
        <w:t xml:space="preserve"> Mn1.5Al1.5O4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нагреве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охлаждении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средах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различным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парциальным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давлением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кислорода</w:t>
      </w:r>
      <w:r w:rsidRPr="009A301F">
        <w:rPr>
          <w:rFonts w:ascii="Times-Roman" w:eastAsia="Times-Roman" w:hAnsi="Courier New" w:cs="Times-Roman"/>
          <w:kern w:val="0"/>
          <w:sz w:val="26"/>
          <w:szCs w:val="26"/>
          <w:lang w:eastAsia="ru-RU"/>
        </w:rPr>
        <w:t xml:space="preserve"> 104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4.6.1 </w:t>
      </w:r>
      <w:r w:rsidRPr="009A301F">
        <w:rPr>
          <w:rFonts w:ascii="Times-Roman" w:eastAsia="Times-Roman" w:hAnsi="Courier New" w:cs="Times-Roman" w:hint="eastAsia"/>
          <w:kern w:val="0"/>
          <w:sz w:val="26"/>
          <w:szCs w:val="26"/>
          <w:lang w:eastAsia="ru-RU"/>
        </w:rPr>
        <w:t>Охлаждение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вакууме</w:t>
      </w:r>
      <w:r w:rsidRPr="009A301F">
        <w:rPr>
          <w:rFonts w:ascii="Times-Roman" w:eastAsia="Times-Roman" w:hAnsi="Courier New" w:cs="Times-Roman"/>
          <w:kern w:val="0"/>
          <w:sz w:val="26"/>
          <w:szCs w:val="26"/>
          <w:lang w:eastAsia="ru-RU"/>
        </w:rPr>
        <w:t xml:space="preserve"> 104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4.6.2 </w:t>
      </w:r>
      <w:r w:rsidRPr="009A301F">
        <w:rPr>
          <w:rFonts w:ascii="Times-Roman" w:eastAsia="Times-Roman" w:hAnsi="Courier New" w:cs="Times-Roman" w:hint="eastAsia"/>
          <w:kern w:val="0"/>
          <w:sz w:val="26"/>
          <w:szCs w:val="26"/>
          <w:lang w:eastAsia="ru-RU"/>
        </w:rPr>
        <w:t>Ступенчатый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нагрев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охлаждение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воздухе</w:t>
      </w:r>
      <w:r w:rsidRPr="009A301F">
        <w:rPr>
          <w:rFonts w:ascii="Times-Roman" w:eastAsia="Times-Roman" w:hAnsi="Courier New" w:cs="Times-Roman"/>
          <w:kern w:val="0"/>
          <w:sz w:val="26"/>
          <w:szCs w:val="26"/>
          <w:lang w:eastAsia="ru-RU"/>
        </w:rPr>
        <w:t xml:space="preserve"> 104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4.6.3 </w:t>
      </w:r>
      <w:r w:rsidRPr="009A301F">
        <w:rPr>
          <w:rFonts w:ascii="Times-Roman" w:eastAsia="Times-Roman" w:hAnsi="Courier New" w:cs="Times-Roman" w:hint="eastAsia"/>
          <w:kern w:val="0"/>
          <w:sz w:val="26"/>
          <w:szCs w:val="26"/>
          <w:lang w:eastAsia="ru-RU"/>
        </w:rPr>
        <w:t>Фазовый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состав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области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расслоения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твердого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раствора</w:t>
      </w:r>
      <w:r w:rsidRPr="009A301F">
        <w:rPr>
          <w:rFonts w:ascii="Times-Roman" w:eastAsia="Times-Roman" w:hAnsi="Courier New" w:cs="Times-Roman"/>
          <w:kern w:val="0"/>
          <w:sz w:val="26"/>
          <w:szCs w:val="26"/>
          <w:lang w:eastAsia="ru-RU"/>
        </w:rPr>
        <w:t xml:space="preserve"> 106</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4.6.4 </w:t>
      </w:r>
      <w:r w:rsidRPr="009A301F">
        <w:rPr>
          <w:rFonts w:ascii="Times-Roman" w:eastAsia="Times-Roman" w:hAnsi="Courier New" w:cs="Times-Roman" w:hint="eastAsia"/>
          <w:kern w:val="0"/>
          <w:sz w:val="26"/>
          <w:szCs w:val="26"/>
          <w:lang w:eastAsia="ru-RU"/>
        </w:rPr>
        <w:t>Фазовые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превращения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происходящие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начальных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стадиях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расслоения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охлаждении</w:t>
      </w:r>
      <w:r w:rsidRPr="009A301F">
        <w:rPr>
          <w:rFonts w:ascii="Times-Roman" w:eastAsia="Times-Roman" w:hAnsi="Courier New" w:cs="Times-Roman"/>
          <w:kern w:val="0"/>
          <w:sz w:val="26"/>
          <w:szCs w:val="26"/>
          <w:lang w:eastAsia="ru-RU"/>
        </w:rPr>
        <w:t xml:space="preserve"> 108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4.6.5 </w:t>
      </w:r>
      <w:r w:rsidRPr="009A301F">
        <w:rPr>
          <w:rFonts w:ascii="Times-Roman" w:eastAsia="Times-Roman" w:hAnsi="Courier New" w:cs="Times-Roman" w:hint="eastAsia"/>
          <w:kern w:val="0"/>
          <w:sz w:val="26"/>
          <w:szCs w:val="26"/>
          <w:lang w:eastAsia="ru-RU"/>
        </w:rPr>
        <w:t>Термогравиметрический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ТГ</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анализ</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&lt;</w:t>
      </w:r>
      <w:r w:rsidRPr="009A301F">
        <w:rPr>
          <w:rFonts w:ascii="Times-Roman" w:eastAsia="Times-Roman" w:hAnsi="Courier New" w:cs="Times-Roman" w:hint="eastAsia"/>
          <w:kern w:val="0"/>
          <w:sz w:val="26"/>
          <w:szCs w:val="26"/>
          <w:lang w:eastAsia="ru-RU"/>
        </w:rPr>
        <w:t>нагреве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до</w:t>
      </w:r>
      <w:r w:rsidRPr="009A301F">
        <w:rPr>
          <w:rFonts w:ascii="Times-Roman" w:eastAsia="Times-Roman" w:hAnsi="Courier New" w:cs="Times-Roman"/>
          <w:kern w:val="0"/>
          <w:sz w:val="26"/>
          <w:szCs w:val="26"/>
          <w:lang w:eastAsia="ru-RU"/>
        </w:rPr>
        <w:t xml:space="preserve"> 1000</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охлаждении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воздухе</w:t>
      </w:r>
      <w:r w:rsidRPr="009A301F">
        <w:rPr>
          <w:rFonts w:ascii="Times-Roman" w:eastAsia="Times-Roman" w:hAnsi="Courier New" w:cs="Times-Roman"/>
          <w:kern w:val="0"/>
          <w:sz w:val="26"/>
          <w:szCs w:val="26"/>
          <w:lang w:eastAsia="ru-RU"/>
        </w:rPr>
        <w:t xml:space="preserve"> 109</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4.7 </w:t>
      </w:r>
      <w:r w:rsidRPr="009A301F">
        <w:rPr>
          <w:rFonts w:ascii="Times-Roman" w:eastAsia="Times-Roman" w:hAnsi="Courier New" w:cs="Times-Roman" w:hint="eastAsia"/>
          <w:kern w:val="0"/>
          <w:sz w:val="26"/>
          <w:szCs w:val="26"/>
          <w:lang w:eastAsia="ru-RU"/>
        </w:rPr>
        <w:t>Расслоение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твердых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Мп</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kern w:val="0"/>
          <w:sz w:val="26"/>
          <w:szCs w:val="26"/>
          <w:lang w:eastAsia="ru-RU"/>
        </w:rPr>
        <w:t>04 (</w:t>
      </w:r>
      <w:r w:rsidRPr="009A301F">
        <w:rPr>
          <w:rFonts w:ascii="Times-Roman" w:eastAsia="Times-Roman" w:hAnsi="Courier New" w:cs="Times-Roman" w:hint="eastAsia"/>
          <w:kern w:val="0"/>
          <w:sz w:val="26"/>
          <w:szCs w:val="26"/>
          <w:lang w:eastAsia="ru-RU"/>
        </w:rPr>
        <w:t>для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х</w:t>
      </w:r>
      <w:r w:rsidRPr="009A301F">
        <w:rPr>
          <w:rFonts w:ascii="Times-Roman" w:eastAsia="Times-Roman" w:hAnsi="Courier New" w:cs="Times-Roman"/>
          <w:kern w:val="0"/>
          <w:sz w:val="26"/>
          <w:szCs w:val="26"/>
          <w:lang w:eastAsia="ru-RU"/>
        </w:rPr>
        <w:t xml:space="preserve">=1..1.8) </w:t>
      </w:r>
      <w:r w:rsidRPr="009A301F">
        <w:rPr>
          <w:rFonts w:ascii="Times-Roman" w:eastAsia="Times-Roman" w:hAnsi="Courier New" w:cs="Times-Roman" w:hint="eastAsia"/>
          <w:kern w:val="0"/>
          <w:sz w:val="26"/>
          <w:szCs w:val="26"/>
          <w:lang w:eastAsia="ru-RU"/>
        </w:rPr>
        <w:t>под</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действием</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температуры</w:t>
      </w:r>
      <w:r w:rsidRPr="009A301F">
        <w:rPr>
          <w:rFonts w:ascii="Times-Roman" w:eastAsia="Times-Roman" w:hAnsi="Courier New" w:cs="Times-Roman"/>
          <w:kern w:val="0"/>
          <w:sz w:val="26"/>
          <w:szCs w:val="26"/>
          <w:lang w:eastAsia="ru-RU"/>
        </w:rPr>
        <w:t xml:space="preserve"> 111</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4.8 </w:t>
      </w:r>
      <w:r w:rsidRPr="009A301F">
        <w:rPr>
          <w:rFonts w:ascii="Times-Roman" w:eastAsia="Times-Roman" w:hAnsi="Courier New" w:cs="Times-Roman" w:hint="eastAsia"/>
          <w:kern w:val="0"/>
          <w:sz w:val="26"/>
          <w:szCs w:val="26"/>
          <w:lang w:eastAsia="ru-RU"/>
        </w:rPr>
        <w:t>Структурные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механизмы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расслоения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ИЗ</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4.8.1 </w:t>
      </w:r>
      <w:r w:rsidRPr="009A301F">
        <w:rPr>
          <w:rFonts w:ascii="Times-Roman" w:eastAsia="Times-Roman" w:hAnsi="Courier New" w:cs="Times-Roman" w:hint="eastAsia"/>
          <w:kern w:val="0"/>
          <w:sz w:val="26"/>
          <w:szCs w:val="26"/>
          <w:lang w:eastAsia="ru-RU"/>
        </w:rPr>
        <w:t>Изменение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параметров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решетки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фаз</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нагреве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охлаждении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воздухе</w:t>
      </w:r>
      <w:r w:rsidRPr="009A301F">
        <w:rPr>
          <w:rFonts w:ascii="Times-Roman" w:eastAsia="Times-Roman" w:hAnsi="Courier New" w:cs="Times-Roman"/>
          <w:kern w:val="0"/>
          <w:sz w:val="26"/>
          <w:szCs w:val="26"/>
          <w:lang w:eastAsia="ru-RU"/>
        </w:rPr>
        <w:t xml:space="preserve"> 113</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4.8.2 </w:t>
      </w:r>
      <w:r w:rsidRPr="009A301F">
        <w:rPr>
          <w:rFonts w:ascii="Times-Roman" w:eastAsia="Times-Roman" w:hAnsi="Courier New" w:cs="Times-Roman" w:hint="eastAsia"/>
          <w:kern w:val="0"/>
          <w:sz w:val="26"/>
          <w:szCs w:val="26"/>
          <w:lang w:eastAsia="ru-RU"/>
        </w:rPr>
        <w:t>РФЭС</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исследования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поверхности</w:t>
      </w:r>
      <w:r w:rsidRPr="009A301F">
        <w:rPr>
          <w:rFonts w:ascii="Times-Roman" w:eastAsia="Times-Roman" w:hAnsi="Courier New" w:cs="Times-Roman"/>
          <w:kern w:val="0"/>
          <w:sz w:val="26"/>
          <w:szCs w:val="26"/>
          <w:lang w:eastAsia="ru-RU"/>
        </w:rPr>
        <w:t xml:space="preserve"> 118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4.8.3 </w:t>
      </w:r>
      <w:r w:rsidRPr="009A301F">
        <w:rPr>
          <w:rFonts w:ascii="Times-Roman" w:eastAsia="Times-Roman" w:hAnsi="Courier New" w:cs="Times-Roman" w:hint="eastAsia"/>
          <w:kern w:val="0"/>
          <w:sz w:val="26"/>
          <w:szCs w:val="26"/>
          <w:lang w:eastAsia="ru-RU"/>
        </w:rPr>
        <w:t>Изменение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микроструктуры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нагреве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воздухе</w:t>
      </w:r>
      <w:r w:rsidRPr="009A301F">
        <w:rPr>
          <w:rFonts w:ascii="Times-Roman" w:eastAsia="Times-Roman" w:hAnsi="Courier New" w:cs="Times-Roman"/>
          <w:kern w:val="0"/>
          <w:sz w:val="26"/>
          <w:szCs w:val="26"/>
          <w:lang w:eastAsia="ru-RU"/>
        </w:rPr>
        <w:t xml:space="preserve"> 120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4.8.4 </w:t>
      </w:r>
      <w:r w:rsidRPr="009A301F">
        <w:rPr>
          <w:rFonts w:ascii="Times-Roman" w:eastAsia="Times-Roman" w:hAnsi="Courier New" w:cs="Times-Roman" w:hint="eastAsia"/>
          <w:kern w:val="0"/>
          <w:sz w:val="26"/>
          <w:szCs w:val="26"/>
          <w:lang w:eastAsia="ru-RU"/>
        </w:rPr>
        <w:t>Изменение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микроструктуры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охлаждении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воздухе</w:t>
      </w:r>
      <w:r w:rsidRPr="009A301F">
        <w:rPr>
          <w:rFonts w:ascii="Times-Roman" w:eastAsia="Times-Roman" w:hAnsi="Courier New" w:cs="Times-Roman"/>
          <w:kern w:val="0"/>
          <w:sz w:val="26"/>
          <w:szCs w:val="26"/>
          <w:lang w:eastAsia="ru-RU"/>
        </w:rPr>
        <w:t xml:space="preserve"> 121</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4.8.5 </w:t>
      </w:r>
      <w:r w:rsidRPr="009A301F">
        <w:rPr>
          <w:rFonts w:ascii="Times-Roman" w:eastAsia="Times-Roman" w:hAnsi="Courier New" w:cs="Times-Roman" w:hint="eastAsia"/>
          <w:kern w:val="0"/>
          <w:sz w:val="26"/>
          <w:szCs w:val="26"/>
          <w:lang w:eastAsia="ru-RU"/>
        </w:rPr>
        <w:t>Схема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превращений</w:t>
      </w:r>
      <w:r w:rsidRPr="009A301F">
        <w:rPr>
          <w:rFonts w:ascii="Times-Roman" w:eastAsia="Times-Roman" w:hAnsi="Courier New" w:cs="Times-Roman"/>
          <w:kern w:val="0"/>
          <w:sz w:val="26"/>
          <w:szCs w:val="26"/>
          <w:lang w:eastAsia="ru-RU"/>
        </w:rPr>
        <w:t xml:space="preserve"> 123</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4.8.6 </w:t>
      </w:r>
      <w:r w:rsidRPr="009A301F">
        <w:rPr>
          <w:rFonts w:ascii="Times-Roman" w:eastAsia="Times-Roman" w:hAnsi="Courier New" w:cs="Times-Roman" w:hint="eastAsia"/>
          <w:kern w:val="0"/>
          <w:sz w:val="26"/>
          <w:szCs w:val="26"/>
          <w:lang w:eastAsia="ru-RU"/>
        </w:rPr>
        <w:t>Некоторые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представления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механизмах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расслоения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твердых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растворов</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Мп</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 xml:space="preserve">4 </w:t>
      </w:r>
      <w:r w:rsidRPr="009A301F">
        <w:rPr>
          <w:rFonts w:ascii="Times-Roman" w:eastAsia="Times-Roman" w:hAnsi="Courier New" w:cs="Times-Roman"/>
          <w:kern w:val="0"/>
          <w:sz w:val="26"/>
          <w:szCs w:val="26"/>
          <w:lang w:eastAsia="ru-RU"/>
        </w:rPr>
        <w:t>124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kern w:val="0"/>
          <w:sz w:val="26"/>
          <w:szCs w:val="26"/>
          <w:lang w:eastAsia="ru-RU"/>
        </w:rPr>
        <w:t xml:space="preserve">4.9 </w:t>
      </w:r>
      <w:r w:rsidRPr="009A301F">
        <w:rPr>
          <w:rFonts w:ascii="Times-Roman" w:eastAsia="Times-Roman" w:hAnsi="Courier New" w:cs="Times-Roman" w:hint="eastAsia"/>
          <w:kern w:val="0"/>
          <w:sz w:val="26"/>
          <w:szCs w:val="26"/>
          <w:lang w:eastAsia="ru-RU"/>
        </w:rPr>
        <w:t>Заключение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главе</w:t>
      </w:r>
      <w:r w:rsidRPr="009A301F">
        <w:rPr>
          <w:rFonts w:ascii="Times-Roman" w:eastAsia="Times-Roman" w:hAnsi="Courier New" w:cs="Times-Roman"/>
          <w:kern w:val="0"/>
          <w:sz w:val="26"/>
          <w:szCs w:val="26"/>
          <w:lang w:eastAsia="ru-RU"/>
        </w:rPr>
        <w:t xml:space="preserve"> 4 127</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ОСНОВНЫЕ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РЕЗУЛЬТАТЫ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ВЫВОДЫ</w:t>
      </w:r>
      <w:r w:rsidRPr="009A301F">
        <w:rPr>
          <w:rFonts w:ascii="Times-Roman" w:eastAsia="Times-Roman" w:hAnsi="Courier New" w:cs="Times-Roman"/>
          <w:kern w:val="0"/>
          <w:sz w:val="26"/>
          <w:szCs w:val="26"/>
          <w:lang w:eastAsia="ru-RU"/>
        </w:rPr>
        <w:t xml:space="preserve"> 128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СПИСОК</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ЛИТЕРАТУРЫ</w:t>
      </w:r>
      <w:r w:rsidRPr="009A301F">
        <w:rPr>
          <w:rFonts w:ascii="Times-Roman" w:eastAsia="Times-Roman" w:hAnsi="Courier New" w:cs="Times-Roman"/>
          <w:kern w:val="0"/>
          <w:sz w:val="26"/>
          <w:szCs w:val="26"/>
          <w:lang w:eastAsia="ru-RU"/>
        </w:rPr>
        <w:t xml:space="preserve"> 130</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4"/>
          <w:szCs w:val="24"/>
          <w:lang w:eastAsia="ru-RU"/>
        </w:rPr>
      </w:pPr>
      <w:r w:rsidRPr="009A301F">
        <w:rPr>
          <w:rFonts w:ascii="Helvetica-Bold" w:eastAsia="Helvetica-Bold" w:hAnsi="Courier New" w:cs="Helvetica-Bold"/>
          <w:b/>
          <w:bCs/>
          <w:kern w:val="0"/>
          <w:sz w:val="24"/>
          <w:szCs w:val="24"/>
          <w:lang w:eastAsia="ru-RU"/>
        </w:rPr>
        <w:t>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4"/>
          <w:szCs w:val="24"/>
          <w:lang w:eastAsia="ru-RU"/>
        </w:rPr>
      </w:pPr>
      <w:r w:rsidRPr="009A301F">
        <w:rPr>
          <w:rFonts w:ascii="Times-Bold" w:eastAsia="Times-Bold" w:hAnsi="Courier New" w:cs="Times-Bold" w:hint="eastAsia"/>
          <w:b/>
          <w:bCs/>
          <w:kern w:val="0"/>
          <w:sz w:val="24"/>
          <w:szCs w:val="24"/>
          <w:lang w:eastAsia="ru-RU"/>
        </w:rPr>
        <w:t>ВВЕДЕНИЕ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BoldItalic" w:eastAsia="Times-BoldItalic" w:hAnsi="Courier New" w:cs="Times-BoldItalic"/>
          <w:b/>
          <w:bCs/>
          <w:i/>
          <w:iCs/>
          <w:kern w:val="0"/>
          <w:sz w:val="24"/>
          <w:szCs w:val="24"/>
          <w:lang w:eastAsia="ru-RU"/>
        </w:rPr>
      </w:pPr>
      <w:r w:rsidRPr="009A301F">
        <w:rPr>
          <w:rFonts w:ascii="Times-BoldItalic" w:eastAsia="Times-BoldItalic" w:hAnsi="Courier New" w:cs="Times-BoldItalic" w:hint="eastAsia"/>
          <w:b/>
          <w:bCs/>
          <w:i/>
          <w:iCs/>
          <w:kern w:val="0"/>
          <w:sz w:val="24"/>
          <w:szCs w:val="24"/>
          <w:lang w:eastAsia="ru-RU"/>
        </w:rPr>
        <w:t>Актуальность</w:t>
      </w:r>
      <w:r w:rsidRPr="009A301F">
        <w:rPr>
          <w:rFonts w:ascii="Times-BoldItalic" w:eastAsia="Times-BoldItalic" w:hAnsi="Courier New" w:cs="Times-BoldItalic"/>
          <w:b/>
          <w:bCs/>
          <w:i/>
          <w:iCs/>
          <w:kern w:val="0"/>
          <w:sz w:val="24"/>
          <w:szCs w:val="24"/>
          <w:lang w:eastAsia="ru-RU"/>
        </w:rPr>
        <w:t xml:space="preserve"> </w:t>
      </w:r>
      <w:r w:rsidRPr="009A301F">
        <w:rPr>
          <w:rFonts w:ascii="Times-BoldItalic" w:eastAsia="Times-BoldItalic" w:hAnsi="Courier New" w:cs="Times-BoldItalic" w:hint="eastAsia"/>
          <w:b/>
          <w:bCs/>
          <w:i/>
          <w:iCs/>
          <w:kern w:val="0"/>
          <w:sz w:val="24"/>
          <w:szCs w:val="24"/>
          <w:lang w:eastAsia="ru-RU"/>
        </w:rPr>
        <w:t>работы</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Рентгенографические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исследования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методами</w:t>
      </w:r>
      <w:r w:rsidRPr="009A301F">
        <w:rPr>
          <w:rFonts w:ascii="Times-Roman" w:eastAsia="Times-Roman" w:hAnsi="Courier New" w:cs="Times-Roman"/>
          <w:kern w:val="0"/>
          <w:sz w:val="24"/>
          <w:szCs w:val="24"/>
          <w:lang w:eastAsia="ru-RU"/>
        </w:rPr>
        <w:t xml:space="preserve"> </w:t>
      </w:r>
      <w:r w:rsidRPr="009A301F">
        <w:rPr>
          <w:rFonts w:ascii="Times-Italic" w:eastAsia="Times-Italic" w:hAnsi="Courier New" w:cs="Times-Italic"/>
          <w:i/>
          <w:iCs/>
          <w:kern w:val="0"/>
          <w:sz w:val="24"/>
          <w:szCs w:val="24"/>
          <w:lang w:eastAsia="ru-RU"/>
        </w:rPr>
        <w:t xml:space="preserve">in situ </w:t>
      </w:r>
      <w:r w:rsidRPr="009A301F">
        <w:rPr>
          <w:rFonts w:ascii="Times-Roman" w:eastAsia="Times-Roman" w:hAnsi="Courier New" w:cs="Times-Roman" w:hint="eastAsia"/>
          <w:kern w:val="0"/>
          <w:sz w:val="24"/>
          <w:szCs w:val="24"/>
          <w:lang w:eastAsia="ru-RU"/>
        </w:rPr>
        <w:t>позволяют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изучать</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состояние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веществ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различных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внешних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условиях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Одним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из</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направлений</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исследований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является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изучение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условиях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приготовления</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предварительной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активации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ходе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каталитической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реакции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Благодаря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различным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методическим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возможностям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современной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рентгенографии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можно</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детально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охарактеризовать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происходящие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под</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воздействием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среды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температуры</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структурные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изменения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атомном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уровне</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Для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целого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ряда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содержащих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переходные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металлы</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необходим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процесс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активации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который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заключается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вотом</w:t>
      </w:r>
      <w:r w:rsidRPr="009A301F">
        <w:rPr>
          <w:rFonts w:ascii="Cambria Math" w:eastAsia="Times-Roman" w:hAnsi="Cambria Math" w:cs="Cambria Math"/>
          <w:kern w:val="0"/>
          <w:sz w:val="24"/>
          <w:szCs w:val="24"/>
          <w:lang w:eastAsia="ru-RU"/>
        </w:rPr>
        <w:t>≪</w:t>
      </w:r>
      <w:r w:rsidRPr="009A301F">
        <w:rPr>
          <w:rFonts w:ascii="Times New Roman" w:eastAsia="Times-Roman" w:hAnsi="Times New Roman" w:cs="Times New Roman"/>
          <w:kern w:val="0"/>
          <w:sz w:val="24"/>
          <w:szCs w:val="24"/>
          <w:lang w:eastAsia="ru-RU"/>
        </w:rPr>
        <w:t>или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ином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воздействии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режим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нагрева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обработка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газами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Условия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активации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оказывают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значительное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влияние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структуру</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его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дальнейшую</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работу</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ряде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случаев</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активированные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состояния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являются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неустойчивыми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нормальных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условиях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атмосфере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воздуха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например</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наноразмерные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частицы</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металлов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реокисляются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воздухе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Поэтому</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решающую</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роль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исследовании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таких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систем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играют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методы</w:t>
      </w:r>
      <w:r w:rsidRPr="009A301F">
        <w:rPr>
          <w:rFonts w:ascii="Times-Roman" w:eastAsia="Times-Roman" w:hAnsi="Courier New" w:cs="Times-Roman"/>
          <w:kern w:val="0"/>
          <w:sz w:val="24"/>
          <w:szCs w:val="24"/>
          <w:lang w:eastAsia="ru-RU"/>
        </w:rPr>
        <w:t xml:space="preserve"> in situ: </w:t>
      </w:r>
      <w:r w:rsidRPr="009A301F">
        <w:rPr>
          <w:rFonts w:ascii="Times-Roman" w:eastAsia="Times-Roman" w:hAnsi="Courier New" w:cs="Times-Roman" w:hint="eastAsia"/>
          <w:kern w:val="0"/>
          <w:sz w:val="24"/>
          <w:szCs w:val="24"/>
          <w:lang w:eastAsia="ru-RU"/>
        </w:rPr>
        <w:t>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помощью</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можно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выявить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истинное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состояние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реальных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условиях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приготовления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работы</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настоящей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работе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объектами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исследования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были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две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системы</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алюмокобальтовые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алюмомарганцевые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катализаторы</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Нанесенные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А</w:t>
      </w:r>
      <w:r w:rsidRPr="009A301F">
        <w:rPr>
          <w:rFonts w:ascii="Times-Roman" w:eastAsia="Times-Roman" w:hAnsi="Courier New" w:cs="Times-Roman"/>
          <w:kern w:val="0"/>
          <w:sz w:val="24"/>
          <w:szCs w:val="24"/>
          <w:lang w:eastAsia="ru-RU"/>
        </w:rPr>
        <w:t>1</w:t>
      </w:r>
      <w:r w:rsidRPr="009A301F">
        <w:rPr>
          <w:rFonts w:ascii="Times-Roman" w:eastAsia="Times-Roman" w:hAnsi="Courier New" w:cs="Times-Roman"/>
          <w:kern w:val="0"/>
          <w:sz w:val="12"/>
          <w:szCs w:val="12"/>
          <w:lang w:eastAsia="ru-RU"/>
        </w:rPr>
        <w:t>2</w:t>
      </w:r>
      <w:r w:rsidRPr="009A301F">
        <w:rPr>
          <w:rFonts w:ascii="Times-Roman" w:eastAsia="Times-Roman" w:hAnsi="Courier New" w:cs="Times-Roman"/>
          <w:kern w:val="0"/>
          <w:sz w:val="24"/>
          <w:szCs w:val="24"/>
          <w:lang w:eastAsia="ru-RU"/>
        </w:rPr>
        <w:t>0</w:t>
      </w:r>
      <w:r w:rsidRPr="009A301F">
        <w:rPr>
          <w:rFonts w:ascii="Times-Roman" w:eastAsia="Times-Roman" w:hAnsi="Courier New" w:cs="Times-Roman" w:hint="eastAsia"/>
          <w:kern w:val="0"/>
          <w:sz w:val="24"/>
          <w:szCs w:val="24"/>
          <w:lang w:eastAsia="ru-RU"/>
        </w:rPr>
        <w:t>з</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кобальтовые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широко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использующиеся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синтезе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Фишера</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Тропша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СФТ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обычно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активируются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путем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непосредственно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реакторе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После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восстановления</w:t>
      </w:r>
      <w:r w:rsidRPr="009A301F">
        <w:rPr>
          <w:rFonts w:ascii="Times-Roman" w:eastAsia="Times-Roman" w:hAnsi="Courier New" w:cs="Times-Roman"/>
          <w:kern w:val="0"/>
          <w:sz w:val="24"/>
          <w:szCs w:val="24"/>
          <w:lang w:eastAsia="ru-RU"/>
        </w:rPr>
        <w:t xml:space="preserve"> Co-</w:t>
      </w:r>
      <w:r w:rsidRPr="009A301F">
        <w:rPr>
          <w:rFonts w:ascii="Times-Roman" w:eastAsia="Times-Roman" w:hAnsi="Courier New" w:cs="Times-Roman" w:hint="eastAsia"/>
          <w:kern w:val="0"/>
          <w:sz w:val="24"/>
          <w:szCs w:val="24"/>
          <w:lang w:eastAsia="ru-RU"/>
        </w:rPr>
        <w:t>содержащие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катализаторы</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содержат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высокодисперсный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металлический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кобальт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Свойства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СФТ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существенно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зависят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условий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активации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Однако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сам</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процесс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недостаточно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изучен</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литературе</w:t>
      </w:r>
      <w:r w:rsidRPr="009A301F">
        <w:rPr>
          <w:rFonts w:ascii="Times-Roman" w:eastAsia="Times-Roman" w:hAnsi="Courier New" w:cs="Times-Roman"/>
          <w:kern w:val="0"/>
          <w:sz w:val="24"/>
          <w:szCs w:val="24"/>
          <w:lang w:eastAsia="ru-RU"/>
        </w:rPr>
        <w:t xml:space="preserve"> [1, 2, 3] </w:t>
      </w:r>
      <w:r w:rsidRPr="009A301F">
        <w:rPr>
          <w:rFonts w:ascii="Times-Roman" w:eastAsia="Times-Roman" w:hAnsi="Courier New" w:cs="Times-Roman" w:hint="eastAsia"/>
          <w:kern w:val="0"/>
          <w:sz w:val="24"/>
          <w:szCs w:val="24"/>
          <w:lang w:eastAsia="ru-RU"/>
        </w:rPr>
        <w:t>вопрос</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восстановления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кобальтовых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исследуется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основном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методом</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температурно</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программируемого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ТПВ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который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является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прямым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Выводы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течении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процесса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как</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правило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подкреплены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структурными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данными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Для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чтобы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понять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как</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зависит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размер</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частиц</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соотношение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образующихся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фаз</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условий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обработки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среды</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температуры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времени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режима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нагрева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уметь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регулировать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эти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kern w:val="0"/>
          <w:sz w:val="24"/>
          <w:szCs w:val="24"/>
          <w:lang w:eastAsia="ru-RU"/>
        </w:rPr>
        <w:t>5</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характеристики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влияющие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активность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селективность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стабильность</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катализатора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необходимо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разобраться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механизме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макро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микроуровне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Для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этого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необходимо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следить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за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структурными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изменениями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процессе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нанесенных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Полезным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также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является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проведение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исследований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использованием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модельных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систем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качестве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которых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могут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служить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поликристаллические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образцы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w:t>
      </w:r>
      <w:r w:rsidRPr="009A301F">
        <w:rPr>
          <w:rFonts w:ascii="Times-Roman" w:eastAsia="Times-Roman" w:hAnsi="Courier New" w:cs="Times-Roman"/>
          <w:kern w:val="0"/>
          <w:sz w:val="24"/>
          <w:szCs w:val="24"/>
          <w:lang w:eastAsia="ru-RU"/>
        </w:rPr>
        <w:t>03</w:t>
      </w:r>
      <w:r w:rsidRPr="009A301F">
        <w:rPr>
          <w:rFonts w:ascii="Times-Roman" w:eastAsia="Times-Roman" w:hAnsi="Courier New" w:cs="Times-Roman" w:hint="eastAsia"/>
          <w:kern w:val="0"/>
          <w:sz w:val="24"/>
          <w:szCs w:val="24"/>
          <w:lang w:eastAsia="ru-RU"/>
        </w:rPr>
        <w:t>О</w:t>
      </w:r>
      <w:r w:rsidRPr="009A301F">
        <w:rPr>
          <w:rFonts w:ascii="Times-Roman" w:eastAsia="Times-Roman" w:hAnsi="Courier New" w:cs="Times-Roman"/>
          <w:kern w:val="0"/>
          <w:sz w:val="24"/>
          <w:szCs w:val="24"/>
          <w:lang w:eastAsia="ru-RU"/>
        </w:rPr>
        <w:t xml:space="preserve">4 </w:t>
      </w:r>
      <w:r w:rsidRPr="009A301F">
        <w:rPr>
          <w:rFonts w:ascii="Times-Roman" w:eastAsia="Times-Roman" w:hAnsi="Courier New" w:cs="Times-Roman" w:hint="eastAsia"/>
          <w:kern w:val="0"/>
          <w:sz w:val="24"/>
          <w:szCs w:val="24"/>
          <w:lang w:eastAsia="ru-RU"/>
        </w:rPr>
        <w:t>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нанометровыми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размерами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частиц</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твердые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растворы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Соз</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12"/>
          <w:szCs w:val="12"/>
          <w:lang w:eastAsia="ru-RU"/>
        </w:rPr>
        <w:t>х</w:t>
      </w:r>
      <w:r w:rsidRPr="009A301F">
        <w:rPr>
          <w:rFonts w:ascii="Times-Roman" w:eastAsia="Times-Roman" w:hAnsi="Courier New" w:cs="Times-Roman" w:hint="eastAsia"/>
          <w:kern w:val="0"/>
          <w:sz w:val="24"/>
          <w:szCs w:val="24"/>
          <w:lang w:eastAsia="ru-RU"/>
        </w:rPr>
        <w:t>А</w:t>
      </w:r>
      <w:r w:rsidRPr="009A301F">
        <w:rPr>
          <w:rFonts w:ascii="Times-Roman" w:eastAsia="Times-Roman" w:hAnsi="Courier New" w:cs="Times-Roman"/>
          <w:kern w:val="0"/>
          <w:sz w:val="24"/>
          <w:szCs w:val="24"/>
          <w:lang w:eastAsia="ru-RU"/>
        </w:rPr>
        <w:t>1</w:t>
      </w:r>
      <w:r w:rsidRPr="009A301F">
        <w:rPr>
          <w:rFonts w:ascii="Times-Roman" w:eastAsia="Times-Roman" w:hAnsi="Courier New" w:cs="Times-Roman" w:hint="eastAsia"/>
          <w:kern w:val="0"/>
          <w:sz w:val="12"/>
          <w:szCs w:val="12"/>
          <w:lang w:eastAsia="ru-RU"/>
        </w:rPr>
        <w:t>х</w:t>
      </w:r>
      <w:r w:rsidRPr="009A301F">
        <w:rPr>
          <w:rFonts w:ascii="Times-Roman" w:eastAsia="Times-Roman" w:hAnsi="Courier New" w:cs="Times-Roman"/>
          <w:kern w:val="0"/>
          <w:sz w:val="24"/>
          <w:szCs w:val="24"/>
          <w:lang w:eastAsia="ru-RU"/>
        </w:rPr>
        <w:t xml:space="preserve">04. </w:t>
      </w:r>
      <w:r w:rsidRPr="009A301F">
        <w:rPr>
          <w:rFonts w:ascii="Times-Roman" w:eastAsia="Times-Roman" w:hAnsi="Courier New" w:cs="Times-Roman" w:hint="eastAsia"/>
          <w:kern w:val="0"/>
          <w:sz w:val="24"/>
          <w:szCs w:val="24"/>
          <w:lang w:eastAsia="ru-RU"/>
        </w:rPr>
        <w:t>Однако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исследования</w:t>
      </w:r>
      <w:r w:rsidRPr="009A301F">
        <w:rPr>
          <w:rFonts w:ascii="Times-Roman" w:eastAsia="Times-Roman" w:hAnsi="Courier New" w:cs="Times-Roman"/>
          <w:kern w:val="0"/>
          <w:sz w:val="24"/>
          <w:szCs w:val="24"/>
          <w:lang w:eastAsia="ru-RU"/>
        </w:rPr>
        <w:t xml:space="preserve"> ex situ </w:t>
      </w:r>
      <w:r w:rsidRPr="009A301F">
        <w:rPr>
          <w:rFonts w:ascii="Times-Roman" w:eastAsia="Times-Roman" w:hAnsi="Courier New" w:cs="Times-Roman" w:hint="eastAsia"/>
          <w:kern w:val="0"/>
          <w:sz w:val="24"/>
          <w:szCs w:val="24"/>
          <w:lang w:eastAsia="ru-RU"/>
        </w:rPr>
        <w:t>этих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объектов</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являются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недостаточными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к</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наноразмерные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частицы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кобальта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реокисляются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воздухе</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Алюмомарганцевые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системы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являются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промышленными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катализаторами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процессов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глубокого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окисления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углеводородов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работах</w:t>
      </w:r>
      <w:r w:rsidRPr="009A301F">
        <w:rPr>
          <w:rFonts w:ascii="Times-Roman" w:eastAsia="Times-Roman" w:hAnsi="Courier New" w:cs="Times-Roman"/>
          <w:kern w:val="0"/>
          <w:sz w:val="24"/>
          <w:szCs w:val="24"/>
          <w:lang w:eastAsia="ru-RU"/>
        </w:rPr>
        <w:t xml:space="preserve"> [4,5] </w:t>
      </w:r>
      <w:r w:rsidRPr="009A301F">
        <w:rPr>
          <w:rFonts w:ascii="Times-Roman" w:eastAsia="Times-Roman" w:hAnsi="Courier New" w:cs="Times-Roman" w:hint="eastAsia"/>
          <w:kern w:val="0"/>
          <w:sz w:val="24"/>
          <w:szCs w:val="24"/>
          <w:lang w:eastAsia="ru-RU"/>
        </w:rPr>
        <w:t>показано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что</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формирование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активного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состояния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происходит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за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счет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фазовых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превращений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системе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температуре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синтеза</w:t>
      </w:r>
      <w:r w:rsidRPr="009A301F">
        <w:rPr>
          <w:rFonts w:ascii="Times-Roman" w:eastAsia="Times-Roman" w:hAnsi="Courier New" w:cs="Times-Roman"/>
          <w:kern w:val="0"/>
          <w:sz w:val="24"/>
          <w:szCs w:val="24"/>
          <w:lang w:eastAsia="ru-RU"/>
        </w:rPr>
        <w:t>* 950</w:t>
      </w:r>
      <w:r w:rsidRPr="009A301F">
        <w:rPr>
          <w:rFonts w:ascii="Times-Roman" w:eastAsia="Times-Roman" w:hAnsi="Courier New" w:cs="Times-Roman" w:hint="eastAsia"/>
          <w:kern w:val="0"/>
          <w:sz w:val="24"/>
          <w:szCs w:val="24"/>
          <w:lang w:eastAsia="ru-RU"/>
        </w:rPr>
        <w:t>°</w:t>
      </w:r>
      <w:r w:rsidRPr="009A301F">
        <w:rPr>
          <w:rFonts w:ascii="Times-Roman" w:eastAsia="Times-Roman" w:hAnsi="Courier New" w:cs="Times-Roman"/>
          <w:kern w:val="0"/>
          <w:sz w:val="24"/>
          <w:szCs w:val="24"/>
          <w:lang w:eastAsia="ru-RU"/>
        </w:rPr>
        <w:t xml:space="preserve">G </w:t>
      </w:r>
      <w:r w:rsidRPr="009A301F">
        <w:rPr>
          <w:rFonts w:ascii="Times-Roman" w:eastAsia="Times-Roman" w:hAnsi="Courier New" w:cs="Times-Roman" w:hint="eastAsia"/>
          <w:kern w:val="0"/>
          <w:sz w:val="24"/>
          <w:szCs w:val="24"/>
          <w:lang w:eastAsia="ru-RU"/>
        </w:rPr>
        <w:t>из</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смеси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исходных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2"/>
          <w:szCs w:val="12"/>
          <w:lang w:eastAsia="ru-RU"/>
        </w:rPr>
      </w:pPr>
      <w:r w:rsidRPr="009A301F">
        <w:rPr>
          <w:rFonts w:ascii="Times-Roman" w:eastAsia="Times-Roman" w:hAnsi="Courier New" w:cs="Times-Roman" w:hint="eastAsia"/>
          <w:kern w:val="0"/>
          <w:sz w:val="24"/>
          <w:szCs w:val="24"/>
          <w:lang w:eastAsia="ru-RU"/>
        </w:rPr>
        <w:t>оксидов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марганца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алюминия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образуется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корунд</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твердый</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раствор</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Мп</w:t>
      </w:r>
      <w:r w:rsidRPr="009A301F">
        <w:rPr>
          <w:rFonts w:ascii="Times-Roman" w:eastAsia="Times-Roman" w:hAnsi="Courier New" w:cs="Times-Roman"/>
          <w:kern w:val="0"/>
          <w:sz w:val="12"/>
          <w:szCs w:val="12"/>
          <w:lang w:eastAsia="ru-RU"/>
        </w:rPr>
        <w:t>3</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12"/>
          <w:szCs w:val="12"/>
          <w:lang w:eastAsia="ru-RU"/>
        </w:rPr>
        <w:t>х</w:t>
      </w:r>
      <w:r w:rsidRPr="009A301F">
        <w:rPr>
          <w:rFonts w:ascii="Times-Roman" w:eastAsia="Times-Roman" w:hAnsi="Courier New" w:cs="Times-Roman" w:hint="eastAsia"/>
          <w:kern w:val="0"/>
          <w:sz w:val="24"/>
          <w:szCs w:val="24"/>
          <w:lang w:eastAsia="ru-RU"/>
        </w:rPr>
        <w:t>А</w:t>
      </w:r>
      <w:r w:rsidRPr="009A301F">
        <w:rPr>
          <w:rFonts w:ascii="Times-Roman" w:eastAsia="Times-Roman" w:hAnsi="Courier New" w:cs="Times-Roman"/>
          <w:kern w:val="0"/>
          <w:sz w:val="24"/>
          <w:szCs w:val="24"/>
          <w:lang w:eastAsia="ru-RU"/>
        </w:rPr>
        <w:t>1</w:t>
      </w:r>
      <w:r w:rsidRPr="009A301F">
        <w:rPr>
          <w:rFonts w:ascii="Times-Roman" w:eastAsia="Times-Roman" w:hAnsi="Courier New" w:cs="Times-Roman" w:hint="eastAsia"/>
          <w:kern w:val="0"/>
          <w:sz w:val="12"/>
          <w:szCs w:val="12"/>
          <w:lang w:eastAsia="ru-RU"/>
        </w:rPr>
        <w:t>х</w:t>
      </w:r>
      <w:r w:rsidRPr="009A301F">
        <w:rPr>
          <w:rFonts w:ascii="Times-Roman" w:eastAsia="Times-Roman" w:hAnsi="Courier New" w:cs="Times-Roman"/>
          <w:kern w:val="0"/>
          <w:sz w:val="24"/>
          <w:szCs w:val="24"/>
          <w:lang w:eastAsia="ru-RU"/>
        </w:rPr>
        <w:t>0</w:t>
      </w:r>
      <w:r w:rsidRPr="009A301F">
        <w:rPr>
          <w:rFonts w:ascii="Times-Roman" w:eastAsia="Times-Roman" w:hAnsi="Courier New" w:cs="Times-Roman"/>
          <w:kern w:val="0"/>
          <w:sz w:val="12"/>
          <w:szCs w:val="12"/>
          <w:lang w:eastAsia="ru-RU"/>
        </w:rPr>
        <w:t>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х</w:t>
      </w:r>
      <w:r w:rsidRPr="009A301F">
        <w:rPr>
          <w:rFonts w:ascii="Times-Roman" w:eastAsia="Times-Roman" w:hAnsi="Courier New" w:cs="Times-Roman"/>
          <w:kern w:val="0"/>
          <w:sz w:val="24"/>
          <w:szCs w:val="24"/>
          <w:lang w:eastAsia="ru-RU"/>
        </w:rPr>
        <w:t xml:space="preserve">~1.5) </w:t>
      </w:r>
      <w:r w:rsidRPr="009A301F">
        <w:rPr>
          <w:rFonts w:ascii="Times-Roman" w:eastAsia="Times-Roman" w:hAnsi="Courier New" w:cs="Times-Roman" w:hint="eastAsia"/>
          <w:kern w:val="0"/>
          <w:sz w:val="24"/>
          <w:szCs w:val="24"/>
          <w:lang w:eastAsia="ru-RU"/>
        </w:rPr>
        <w:t>со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кубической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шпинели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который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является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равновесным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температуре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синтеза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распадается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охлаждении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выделением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наночастиц</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М</w:t>
      </w:r>
      <w:r w:rsidRPr="009A301F">
        <w:rPr>
          <w:rFonts w:ascii="Times-Roman" w:eastAsia="Times-Roman" w:hAnsi="Courier New" w:cs="Times-Roman"/>
          <w:kern w:val="0"/>
          <w:sz w:val="24"/>
          <w:szCs w:val="24"/>
          <w:lang w:eastAsia="ru-RU"/>
        </w:rPr>
        <w:t>113</w:t>
      </w:r>
      <w:r w:rsidRPr="009A301F">
        <w:rPr>
          <w:rFonts w:ascii="Times-Roman" w:eastAsia="Times-Roman" w:hAnsi="Courier New" w:cs="Times-Roman" w:hint="eastAsia"/>
          <w:kern w:val="0"/>
          <w:sz w:val="24"/>
          <w:szCs w:val="24"/>
          <w:lang w:eastAsia="ru-RU"/>
        </w:rPr>
        <w:t>О</w:t>
      </w:r>
      <w:r w:rsidRPr="009A301F">
        <w:rPr>
          <w:rFonts w:ascii="Times-Roman" w:eastAsia="Times-Roman" w:hAnsi="Courier New" w:cs="Times-Roman"/>
          <w:kern w:val="0"/>
          <w:sz w:val="24"/>
          <w:szCs w:val="24"/>
          <w:lang w:eastAsia="ru-RU"/>
        </w:rPr>
        <w:t xml:space="preserve">4. </w:t>
      </w:r>
      <w:r w:rsidRPr="009A301F">
        <w:rPr>
          <w:rFonts w:ascii="Times-Roman" w:eastAsia="Times-Roman" w:hAnsi="Courier New" w:cs="Times-Roman" w:hint="eastAsia"/>
          <w:kern w:val="0"/>
          <w:sz w:val="24"/>
          <w:szCs w:val="24"/>
          <w:lang w:eastAsia="ru-RU"/>
        </w:rPr>
        <w:t>Остаются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невыясненными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вопросы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состоянии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алюминия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механизмах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расслоения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исходной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шпинели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установлена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роль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кислорода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этих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процессах</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Обратимый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характер</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потери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присоединения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кислорода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нагреве</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охлаждении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воздухе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требует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проведения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исследований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использованием</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высокотемпературной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рентгенографии</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Italic" w:eastAsia="Times-Italic" w:hAnsi="Courier New" w:cs="Times-Italic" w:hint="eastAsia"/>
          <w:i/>
          <w:iCs/>
          <w:kern w:val="0"/>
          <w:sz w:val="24"/>
          <w:szCs w:val="24"/>
          <w:lang w:eastAsia="ru-RU"/>
        </w:rPr>
        <w:t>Целью</w:t>
      </w:r>
      <w:r w:rsidRPr="009A301F">
        <w:rPr>
          <w:rFonts w:ascii="Times-Italic" w:eastAsia="Times-Italic" w:hAnsi="Courier New" w:cs="Times-Italic"/>
          <w:i/>
          <w:iCs/>
          <w:kern w:val="0"/>
          <w:sz w:val="24"/>
          <w:szCs w:val="24"/>
          <w:lang w:eastAsia="ru-RU"/>
        </w:rPr>
        <w:t xml:space="preserve"> </w:t>
      </w:r>
      <w:r w:rsidRPr="009A301F">
        <w:rPr>
          <w:rFonts w:ascii="Times-Italic" w:eastAsia="Times-Italic" w:hAnsi="Courier New" w:cs="Times-Italic" w:hint="eastAsia"/>
          <w:i/>
          <w:iCs/>
          <w:kern w:val="0"/>
          <w:sz w:val="24"/>
          <w:szCs w:val="24"/>
          <w:lang w:eastAsia="ru-RU"/>
        </w:rPr>
        <w:t>работы</w:t>
      </w:r>
      <w:r w:rsidRPr="009A301F">
        <w:rPr>
          <w:rFonts w:ascii="Times-Italic" w:eastAsia="Times-Italic" w:hAnsi="Courier New" w:cs="Times-Italic"/>
          <w:i/>
          <w:iCs/>
          <w:kern w:val="0"/>
          <w:sz w:val="24"/>
          <w:szCs w:val="24"/>
          <w:lang w:eastAsia="ru-RU"/>
        </w:rPr>
        <w:t xml:space="preserve"> </w:t>
      </w:r>
      <w:r w:rsidRPr="009A301F">
        <w:rPr>
          <w:rFonts w:ascii="Times-Italic" w:eastAsia="Times-Italic" w:hAnsi="Courier New" w:cs="Times-Italic" w:hint="eastAsia"/>
          <w:i/>
          <w:iCs/>
          <w:kern w:val="0"/>
          <w:sz w:val="24"/>
          <w:szCs w:val="24"/>
          <w:lang w:eastAsia="ru-RU"/>
        </w:rPr>
        <w:t>•</w:t>
      </w:r>
      <w:r w:rsidRPr="009A301F">
        <w:rPr>
          <w:rFonts w:ascii="Times-Italic" w:eastAsia="Times-Italic" w:hAnsi="Courier New" w:cs="Times-Italic"/>
          <w:i/>
          <w:iCs/>
          <w:kern w:val="0"/>
          <w:sz w:val="24"/>
          <w:szCs w:val="24"/>
          <w:lang w:eastAsia="ru-RU"/>
        </w:rPr>
        <w:t xml:space="preserve"> </w:t>
      </w:r>
      <w:r w:rsidRPr="009A301F">
        <w:rPr>
          <w:rFonts w:ascii="Times-Roman" w:eastAsia="Times-Roman" w:hAnsi="Courier New" w:cs="Times-Roman" w:hint="eastAsia"/>
          <w:kern w:val="0"/>
          <w:sz w:val="24"/>
          <w:szCs w:val="24"/>
          <w:lang w:eastAsia="ru-RU"/>
        </w:rPr>
        <w:t>являлось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установление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превращений</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алюмокобальтовых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алюмомарганцевых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условиях</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моделирующих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процесс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активации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4"/>
          <w:szCs w:val="24"/>
          <w:lang w:eastAsia="ru-RU"/>
        </w:rPr>
      </w:pP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соответствии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этим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решались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следующие</w:t>
      </w:r>
      <w:r w:rsidRPr="009A301F">
        <w:rPr>
          <w:rFonts w:ascii="Times-Roman" w:eastAsia="Times-Roman" w:hAnsi="Courier New" w:cs="Times-Roman"/>
          <w:kern w:val="0"/>
          <w:sz w:val="24"/>
          <w:szCs w:val="24"/>
          <w:lang w:eastAsia="ru-RU"/>
        </w:rPr>
        <w:t xml:space="preserve"> </w:t>
      </w:r>
      <w:r w:rsidRPr="009A301F">
        <w:rPr>
          <w:rFonts w:ascii="Times-Bold" w:eastAsia="Times-Bold" w:hAnsi="Courier New" w:cs="Times-Bold" w:hint="eastAsia"/>
          <w:b/>
          <w:bCs/>
          <w:kern w:val="0"/>
          <w:sz w:val="24"/>
          <w:szCs w:val="24"/>
          <w:lang w:eastAsia="ru-RU"/>
        </w:rPr>
        <w:t>задачи</w:t>
      </w:r>
      <w:r w:rsidRPr="009A301F">
        <w:rPr>
          <w:rFonts w:ascii="Times-Bold" w:eastAsia="Times-Bold" w:hAnsi="Courier New" w:cs="Times-Bold"/>
          <w:b/>
          <w:bCs/>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выполнение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дифракционных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экспериментов</w:t>
      </w:r>
      <w:r w:rsidRPr="009A301F">
        <w:rPr>
          <w:rFonts w:ascii="Times-Roman" w:eastAsia="Times-Roman" w:hAnsi="Courier New" w:cs="Times-Roman"/>
          <w:kern w:val="0"/>
          <w:sz w:val="24"/>
          <w:szCs w:val="24"/>
          <w:lang w:eastAsia="ru-RU"/>
        </w:rPr>
        <w:t xml:space="preserve"> in situ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среде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водорода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для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kern w:val="0"/>
          <w:sz w:val="24"/>
          <w:szCs w:val="24"/>
          <w:lang w:eastAsia="ru-RU"/>
        </w:rPr>
        <w:t xml:space="preserve">C03O4/Y-AI2O3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модельных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систем</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определение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механизмов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зародышеобразования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начальных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стадиях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w:t>
      </w:r>
      <w:r w:rsidRPr="009A301F">
        <w:rPr>
          <w:rFonts w:ascii="Times-Roman" w:eastAsia="Times-Roman" w:hAnsi="Courier New" w:cs="Times-Roman"/>
          <w:kern w:val="0"/>
          <w:sz w:val="24"/>
          <w:szCs w:val="24"/>
          <w:lang w:eastAsia="ru-RU"/>
        </w:rPr>
        <w:t>03</w:t>
      </w:r>
      <w:r w:rsidRPr="009A301F">
        <w:rPr>
          <w:rFonts w:ascii="Times-Roman" w:eastAsia="Times-Roman" w:hAnsi="Courier New" w:cs="Times-Roman" w:hint="eastAsia"/>
          <w:kern w:val="0"/>
          <w:sz w:val="24"/>
          <w:szCs w:val="24"/>
          <w:lang w:eastAsia="ru-RU"/>
        </w:rPr>
        <w:t>О</w:t>
      </w:r>
      <w:r w:rsidRPr="009A301F">
        <w:rPr>
          <w:rFonts w:ascii="Times-Roman" w:eastAsia="Times-Roman" w:hAnsi="Courier New" w:cs="Times-Roman"/>
          <w:kern w:val="0"/>
          <w:sz w:val="24"/>
          <w:szCs w:val="24"/>
          <w:lang w:eastAsia="ru-RU"/>
        </w:rPr>
        <w:t>4;</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установление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стадийности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фазовых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превращений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Соз</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12"/>
          <w:szCs w:val="12"/>
          <w:lang w:eastAsia="ru-RU"/>
        </w:rPr>
        <w:t>х</w:t>
      </w:r>
      <w:r w:rsidRPr="009A301F">
        <w:rPr>
          <w:rFonts w:ascii="Times-Roman" w:eastAsia="Times-Roman" w:hAnsi="Courier New" w:cs="Times-Roman" w:hint="eastAsia"/>
          <w:kern w:val="0"/>
          <w:sz w:val="24"/>
          <w:szCs w:val="24"/>
          <w:lang w:eastAsia="ru-RU"/>
        </w:rPr>
        <w:t>А</w:t>
      </w:r>
      <w:r w:rsidRPr="009A301F">
        <w:rPr>
          <w:rFonts w:ascii="Times-Roman" w:eastAsia="Times-Roman" w:hAnsi="Courier New" w:cs="Times-Roman"/>
          <w:kern w:val="0"/>
          <w:sz w:val="24"/>
          <w:szCs w:val="24"/>
          <w:lang w:eastAsia="ru-RU"/>
        </w:rPr>
        <w:t>1</w:t>
      </w:r>
      <w:r w:rsidRPr="009A301F">
        <w:rPr>
          <w:rFonts w:ascii="Times-Roman" w:eastAsia="Times-Roman" w:hAnsi="Courier New" w:cs="Times-Roman" w:hint="eastAsia"/>
          <w:kern w:val="0"/>
          <w:sz w:val="12"/>
          <w:szCs w:val="12"/>
          <w:lang w:eastAsia="ru-RU"/>
        </w:rPr>
        <w:t>х</w:t>
      </w:r>
      <w:r w:rsidRPr="009A301F">
        <w:rPr>
          <w:rFonts w:ascii="Times-Roman" w:eastAsia="Times-Roman" w:hAnsi="Courier New" w:cs="Times-Roman"/>
          <w:kern w:val="0"/>
          <w:sz w:val="24"/>
          <w:szCs w:val="24"/>
          <w:lang w:eastAsia="ru-RU"/>
        </w:rPr>
        <w:t>0</w:t>
      </w:r>
      <w:r w:rsidRPr="009A301F">
        <w:rPr>
          <w:rFonts w:ascii="Times-Roman" w:eastAsia="Times-Roman" w:hAnsi="Courier New" w:cs="Times-Roman"/>
          <w:kern w:val="0"/>
          <w:sz w:val="12"/>
          <w:szCs w:val="12"/>
          <w:lang w:eastAsia="ru-RU"/>
        </w:rPr>
        <w:t xml:space="preserve">4 </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х</w:t>
      </w:r>
      <w:r w:rsidRPr="009A301F">
        <w:rPr>
          <w:rFonts w:ascii="Times-Roman" w:eastAsia="Times-Roman" w:hAnsi="Courier New" w:cs="Times-Roman"/>
          <w:kern w:val="0"/>
          <w:sz w:val="24"/>
          <w:szCs w:val="24"/>
          <w:lang w:eastAsia="ru-RU"/>
        </w:rPr>
        <w:t xml:space="preserve">=0, 0.05, 0.1, 0.2)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факторов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влияющих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этот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процесс</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kern w:val="0"/>
          <w:sz w:val="24"/>
          <w:szCs w:val="24"/>
          <w:lang w:eastAsia="ru-RU"/>
        </w:rPr>
        <w:t>6</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уточнение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частиц</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металлического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кобальта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полученных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после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восстановления</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выполнение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высокотемпературных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дифракционных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экспериментов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воздухе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условиях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пониженного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давления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кислорода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для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алюмомарганцевых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катализаторов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модельных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систем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шпинелей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Мпз</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 xml:space="preserve">4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х</w:t>
      </w:r>
      <w:r w:rsidRPr="009A301F">
        <w:rPr>
          <w:rFonts w:ascii="Times-Roman" w:eastAsia="Times-Roman" w:hAnsi="Courier New" w:cs="Times-Roman"/>
          <w:kern w:val="0"/>
          <w:sz w:val="26"/>
          <w:szCs w:val="26"/>
          <w:lang w:eastAsia="ru-RU"/>
        </w:rPr>
        <w:t>=1..1.8);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фазовых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превращений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протекающих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расслоении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твердых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растворов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Мп</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kern w:val="0"/>
          <w:sz w:val="26"/>
          <w:szCs w:val="26"/>
          <w:lang w:eastAsia="ru-RU"/>
        </w:rPr>
        <w:t xml:space="preserve">04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различных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режимах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нагрева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охлаждения</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исследование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микро</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нано</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структуры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продуктов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распада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твердых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растворов</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шпинелей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Мп</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kern w:val="0"/>
          <w:sz w:val="26"/>
          <w:szCs w:val="26"/>
          <w:lang w:eastAsia="ru-RU"/>
        </w:rPr>
        <w:t xml:space="preserve">04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х</w:t>
      </w:r>
      <w:r w:rsidRPr="009A301F">
        <w:rPr>
          <w:rFonts w:ascii="Times-Roman" w:eastAsia="Times-Roman" w:hAnsi="Courier New" w:cs="Times-Roman"/>
          <w:kern w:val="0"/>
          <w:sz w:val="26"/>
          <w:szCs w:val="26"/>
          <w:lang w:eastAsia="ru-RU"/>
        </w:rPr>
        <w:t xml:space="preserve">=1..1.8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установление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механизмов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расслоения</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26"/>
          <w:szCs w:val="26"/>
          <w:lang w:eastAsia="ru-RU"/>
        </w:rPr>
      </w:pPr>
      <w:r w:rsidRPr="009A301F">
        <w:rPr>
          <w:rFonts w:ascii="Times-Italic" w:eastAsia="Times-Italic" w:hAnsi="Courier New" w:cs="Times-Italic" w:hint="eastAsia"/>
          <w:i/>
          <w:iCs/>
          <w:kern w:val="0"/>
          <w:sz w:val="26"/>
          <w:szCs w:val="26"/>
          <w:lang w:eastAsia="ru-RU"/>
        </w:rPr>
        <w:t>Научная</w:t>
      </w:r>
      <w:r w:rsidRPr="009A301F">
        <w:rPr>
          <w:rFonts w:ascii="Times-Italic" w:eastAsia="Times-Italic" w:hAnsi="Courier New" w:cs="Times-Italic"/>
          <w:i/>
          <w:iCs/>
          <w:kern w:val="0"/>
          <w:sz w:val="26"/>
          <w:szCs w:val="26"/>
          <w:lang w:eastAsia="ru-RU"/>
        </w:rPr>
        <w:t xml:space="preserve"> </w:t>
      </w:r>
      <w:r w:rsidRPr="009A301F">
        <w:rPr>
          <w:rFonts w:ascii="Times-Italic" w:eastAsia="Times-Italic" w:hAnsi="Courier New" w:cs="Times-Italic" w:hint="eastAsia"/>
          <w:i/>
          <w:iCs/>
          <w:kern w:val="0"/>
          <w:sz w:val="26"/>
          <w:szCs w:val="26"/>
          <w:lang w:eastAsia="ru-RU"/>
        </w:rPr>
        <w:t>новизна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Впервые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выявлен</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структурный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механизм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начальной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стадии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4</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Он</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характеризуется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появлением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кластеров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шпинели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за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счет</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заполнения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вакантных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октаэдрических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позиций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ионами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Показано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что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число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стадий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различается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зависимости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от</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концентрации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водорода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скорости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потока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03</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 xml:space="preserve">4, </w:t>
      </w:r>
      <w:r w:rsidRPr="009A301F">
        <w:rPr>
          <w:rFonts w:ascii="Times-Roman" w:eastAsia="Times-Roman" w:hAnsi="Courier New" w:cs="Times-Roman" w:hint="eastAsia"/>
          <w:kern w:val="0"/>
          <w:sz w:val="26"/>
          <w:szCs w:val="26"/>
          <w:lang w:eastAsia="ru-RU"/>
        </w:rPr>
        <w:t>нанесенного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у</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kern w:val="0"/>
          <w:sz w:val="13"/>
          <w:szCs w:val="13"/>
          <w:lang w:eastAsia="ru-RU"/>
        </w:rPr>
        <w:t>2</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hint="eastAsia"/>
          <w:kern w:val="0"/>
          <w:sz w:val="26"/>
          <w:szCs w:val="26"/>
          <w:lang w:eastAsia="ru-RU"/>
        </w:rPr>
        <w:t>з</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атмосфере</w:t>
      </w:r>
      <w:r w:rsidRPr="009A301F">
        <w:rPr>
          <w:rFonts w:ascii="Times-Roman" w:eastAsia="Times-Roman" w:hAnsi="Courier New" w:cs="Times-Roman"/>
          <w:kern w:val="0"/>
          <w:sz w:val="26"/>
          <w:szCs w:val="26"/>
          <w:lang w:eastAsia="ru-RU"/>
        </w:rPr>
        <w:t xml:space="preserve"> 100% </w:t>
      </w:r>
      <w:r w:rsidRPr="009A301F">
        <w:rPr>
          <w:rFonts w:ascii="Times-Roman" w:eastAsia="Times-Roman" w:hAnsi="Courier New" w:cs="Times-Roman" w:hint="eastAsia"/>
          <w:kern w:val="0"/>
          <w:sz w:val="26"/>
          <w:szCs w:val="26"/>
          <w:lang w:eastAsia="ru-RU"/>
        </w:rPr>
        <w:t>водорода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скорости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потока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больше</w:t>
      </w:r>
      <w:r w:rsidRPr="009A301F">
        <w:rPr>
          <w:rFonts w:ascii="Times-Roman" w:eastAsia="Times-Roman" w:hAnsi="Courier New" w:cs="Times-Roman"/>
          <w:kern w:val="0"/>
          <w:sz w:val="26"/>
          <w:szCs w:val="26"/>
          <w:lang w:eastAsia="ru-RU"/>
        </w:rPr>
        <w:t xml:space="preserve"> 25 </w:t>
      </w:r>
      <w:r w:rsidRPr="009A301F">
        <w:rPr>
          <w:rFonts w:ascii="Times-Roman" w:eastAsia="Times-Roman" w:hAnsi="Courier New" w:cs="Times-Roman" w:hint="eastAsia"/>
          <w:kern w:val="0"/>
          <w:sz w:val="26"/>
          <w:szCs w:val="26"/>
          <w:lang w:eastAsia="ru-RU"/>
        </w:rPr>
        <w:t>см</w:t>
      </w:r>
      <w:r w:rsidRPr="009A301F">
        <w:rPr>
          <w:rFonts w:ascii="Times-Roman" w:eastAsia="Times-Roman" w:hAnsi="Courier New" w:cs="Times-Roman"/>
          <w:kern w:val="0"/>
          <w:sz w:val="26"/>
          <w:szCs w:val="26"/>
          <w:lang w:eastAsia="ru-RU"/>
        </w:rPr>
        <w:t>7</w:t>
      </w:r>
      <w:r w:rsidRPr="009A301F">
        <w:rPr>
          <w:rFonts w:ascii="Times-Roman" w:eastAsia="Times-Roman" w:hAnsi="Courier New" w:cs="Times-Roman" w:hint="eastAsia"/>
          <w:kern w:val="0"/>
          <w:sz w:val="26"/>
          <w:szCs w:val="26"/>
          <w:lang w:eastAsia="ru-RU"/>
        </w:rPr>
        <w:t>мин</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происходит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две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стадии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 xml:space="preserve">4 </w:t>
      </w:r>
      <w:r w:rsidRPr="009A301F">
        <w:rPr>
          <w:rFonts w:ascii="Times-Roman" w:eastAsia="Times-Roman" w:hAnsi="Courier New" w:cs="Times-Roman"/>
          <w:kern w:val="0"/>
          <w:sz w:val="26"/>
          <w:szCs w:val="26"/>
          <w:lang w:eastAsia="ru-RU"/>
        </w:rPr>
        <w:t>-</w:t>
      </w:r>
      <w:r w:rsidRPr="009A301F">
        <w:rPr>
          <w:rFonts w:ascii="Cambria Math" w:eastAsia="Times-Roman" w:hAnsi="Cambria Math" w:cs="Cambria Math"/>
          <w:kern w:val="0"/>
          <w:sz w:val="26"/>
          <w:szCs w:val="26"/>
          <w:lang w:eastAsia="ru-RU"/>
        </w:rPr>
        <w:t>≫</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w:t>
      </w:r>
      <w:r w:rsidRPr="009A301F">
        <w:rPr>
          <w:rFonts w:ascii="Times-Italic" w:eastAsia="Times-Italic" w:hAnsi="Courier New" w:cs="Times-Italic"/>
          <w:i/>
          <w:iCs/>
          <w:kern w:val="0"/>
          <w:sz w:val="26"/>
          <w:szCs w:val="26"/>
          <w:lang w:eastAsia="ru-RU"/>
        </w:rPr>
        <w:t xml:space="preserve">&gt;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отличие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монофазного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образца</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который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восстанавливается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сразу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металлического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состояния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разбавленном</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гелием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водороде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или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уменьшении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скорости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потока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монофазный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оксид</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кобальта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03</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 xml:space="preserve">4 </w:t>
      </w:r>
      <w:r w:rsidRPr="009A301F">
        <w:rPr>
          <w:rFonts w:ascii="Times-Roman" w:eastAsia="Times-Roman" w:hAnsi="Courier New" w:cs="Times-Roman" w:hint="eastAsia"/>
          <w:kern w:val="0"/>
          <w:sz w:val="26"/>
          <w:szCs w:val="26"/>
          <w:lang w:eastAsia="ru-RU"/>
        </w:rPr>
        <w:t>также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восстанавливается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через</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образование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промежуточной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кристаллической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фазы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СоО</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Показано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наличие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фазы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взаимодействия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для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нанесенного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катализатора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нанесенном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полностью</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завершается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до</w:t>
      </w:r>
      <w:r w:rsidRPr="009A301F">
        <w:rPr>
          <w:rFonts w:ascii="Times-Roman" w:eastAsia="Times-Roman" w:hAnsi="Courier New" w:cs="Times-Roman"/>
          <w:kern w:val="0"/>
          <w:sz w:val="26"/>
          <w:szCs w:val="26"/>
          <w:lang w:eastAsia="ru-RU"/>
        </w:rPr>
        <w:t xml:space="preserve"> 350</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сосуществуют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две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фазы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Причиной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появления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трудновосстанавливаемой</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нанокристаллической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фазы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является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частичное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взаимодействие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оксидов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кобальта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алюминия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стадии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приготовления</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Впервые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установлено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что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металлического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кобальта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полученного</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результате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350</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монофазных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нанесенных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частиц</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оксида</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различается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Моделирование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дифракционных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картин</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показало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что</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восстановленные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из</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монофазного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 xml:space="preserve">4 </w:t>
      </w:r>
      <w:r w:rsidRPr="009A301F">
        <w:rPr>
          <w:rFonts w:ascii="Times-Roman" w:eastAsia="Times-Roman" w:hAnsi="Courier New" w:cs="Times-Roman" w:hint="eastAsia"/>
          <w:kern w:val="0"/>
          <w:sz w:val="26"/>
          <w:szCs w:val="26"/>
          <w:lang w:eastAsia="ru-RU"/>
        </w:rPr>
        <w:t>частицы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металлического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кобальта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имеют</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г</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п</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большим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содержанием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дефектов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упаковки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сс</w:t>
      </w:r>
      <w:r w:rsidRPr="009A301F">
        <w:rPr>
          <w:rFonts w:ascii="Times-Roman" w:eastAsia="Times-Roman" w:hAnsi="Courier New" w:cs="Times-Roman"/>
          <w:kern w:val="0"/>
          <w:sz w:val="26"/>
          <w:szCs w:val="26"/>
          <w:lang w:eastAsia="ru-RU"/>
        </w:rPr>
        <w:t xml:space="preserve">~0.2).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же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4"/>
          <w:szCs w:val="24"/>
          <w:lang w:eastAsia="ru-RU"/>
        </w:rPr>
      </w:pPr>
      <w:r w:rsidRPr="009A301F">
        <w:rPr>
          <w:rFonts w:ascii="Helvetica-Bold" w:eastAsia="Helvetica-Bold" w:hAnsi="Courier New" w:cs="Helvetica-Bold"/>
          <w:b/>
          <w:bCs/>
          <w:kern w:val="0"/>
          <w:sz w:val="24"/>
          <w:szCs w:val="24"/>
          <w:lang w:eastAsia="ru-RU"/>
        </w:rPr>
        <w:t>7</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время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восстановленные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из</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нанесенного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03</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 xml:space="preserve">4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kern w:val="0"/>
          <w:sz w:val="13"/>
          <w:szCs w:val="13"/>
          <w:lang w:eastAsia="ru-RU"/>
        </w:rPr>
        <w:t>2</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 xml:space="preserve">3 </w:t>
      </w:r>
      <w:r w:rsidRPr="009A301F">
        <w:rPr>
          <w:rFonts w:ascii="Times-Roman" w:eastAsia="Times-Roman" w:hAnsi="Courier New" w:cs="Times-Roman" w:hint="eastAsia"/>
          <w:kern w:val="0"/>
          <w:sz w:val="26"/>
          <w:szCs w:val="26"/>
          <w:lang w:eastAsia="ru-RU"/>
        </w:rPr>
        <w:t>частицы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металлического</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кобальта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имеют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нанодоменную</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характеризующуюся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наличием</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когерентно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связанных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доменов</w:t>
      </w:r>
      <w:r w:rsidRPr="009A301F">
        <w:rPr>
          <w:rFonts w:ascii="Times-Roman" w:eastAsia="Times-Roman" w:hAnsi="Courier New" w:cs="Times-Roman"/>
          <w:kern w:val="0"/>
          <w:sz w:val="26"/>
          <w:szCs w:val="26"/>
          <w:lang w:eastAsia="ru-RU"/>
        </w:rPr>
        <w:t xml:space="preserve"> 10-20 </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г</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ц</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к</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г</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п</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структурами</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Показано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что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восстановление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твердых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kern w:val="0"/>
          <w:sz w:val="26"/>
          <w:szCs w:val="26"/>
          <w:lang w:eastAsia="ru-RU"/>
        </w:rPr>
        <w:t>04 (</w:t>
      </w:r>
      <w:r w:rsidRPr="009A301F">
        <w:rPr>
          <w:rFonts w:ascii="Times-Roman" w:eastAsia="Times-Roman" w:hAnsi="Courier New" w:cs="Times-Roman" w:hint="eastAsia"/>
          <w:kern w:val="0"/>
          <w:sz w:val="26"/>
          <w:szCs w:val="26"/>
          <w:lang w:eastAsia="ru-RU"/>
        </w:rPr>
        <w:t>х</w:t>
      </w:r>
      <w:r w:rsidRPr="009A301F">
        <w:rPr>
          <w:rFonts w:ascii="Times-Roman" w:eastAsia="Times-Roman" w:hAnsi="Courier New" w:cs="Times-Roman"/>
          <w:kern w:val="0"/>
          <w:sz w:val="26"/>
          <w:szCs w:val="26"/>
          <w:lang w:eastAsia="ru-RU"/>
        </w:rPr>
        <w:t>=0.05, 0.1, 0.2)</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моделирует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поведение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нанесенного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образца</w:t>
      </w:r>
      <w:r w:rsidRPr="009A301F">
        <w:rPr>
          <w:rFonts w:ascii="Times-Roman" w:eastAsia="Times-Roman" w:hAnsi="Courier New" w:cs="Times-Roman"/>
          <w:kern w:val="0"/>
          <w:sz w:val="26"/>
          <w:szCs w:val="26"/>
          <w:lang w:eastAsia="ru-RU"/>
        </w:rPr>
        <w:t xml:space="preserve"> C03O4/Y-AI2O3. </w:t>
      </w:r>
      <w:r w:rsidRPr="009A301F">
        <w:rPr>
          <w:rFonts w:ascii="Times-Roman" w:eastAsia="Times-Roman" w:hAnsi="Courier New" w:cs="Times-Roman" w:hint="eastAsia"/>
          <w:kern w:val="0"/>
          <w:sz w:val="26"/>
          <w:szCs w:val="26"/>
          <w:lang w:eastAsia="ru-RU"/>
        </w:rPr>
        <w:t>Восстановление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твердых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происходит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две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стадии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через</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формирование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промежуточной</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фазы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приводит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образованию</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микродоменной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г</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ц</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к</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г</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п</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типа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частицах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металлического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кобальта</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Впервые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показано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что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расслоение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гомогенных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твердых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структурой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кубической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шпинели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Мпз</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13"/>
          <w:szCs w:val="13"/>
          <w:lang w:eastAsia="ru-RU"/>
        </w:rPr>
        <w:t>Ч</w:t>
      </w:r>
      <w:r w:rsidRPr="009A301F">
        <w:rPr>
          <w:rFonts w:ascii="Times-Roman" w:eastAsia="Times-Roman" w:hAnsi="Courier New" w:cs="Times-Roman" w:hint="eastAsia"/>
          <w:kern w:val="0"/>
          <w:sz w:val="26"/>
          <w:szCs w:val="26"/>
          <w:lang w:eastAsia="ru-RU"/>
        </w:rPr>
        <w:t>А</w:t>
      </w:r>
      <w:r w:rsidRPr="009A301F">
        <w:rPr>
          <w:rFonts w:ascii="Times-Roman" w:eastAsia="Times-Roman" w:hAnsi="Courier New" w:cs="Times-Roman"/>
          <w:kern w:val="0"/>
          <w:sz w:val="26"/>
          <w:szCs w:val="26"/>
          <w:lang w:eastAsia="ru-RU"/>
        </w:rPr>
        <w:t>1</w:t>
      </w:r>
      <w:r w:rsidRPr="009A301F">
        <w:rPr>
          <w:rFonts w:ascii="Times-Roman" w:eastAsia="Times-Roman" w:hAnsi="Courier New" w:cs="Times-Roman" w:hint="eastAsia"/>
          <w:kern w:val="0"/>
          <w:sz w:val="13"/>
          <w:szCs w:val="13"/>
          <w:lang w:eastAsia="ru-RU"/>
        </w:rPr>
        <w:t>Х</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 xml:space="preserve">4 </w:t>
      </w:r>
      <w:r w:rsidRPr="009A301F">
        <w:rPr>
          <w:rFonts w:ascii="Times-Roman" w:eastAsia="Times-Roman" w:hAnsi="Courier New" w:cs="Times-Roman"/>
          <w:kern w:val="0"/>
          <w:sz w:val="26"/>
          <w:szCs w:val="26"/>
          <w:lang w:eastAsia="ru-RU"/>
        </w:rPr>
        <w:t>(1&lt;</w:t>
      </w:r>
      <w:r w:rsidRPr="009A301F">
        <w:rPr>
          <w:rFonts w:ascii="Times-Roman" w:eastAsia="Times-Roman" w:hAnsi="Courier New" w:cs="Times-Roman" w:hint="eastAsia"/>
          <w:kern w:val="0"/>
          <w:sz w:val="26"/>
          <w:szCs w:val="26"/>
          <w:lang w:eastAsia="ru-RU"/>
        </w:rPr>
        <w:t>х</w:t>
      </w:r>
      <w:r w:rsidRPr="009A301F">
        <w:rPr>
          <w:rFonts w:ascii="Times-Roman" w:eastAsia="Times-Roman" w:hAnsi="Courier New" w:cs="Times-Roman"/>
          <w:kern w:val="0"/>
          <w:sz w:val="26"/>
          <w:szCs w:val="26"/>
          <w:lang w:eastAsia="ru-RU"/>
        </w:rPr>
        <w:t xml:space="preserve">&lt;1.8)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образование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наногетерогенных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состояний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области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температур</w:t>
      </w:r>
      <w:r w:rsidRPr="009A301F">
        <w:rPr>
          <w:rFonts w:ascii="Times-Roman" w:eastAsia="Times-Roman" w:hAnsi="Courier New" w:cs="Times-Roman"/>
          <w:kern w:val="0"/>
          <w:sz w:val="26"/>
          <w:szCs w:val="26"/>
          <w:lang w:eastAsia="ru-RU"/>
        </w:rPr>
        <w:t xml:space="preserve"> 300 - 800</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происходит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только</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кислородсодержащей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атмосфере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вследствие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частичного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окисления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Мл</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Мп</w:t>
      </w:r>
      <w:r w:rsidRPr="009A301F">
        <w:rPr>
          <w:rFonts w:ascii="Times-Roman" w:eastAsia="Times-Roman" w:hAnsi="Courier New" w:cs="Times-Roman"/>
          <w:kern w:val="0"/>
          <w:sz w:val="26"/>
          <w:szCs w:val="26"/>
          <w:lang w:eastAsia="ru-RU"/>
        </w:rPr>
        <w:t>* .</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Найдены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условия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синтеза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алюмомарганцевой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фазы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структурой</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кубической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шпинели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состава</w:t>
      </w:r>
      <w:r w:rsidRPr="009A301F">
        <w:rPr>
          <w:rFonts w:ascii="Times-Roman" w:eastAsia="Times-Roman" w:hAnsi="Courier New" w:cs="Times-Roman"/>
          <w:kern w:val="0"/>
          <w:sz w:val="26"/>
          <w:szCs w:val="26"/>
          <w:lang w:eastAsia="ru-RU"/>
        </w:rPr>
        <w:t xml:space="preserve"> Mnj 5AI1</w:t>
      </w:r>
      <w:r w:rsidRPr="009A301F">
        <w:rPr>
          <w:rFonts w:ascii="Times-Roman" w:eastAsia="Times-Roman" w:hAnsi="Courier New" w:cs="Times-Roman"/>
          <w:kern w:val="0"/>
          <w:sz w:val="13"/>
          <w:szCs w:val="13"/>
          <w:lang w:eastAsia="ru-RU"/>
        </w:rPr>
        <w:t>5</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4</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Рентгенографически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однофазный</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образец</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этого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состава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образуется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условиях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низкого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парциального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давления</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кислорода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1050</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воздухе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температурах</w:t>
      </w:r>
      <w:r w:rsidRPr="009A301F">
        <w:rPr>
          <w:rFonts w:ascii="Times-Roman" w:eastAsia="Times-Roman" w:hAnsi="Courier New" w:cs="Times-Roman"/>
          <w:kern w:val="0"/>
          <w:sz w:val="26"/>
          <w:szCs w:val="26"/>
          <w:lang w:eastAsia="ru-RU"/>
        </w:rPr>
        <w:t xml:space="preserve"> 1150-1200</w:t>
      </w:r>
      <w:r w:rsidRPr="009A301F">
        <w:rPr>
          <w:rFonts w:ascii="Times-Roman" w:eastAsia="Times-Roman" w:hAnsi="Courier New" w:cs="Times-Roman" w:hint="eastAsia"/>
          <w:kern w:val="0"/>
          <w:sz w:val="26"/>
          <w:szCs w:val="26"/>
          <w:lang w:eastAsia="ru-RU"/>
        </w:rPr>
        <w:t>°С</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Показано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что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расслоение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твердого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раствора</w:t>
      </w:r>
      <w:r w:rsidRPr="009A301F">
        <w:rPr>
          <w:rFonts w:ascii="Times-Roman" w:eastAsia="Times-Roman" w:hAnsi="Courier New" w:cs="Times-Roman"/>
          <w:kern w:val="0"/>
          <w:sz w:val="26"/>
          <w:szCs w:val="26"/>
          <w:lang w:eastAsia="ru-RU"/>
        </w:rPr>
        <w:t xml:space="preserve"> Mn1.5Al1.5O4 </w:t>
      </w:r>
      <w:r w:rsidRPr="009A301F">
        <w:rPr>
          <w:rFonts w:ascii="Times-Roman" w:eastAsia="Times-Roman" w:hAnsi="Courier New" w:cs="Times-Roman" w:hint="eastAsia"/>
          <w:kern w:val="0"/>
          <w:sz w:val="26"/>
          <w:szCs w:val="26"/>
          <w:lang w:eastAsia="ru-RU"/>
        </w:rPr>
        <w:t>происходит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две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фазы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кубическую</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шпинель</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примерного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состава</w:t>
      </w:r>
      <w:r w:rsidRPr="009A301F">
        <w:rPr>
          <w:rFonts w:ascii="Times-Roman" w:eastAsia="Times-Roman" w:hAnsi="Courier New" w:cs="Times-Roman"/>
          <w:kern w:val="0"/>
          <w:sz w:val="26"/>
          <w:szCs w:val="26"/>
          <w:lang w:eastAsia="ru-RU"/>
        </w:rPr>
        <w:t xml:space="preserve"> Mno.4Al2.4O </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 xml:space="preserve"> 2</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 xml:space="preserve">4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фазу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основе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тетрагональной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шпинели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МП</w:t>
      </w:r>
      <w:r w:rsidRPr="009A301F">
        <w:rPr>
          <w:rFonts w:ascii="Times-Roman" w:eastAsia="Times-Roman" w:hAnsi="Courier New" w:cs="Times-Roman"/>
          <w:kern w:val="0"/>
          <w:sz w:val="26"/>
          <w:szCs w:val="26"/>
          <w:lang w:eastAsia="ru-RU"/>
        </w:rPr>
        <w:t>3</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 xml:space="preserve">4, </w:t>
      </w:r>
      <w:r w:rsidRPr="009A301F">
        <w:rPr>
          <w:rFonts w:ascii="Times-Roman" w:eastAsia="Times-Roman" w:hAnsi="Courier New" w:cs="Times-Roman" w:hint="eastAsia"/>
          <w:kern w:val="0"/>
          <w:sz w:val="26"/>
          <w:szCs w:val="26"/>
          <w:lang w:eastAsia="ru-RU"/>
        </w:rPr>
        <w:t>содержащую</w:t>
      </w:r>
      <w:r w:rsidRPr="009A301F">
        <w:rPr>
          <w:rFonts w:ascii="Times-Roman" w:eastAsia="Times-Roman" w:hAnsi="Courier New" w:cs="Times-Roman"/>
          <w:kern w:val="0"/>
          <w:sz w:val="26"/>
          <w:szCs w:val="26"/>
          <w:lang w:eastAsia="ru-RU"/>
        </w:rPr>
        <w:t xml:space="preserve"> ~ 7% </w:t>
      </w:r>
      <w:r w:rsidRPr="009A301F">
        <w:rPr>
          <w:rFonts w:ascii="Times-Roman" w:eastAsia="Times-Roman" w:hAnsi="Courier New" w:cs="Times-Roman" w:hint="eastAsia"/>
          <w:kern w:val="0"/>
          <w:sz w:val="26"/>
          <w:szCs w:val="26"/>
          <w:lang w:eastAsia="ru-RU"/>
        </w:rPr>
        <w:t>ат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ионов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алюминия</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Впервые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установлены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структурные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механизмы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расслоения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твердых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растворов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их</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нагреве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воздухе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комнатной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температуры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при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их</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охлаждении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температуры</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синтеза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первом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случае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идет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зародышеобразование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за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счет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диффузии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выхода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ионов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марганца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поверхность</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шпинели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формирование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наночастиц</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З</w:t>
      </w:r>
      <w:r w:rsidRPr="009A301F">
        <w:rPr>
          <w:rFonts w:ascii="Times-Roman" w:eastAsia="Times-Roman" w:hAnsi="Courier New" w:cs="Times-Roman"/>
          <w:kern w:val="0"/>
          <w:sz w:val="26"/>
          <w:szCs w:val="26"/>
          <w:lang w:eastAsia="ru-RU"/>
        </w:rPr>
        <w:t>-</w:t>
      </w:r>
      <w:r w:rsidRPr="009A301F">
        <w:rPr>
          <w:rFonts w:ascii="Times-Roman" w:eastAsia="Times-Roman" w:hAnsi="Courier New" w:cs="Times-Roman" w:hint="eastAsia"/>
          <w:kern w:val="0"/>
          <w:sz w:val="26"/>
          <w:szCs w:val="26"/>
          <w:lang w:eastAsia="ru-RU"/>
        </w:rPr>
        <w:t>МП</w:t>
      </w:r>
      <w:r w:rsidRPr="009A301F">
        <w:rPr>
          <w:rFonts w:ascii="Times-Roman" w:eastAsia="Times-Roman" w:hAnsi="Courier New" w:cs="Times-Roman"/>
          <w:kern w:val="0"/>
          <w:sz w:val="26"/>
          <w:szCs w:val="26"/>
          <w:lang w:eastAsia="ru-RU"/>
        </w:rPr>
        <w:t>3</w:t>
      </w:r>
      <w:r w:rsidRPr="009A301F">
        <w:rPr>
          <w:rFonts w:ascii="Times-Roman" w:eastAsia="Times-Roman" w:hAnsi="Courier New" w:cs="Times-Roman" w:hint="eastAsia"/>
          <w:kern w:val="0"/>
          <w:sz w:val="26"/>
          <w:szCs w:val="26"/>
          <w:lang w:eastAsia="ru-RU"/>
        </w:rPr>
        <w:t>О</w:t>
      </w:r>
      <w:r w:rsidRPr="009A301F">
        <w:rPr>
          <w:rFonts w:ascii="Times-Roman" w:eastAsia="Times-Roman" w:hAnsi="Courier New" w:cs="Times-Roman"/>
          <w:kern w:val="0"/>
          <w:sz w:val="26"/>
          <w:szCs w:val="26"/>
          <w:lang w:eastAsia="ru-RU"/>
        </w:rPr>
        <w:t xml:space="preserve">4. </w:t>
      </w:r>
      <w:r w:rsidRPr="009A301F">
        <w:rPr>
          <w:rFonts w:ascii="Times-Roman" w:eastAsia="Times-Roman" w:hAnsi="Courier New" w:cs="Times-Roman" w:hint="eastAsia"/>
          <w:kern w:val="0"/>
          <w:sz w:val="26"/>
          <w:szCs w:val="26"/>
          <w:lang w:eastAsia="ru-RU"/>
        </w:rPr>
        <w:t>Во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втором</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случае</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имеет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место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механизм</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объемного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расслоения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спинодального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распада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за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счет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кластерирования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катионов</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Мп</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26"/>
          <w:szCs w:val="26"/>
          <w:lang w:eastAsia="ru-RU"/>
        </w:rPr>
      </w:pPr>
      <w:r w:rsidRPr="009A301F">
        <w:rPr>
          <w:rFonts w:ascii="Times-Italic" w:eastAsia="Times-Italic" w:hAnsi="Courier New" w:cs="Times-Italic" w:hint="eastAsia"/>
          <w:i/>
          <w:iCs/>
          <w:kern w:val="0"/>
          <w:sz w:val="26"/>
          <w:szCs w:val="26"/>
          <w:lang w:eastAsia="ru-RU"/>
        </w:rPr>
        <w:t>Научная</w:t>
      </w:r>
      <w:r w:rsidRPr="009A301F">
        <w:rPr>
          <w:rFonts w:ascii="Times-Italic" w:eastAsia="Times-Italic" w:hAnsi="Courier New" w:cs="Times-Italic"/>
          <w:i/>
          <w:iCs/>
          <w:kern w:val="0"/>
          <w:sz w:val="26"/>
          <w:szCs w:val="26"/>
          <w:lang w:eastAsia="ru-RU"/>
        </w:rPr>
        <w:t xml:space="preserve"> </w:t>
      </w:r>
      <w:r w:rsidRPr="009A301F">
        <w:rPr>
          <w:rFonts w:ascii="Times-Italic" w:eastAsia="Times-Italic" w:hAnsi="Courier New" w:cs="Times-Italic" w:hint="eastAsia"/>
          <w:i/>
          <w:iCs/>
          <w:kern w:val="0"/>
          <w:sz w:val="26"/>
          <w:szCs w:val="26"/>
          <w:lang w:eastAsia="ru-RU"/>
        </w:rPr>
        <w:t>и</w:t>
      </w:r>
      <w:r w:rsidRPr="009A301F">
        <w:rPr>
          <w:rFonts w:ascii="Times-Italic" w:eastAsia="Times-Italic" w:hAnsi="Courier New" w:cs="Times-Italic"/>
          <w:i/>
          <w:iCs/>
          <w:kern w:val="0"/>
          <w:sz w:val="26"/>
          <w:szCs w:val="26"/>
          <w:lang w:eastAsia="ru-RU"/>
        </w:rPr>
        <w:t xml:space="preserve"> </w:t>
      </w:r>
      <w:r w:rsidRPr="009A301F">
        <w:rPr>
          <w:rFonts w:ascii="Times-Italic" w:eastAsia="Times-Italic" w:hAnsi="Courier New" w:cs="Times-Italic" w:hint="eastAsia"/>
          <w:i/>
          <w:iCs/>
          <w:kern w:val="0"/>
          <w:sz w:val="26"/>
          <w:szCs w:val="26"/>
          <w:lang w:eastAsia="ru-RU"/>
        </w:rPr>
        <w:t>практическая</w:t>
      </w:r>
      <w:r w:rsidRPr="009A301F">
        <w:rPr>
          <w:rFonts w:ascii="Times-Italic" w:eastAsia="Times-Italic" w:hAnsi="Courier New" w:cs="Times-Italic"/>
          <w:i/>
          <w:iCs/>
          <w:kern w:val="0"/>
          <w:sz w:val="26"/>
          <w:szCs w:val="26"/>
          <w:lang w:eastAsia="ru-RU"/>
        </w:rPr>
        <w:t xml:space="preserve"> </w:t>
      </w:r>
      <w:r w:rsidRPr="009A301F">
        <w:rPr>
          <w:rFonts w:ascii="Times-Italic" w:eastAsia="Times-Italic" w:hAnsi="Courier New" w:cs="Times-Italic" w:hint="eastAsia"/>
          <w:i/>
          <w:iCs/>
          <w:kern w:val="0"/>
          <w:sz w:val="26"/>
          <w:szCs w:val="26"/>
          <w:lang w:eastAsia="ru-RU"/>
        </w:rPr>
        <w:t>значимость</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Показано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что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зависимости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условий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эксперимента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концентрации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водорода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газовой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смеси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скорости</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потока</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изменяется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стадийность</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восстановления</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w:t>
      </w:r>
      <w:r w:rsidRPr="009A301F">
        <w:rPr>
          <w:rFonts w:ascii="Times-Roman" w:eastAsia="Times-Roman" w:hAnsi="Courier New" w:cs="Times-Roman"/>
          <w:kern w:val="0"/>
          <w:sz w:val="13"/>
          <w:szCs w:val="13"/>
          <w:lang w:eastAsia="ru-RU"/>
        </w:rPr>
        <w:t>3</w:t>
      </w:r>
      <w:r w:rsidRPr="009A301F">
        <w:rPr>
          <w:rFonts w:ascii="Times-Roman" w:eastAsia="Times-Roman" w:hAnsi="Courier New" w:cs="Times-Roman"/>
          <w:kern w:val="0"/>
          <w:sz w:val="26"/>
          <w:szCs w:val="26"/>
          <w:lang w:eastAsia="ru-RU"/>
        </w:rPr>
        <w:t>0</w:t>
      </w:r>
      <w:r w:rsidRPr="009A301F">
        <w:rPr>
          <w:rFonts w:ascii="Times-Roman" w:eastAsia="Times-Roman" w:hAnsi="Courier New" w:cs="Times-Roman"/>
          <w:kern w:val="0"/>
          <w:sz w:val="13"/>
          <w:szCs w:val="13"/>
          <w:lang w:eastAsia="ru-RU"/>
        </w:rPr>
        <w:t>4</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что</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позволяет</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регулировать</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фазовый</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состав</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9A301F">
        <w:rPr>
          <w:rFonts w:ascii="Times-Roman" w:eastAsia="Times-Roman" w:hAnsi="Courier New" w:cs="Times-Roman" w:hint="eastAsia"/>
          <w:kern w:val="0"/>
          <w:sz w:val="26"/>
          <w:szCs w:val="26"/>
          <w:lang w:eastAsia="ru-RU"/>
        </w:rPr>
        <w:t>микроструктуру</w:t>
      </w:r>
      <w:r w:rsidRPr="009A301F">
        <w:rPr>
          <w:rFonts w:ascii="Times-Roman" w:eastAsia="Times-Roman" w:hAnsi="Courier New" w:cs="Times-Roman"/>
          <w:kern w:val="0"/>
          <w:sz w:val="26"/>
          <w:szCs w:val="26"/>
          <w:lang w:eastAsia="ru-RU"/>
        </w:rPr>
        <w:t xml:space="preserve"> </w:t>
      </w:r>
      <w:r w:rsidRPr="009A301F">
        <w:rPr>
          <w:rFonts w:ascii="Times-Roman" w:eastAsia="Times-Roman" w:hAnsi="Courier New" w:cs="Times-Roman" w:hint="eastAsia"/>
          <w:kern w:val="0"/>
          <w:sz w:val="26"/>
          <w:szCs w:val="26"/>
          <w:lang w:eastAsia="ru-RU"/>
        </w:rPr>
        <w:t>образцов</w:t>
      </w:r>
      <w:r w:rsidRPr="009A301F">
        <w:rPr>
          <w:rFonts w:ascii="Times-Roman" w:eastAsia="Times-Roman" w:hAnsi="Courier New" w:cs="Times-Roman"/>
          <w:kern w:val="0"/>
          <w:sz w:val="26"/>
          <w:szCs w:val="26"/>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lang w:eastAsia="ru-RU"/>
        </w:rPr>
      </w:pPr>
      <w:r w:rsidRPr="009A301F">
        <w:rPr>
          <w:rFonts w:ascii="Helvetica-Bold" w:eastAsia="Helvetica-Bold" w:hAnsi="Courier New" w:cs="Helvetica-Bold"/>
          <w:b/>
          <w:bCs/>
          <w:kern w:val="0"/>
          <w:lang w:eastAsia="ru-RU"/>
        </w:rPr>
        <w:t>8</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Результаты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исследования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нанесенного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оксида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кобальта</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фазового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состава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полученных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продуктов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после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восстановления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важны</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2"/>
          <w:szCs w:val="12"/>
          <w:lang w:eastAsia="ru-RU"/>
        </w:rPr>
      </w:pPr>
      <w:r w:rsidRPr="009A301F">
        <w:rPr>
          <w:rFonts w:ascii="Times-Roman" w:eastAsia="Times-Roman" w:hAnsi="Courier New" w:cs="Times-Roman" w:hint="eastAsia"/>
          <w:kern w:val="0"/>
          <w:sz w:val="24"/>
          <w:szCs w:val="24"/>
          <w:lang w:eastAsia="ru-RU"/>
        </w:rPr>
        <w:t>для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подбора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условий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синтеза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состава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СФТ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условий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активации</w:t>
      </w:r>
      <w:r w:rsidRPr="009A301F">
        <w:rPr>
          <w:rFonts w:ascii="Times-Roman" w:eastAsia="Times-Roman" w:hAnsi="Courier New" w:cs="Times-Roman"/>
          <w:kern w:val="0"/>
          <w:sz w:val="12"/>
          <w:szCs w:val="12"/>
          <w:lang w:eastAsia="ru-RU"/>
        </w:rPr>
        <w:t>1</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водородом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промышленности</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Выявленные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закономерности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поведения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алюмомарганцевых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систем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различных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средах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температурах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позволяют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целенаправленно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регулировать</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наноструктуру</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результате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проведенных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структурных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исследований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стало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возможно</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значительно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улучшить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характеристики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активность</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модельной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реакции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окисления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алюмомарганцевого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за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счет</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модификации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способа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приготовления</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Работа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выполнялась</w:t>
      </w:r>
      <w:r w:rsidRPr="009A301F">
        <w:rPr>
          <w:rFonts w:ascii="Times-Roman" w:eastAsia="Times-Roman" w:hAnsi="Courier New" w:cs="Times-Roman"/>
          <w:kern w:val="0"/>
          <w:sz w:val="24"/>
          <w:szCs w:val="24"/>
          <w:lang w:eastAsia="ru-RU"/>
        </w:rPr>
        <w:t xml:space="preserve"> -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соответствии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планами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научно</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исследовательской</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работы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ИК</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w:t>
      </w:r>
      <w:r w:rsidRPr="009A301F">
        <w:rPr>
          <w:rFonts w:ascii="Times-Roman" w:eastAsia="Times-Roman" w:hAnsi="Courier New" w:cs="Times-Roman"/>
          <w:kern w:val="0"/>
          <w:sz w:val="12"/>
          <w:szCs w:val="12"/>
          <w:lang w:eastAsia="ru-RU"/>
        </w:rPr>
        <w:t xml:space="preserve">! </w:t>
      </w:r>
      <w:r w:rsidRPr="009A301F">
        <w:rPr>
          <w:rFonts w:ascii="Times-Roman" w:eastAsia="Times-Roman" w:hAnsi="Courier New" w:cs="Times-Roman" w:hint="eastAsia"/>
          <w:kern w:val="0"/>
          <w:sz w:val="24"/>
          <w:szCs w:val="24"/>
          <w:lang w:eastAsia="ru-RU"/>
        </w:rPr>
        <w:t>РАН</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проектом</w:t>
      </w:r>
      <w:r w:rsidRPr="009A301F">
        <w:rPr>
          <w:rFonts w:ascii="Times-Roman" w:eastAsia="Times-Roman" w:hAnsi="Courier New" w:cs="Times-Roman"/>
          <w:kern w:val="0"/>
          <w:sz w:val="24"/>
          <w:szCs w:val="24"/>
          <w:lang w:eastAsia="ru-RU"/>
        </w:rPr>
        <w:t xml:space="preserve"> 5.1.1.8 </w:t>
      </w:r>
      <w:r w:rsidRPr="009A301F">
        <w:rPr>
          <w:rFonts w:ascii="Cambria Math" w:eastAsia="Times-Roman" w:hAnsi="Cambria Math" w:cs="Cambria Math"/>
          <w:kern w:val="0"/>
          <w:sz w:val="24"/>
          <w:szCs w:val="24"/>
          <w:lang w:eastAsia="ru-RU"/>
        </w:rPr>
        <w:t>≪</w:t>
      </w:r>
      <w:r w:rsidRPr="009A301F">
        <w:rPr>
          <w:rFonts w:ascii="Times New Roman" w:eastAsia="Times-Roman" w:hAnsi="Times New Roman" w:cs="Times New Roman"/>
          <w:kern w:val="0"/>
          <w:sz w:val="24"/>
          <w:szCs w:val="24"/>
          <w:lang w:eastAsia="ru-RU"/>
        </w:rPr>
        <w:t>Экспериментальное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теоретическое</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исследования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строения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свойств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наноструктур</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веществ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Cambria Math" w:eastAsia="Times-Roman" w:hAnsi="Cambria Math" w:cs="Cambria Math"/>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материалов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использованием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современных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физико</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hint="eastAsia"/>
          <w:kern w:val="0"/>
          <w:sz w:val="24"/>
          <w:szCs w:val="24"/>
          <w:lang w:eastAsia="ru-RU"/>
        </w:rPr>
        <w:t>химических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методов</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Разработка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развитие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новых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методов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подходов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том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числе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режиме</w:t>
      </w:r>
      <w:r w:rsidRPr="009A301F">
        <w:rPr>
          <w:rFonts w:ascii="Times-Roman" w:eastAsia="Times-Roman" w:hAnsi="Courier New" w:cs="Times-Roman"/>
          <w:kern w:val="0"/>
          <w:sz w:val="24"/>
          <w:szCs w:val="24"/>
          <w:lang w:eastAsia="ru-RU"/>
        </w:rPr>
        <w:t xml:space="preserve"> in situ</w:t>
      </w:r>
      <w:r w:rsidRPr="009A301F">
        <w:rPr>
          <w:rFonts w:ascii="Cambria Math" w:eastAsia="Times-Roman" w:hAnsi="Cambria Math" w:cs="Cambria Math"/>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программы</w:t>
      </w:r>
      <w:r w:rsidRPr="009A301F">
        <w:rPr>
          <w:rFonts w:ascii="Times-Roman" w:eastAsia="Times-Roman" w:hAnsi="Courier New" w:cs="Times-Roman"/>
          <w:kern w:val="0"/>
          <w:sz w:val="24"/>
          <w:szCs w:val="24"/>
          <w:lang w:eastAsia="ru-RU"/>
        </w:rPr>
        <w:t xml:space="preserve"> 15.1 </w:t>
      </w:r>
      <w:r w:rsidRPr="009A301F">
        <w:rPr>
          <w:rFonts w:ascii="Cambria Math" w:eastAsia="Times-Roman" w:hAnsi="Cambria Math" w:cs="Cambria Math"/>
          <w:kern w:val="0"/>
          <w:sz w:val="24"/>
          <w:szCs w:val="24"/>
          <w:lang w:eastAsia="ru-RU"/>
        </w:rPr>
        <w:t>≪</w:t>
      </w:r>
      <w:r w:rsidRPr="009A301F">
        <w:rPr>
          <w:rFonts w:ascii="Times New Roman" w:eastAsia="Times-Roman" w:hAnsi="Times New Roman" w:cs="Times New Roman"/>
          <w:kern w:val="0"/>
          <w:sz w:val="24"/>
          <w:szCs w:val="24"/>
          <w:lang w:eastAsia="ru-RU"/>
        </w:rPr>
        <w:t>Строение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свойства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молекул</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наноструктур</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веществ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материалов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Аналитические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методы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методы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определения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свойств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материалов</w:t>
      </w:r>
      <w:r w:rsidRPr="009A301F">
        <w:rPr>
          <w:rFonts w:ascii="Cambria Math" w:eastAsia="Times-Roman" w:hAnsi="Cambria Math" w:cs="Cambria Math"/>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kern w:val="0"/>
          <w:sz w:val="24"/>
          <w:szCs w:val="24"/>
          <w:lang w:eastAsia="ru-RU"/>
        </w:rPr>
        <w:t xml:space="preserve">(2006-2008 </w:t>
      </w:r>
      <w:r w:rsidRPr="009A301F">
        <w:rPr>
          <w:rFonts w:ascii="Times-Roman" w:eastAsia="Times-Roman" w:hAnsi="Courier New" w:cs="Times-Roman" w:hint="eastAsia"/>
          <w:kern w:val="0"/>
          <w:sz w:val="24"/>
          <w:szCs w:val="24"/>
          <w:lang w:eastAsia="ru-RU"/>
        </w:rPr>
        <w:t>гг</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проектом</w:t>
      </w:r>
      <w:r w:rsidRPr="009A301F">
        <w:rPr>
          <w:rFonts w:ascii="Times-Roman" w:eastAsia="Times-Roman" w:hAnsi="Courier New" w:cs="Times-Roman"/>
          <w:kern w:val="0"/>
          <w:sz w:val="24"/>
          <w:szCs w:val="24"/>
          <w:lang w:eastAsia="ru-RU"/>
        </w:rPr>
        <w:t xml:space="preserve"> IL6.3.6 </w:t>
      </w:r>
      <w:r w:rsidRPr="009A301F">
        <w:rPr>
          <w:rFonts w:ascii="Cambria Math" w:eastAsia="Times-Roman" w:hAnsi="Cambria Math" w:cs="Cambria Math"/>
          <w:kern w:val="0"/>
          <w:sz w:val="24"/>
          <w:szCs w:val="24"/>
          <w:lang w:eastAsia="ru-RU"/>
        </w:rPr>
        <w:t>≪</w:t>
      </w:r>
      <w:r w:rsidRPr="009A301F">
        <w:rPr>
          <w:rFonts w:ascii="Times New Roman" w:eastAsia="Times-Roman" w:hAnsi="Times New Roman" w:cs="Times New Roman"/>
          <w:kern w:val="0"/>
          <w:sz w:val="24"/>
          <w:szCs w:val="24"/>
          <w:lang w:eastAsia="ru-RU"/>
        </w:rPr>
        <w:t>Нанодиагностика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высокодисперсных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материалов</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используемых</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качестве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адсорбентов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носителей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катализаторов</w:t>
      </w:r>
      <w:r w:rsidRPr="009A301F">
        <w:rPr>
          <w:rFonts w:ascii="Cambria Math" w:eastAsia="Times-Roman" w:hAnsi="Cambria Math" w:cs="Cambria Math"/>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программы</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w:t>
      </w:r>
      <w:r w:rsidRPr="009A301F">
        <w:rPr>
          <w:rFonts w:ascii="Times-Roman" w:eastAsia="Times-Roman" w:hAnsi="Courier New" w:cs="Times-Roman"/>
          <w:kern w:val="0"/>
          <w:sz w:val="24"/>
          <w:szCs w:val="24"/>
          <w:lang w:eastAsia="ru-RU"/>
        </w:rPr>
        <w:t xml:space="preserve">.6.3 </w:t>
      </w:r>
      <w:r w:rsidRPr="009A301F">
        <w:rPr>
          <w:rFonts w:ascii="Cambria Math" w:eastAsia="Times-Roman" w:hAnsi="Cambria Math" w:cs="Cambria Math"/>
          <w:kern w:val="0"/>
          <w:sz w:val="24"/>
          <w:szCs w:val="24"/>
          <w:lang w:eastAsia="ru-RU"/>
        </w:rPr>
        <w:t>≪</w:t>
      </w:r>
      <w:r w:rsidRPr="009A301F">
        <w:rPr>
          <w:rFonts w:ascii="Times New Roman" w:eastAsia="Times-Roman" w:hAnsi="Times New Roman" w:cs="Times New Roman"/>
          <w:kern w:val="0"/>
          <w:sz w:val="24"/>
          <w:szCs w:val="24"/>
          <w:lang w:eastAsia="ru-RU"/>
        </w:rPr>
        <w:t>Комплексная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нанодиагностика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систем</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пониженной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размерности</w:t>
      </w:r>
      <w:r w:rsidRPr="009A301F">
        <w:rPr>
          <w:rFonts w:ascii="Times-Roman" w:eastAsia="Times-Roman" w:hAnsi="Courier New" w:cs="Times-Roman"/>
          <w:kern w:val="0"/>
          <w:sz w:val="24"/>
          <w:szCs w:val="24"/>
          <w:lang w:eastAsia="ru-RU"/>
        </w:rPr>
        <w:t>,</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нанолитография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нанометрология</w:t>
      </w:r>
      <w:r w:rsidRPr="009A301F">
        <w:rPr>
          <w:rFonts w:ascii="Cambria Math" w:eastAsia="Times-Roman" w:hAnsi="Cambria Math" w:cs="Cambria Math"/>
          <w:kern w:val="0"/>
          <w:sz w:val="24"/>
          <w:szCs w:val="24"/>
          <w:lang w:eastAsia="ru-RU"/>
        </w:rPr>
        <w:t>≫</w:t>
      </w:r>
      <w:r w:rsidRPr="009A301F">
        <w:rPr>
          <w:rFonts w:ascii="Times-Roman" w:eastAsia="Times-Roman" w:hAnsi="Courier New" w:cs="Times-Roman"/>
          <w:kern w:val="0"/>
          <w:sz w:val="24"/>
          <w:szCs w:val="24"/>
          <w:lang w:eastAsia="ru-RU"/>
        </w:rPr>
        <w:t xml:space="preserve"> (2009-2010 </w:t>
      </w:r>
      <w:r w:rsidRPr="009A301F">
        <w:rPr>
          <w:rFonts w:ascii="Times-Roman" w:eastAsia="Times-Roman" w:hAnsi="Courier New" w:cs="Times-Roman" w:hint="eastAsia"/>
          <w:kern w:val="0"/>
          <w:sz w:val="24"/>
          <w:szCs w:val="24"/>
          <w:lang w:eastAsia="ru-RU"/>
        </w:rPr>
        <w:t>гг</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также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поддержке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проекта</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w:t>
      </w:r>
      <w:r w:rsidRPr="009A301F">
        <w:rPr>
          <w:rFonts w:ascii="Times-Roman" w:eastAsia="Times-Roman" w:hAnsi="Courier New" w:cs="Times-Roman"/>
          <w:kern w:val="0"/>
          <w:sz w:val="24"/>
          <w:szCs w:val="24"/>
          <w:lang w:eastAsia="ru-RU"/>
        </w:rPr>
        <w:t xml:space="preserve"> 2.1.1/729 </w:t>
      </w:r>
      <w:r w:rsidRPr="009A301F">
        <w:rPr>
          <w:rFonts w:ascii="Times-Roman" w:eastAsia="Times-Roman" w:hAnsi="Courier New" w:cs="Times-Roman" w:hint="eastAsia"/>
          <w:kern w:val="0"/>
          <w:sz w:val="24"/>
          <w:szCs w:val="24"/>
          <w:lang w:eastAsia="ru-RU"/>
        </w:rPr>
        <w:t>программы</w:t>
      </w:r>
      <w:r w:rsidRPr="009A301F">
        <w:rPr>
          <w:rFonts w:ascii="Times-Roman" w:eastAsia="Times-Roman" w:hAnsi="Courier New" w:cs="Times-Roman"/>
          <w:kern w:val="0"/>
          <w:sz w:val="24"/>
          <w:szCs w:val="24"/>
          <w:lang w:eastAsia="ru-RU"/>
        </w:rPr>
        <w:t xml:space="preserve"> </w:t>
      </w:r>
      <w:r w:rsidRPr="009A301F">
        <w:rPr>
          <w:rFonts w:ascii="Cambria Math" w:eastAsia="Times-Roman" w:hAnsi="Cambria Math" w:cs="Cambria Math"/>
          <w:kern w:val="0"/>
          <w:sz w:val="24"/>
          <w:szCs w:val="24"/>
          <w:lang w:eastAsia="ru-RU"/>
        </w:rPr>
        <w:t>≪</w:t>
      </w:r>
      <w:r w:rsidRPr="009A301F">
        <w:rPr>
          <w:rFonts w:ascii="Times New Roman" w:eastAsia="Times-Roman" w:hAnsi="Times New Roman" w:cs="Times New Roman"/>
          <w:kern w:val="0"/>
          <w:sz w:val="24"/>
          <w:szCs w:val="24"/>
          <w:lang w:eastAsia="ru-RU"/>
        </w:rPr>
        <w:t>Развитие</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научного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потенциала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высшей</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школы</w:t>
      </w:r>
    </w:p>
    <w:p w:rsidR="009A301F" w:rsidRP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sidRPr="009A301F">
        <w:rPr>
          <w:rFonts w:ascii="Times-Roman" w:eastAsia="Times-Roman" w:hAnsi="Courier New" w:cs="Times-Roman" w:hint="eastAsia"/>
          <w:kern w:val="0"/>
          <w:sz w:val="24"/>
          <w:szCs w:val="24"/>
          <w:lang w:eastAsia="ru-RU"/>
        </w:rPr>
        <w:t>Министерства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образования</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науки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РФ</w:t>
      </w:r>
      <w:r w:rsidRPr="009A301F">
        <w:rPr>
          <w:rFonts w:ascii="Cambria Math" w:eastAsia="Times-Roman" w:hAnsi="Cambria Math" w:cs="Cambria Math"/>
          <w:kern w:val="0"/>
          <w:sz w:val="24"/>
          <w:szCs w:val="24"/>
          <w:lang w:eastAsia="ru-RU"/>
        </w:rPr>
        <w:t>≫</w:t>
      </w:r>
      <w:r w:rsidRPr="009A301F">
        <w:rPr>
          <w:rFonts w:ascii="Times-Roman" w:eastAsia="Times-Roman" w:hAnsi="Courier New" w:cs="Times-Roman"/>
          <w:kern w:val="0"/>
          <w:sz w:val="24"/>
          <w:szCs w:val="24"/>
          <w:lang w:eastAsia="ru-RU"/>
        </w:rPr>
        <w:t xml:space="preserve"> (2009-2010 </w:t>
      </w:r>
      <w:r w:rsidRPr="009A301F">
        <w:rPr>
          <w:rFonts w:ascii="Times-Roman" w:eastAsia="Times-Roman" w:hAnsi="Courier New" w:cs="Times-Roman" w:hint="eastAsia"/>
          <w:kern w:val="0"/>
          <w:sz w:val="24"/>
          <w:szCs w:val="24"/>
          <w:lang w:eastAsia="ru-RU"/>
        </w:rPr>
        <w:t>гг</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Междисциплинарного</w:t>
      </w:r>
    </w:p>
    <w:p w:rsidR="009A301F" w:rsidRDefault="009A301F" w:rsidP="009A301F">
      <w:pPr>
        <w:rPr>
          <w:rFonts w:asciiTheme="minorHAnsi" w:eastAsia="Times-Roman" w:hAnsiTheme="minorHAnsi" w:cs="Times-Roman"/>
          <w:kern w:val="0"/>
          <w:sz w:val="26"/>
          <w:szCs w:val="26"/>
          <w:lang w:eastAsia="ru-RU"/>
        </w:rPr>
      </w:pPr>
      <w:r w:rsidRPr="009A301F">
        <w:rPr>
          <w:rFonts w:ascii="Times-Roman" w:eastAsia="Times-Roman" w:hAnsi="Courier New" w:cs="Times-Roman" w:hint="eastAsia"/>
          <w:kern w:val="0"/>
          <w:sz w:val="24"/>
          <w:szCs w:val="24"/>
          <w:lang w:eastAsia="ru-RU"/>
        </w:rPr>
        <w:t>проекта</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СО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РАН</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и</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УрО</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РАН</w:t>
      </w:r>
      <w:r w:rsidRPr="009A301F">
        <w:rPr>
          <w:rFonts w:ascii="Times-Roman" w:eastAsia="Times-Roman" w:hAnsi="Courier New" w:cs="Times-Roman"/>
          <w:kern w:val="0"/>
          <w:sz w:val="24"/>
          <w:szCs w:val="24"/>
          <w:lang w:eastAsia="ru-RU"/>
        </w:rPr>
        <w:t xml:space="preserve"> </w:t>
      </w:r>
      <w:r w:rsidRPr="009A301F">
        <w:rPr>
          <w:rFonts w:ascii="Times-Roman" w:eastAsia="Times-Roman" w:hAnsi="Courier New" w:cs="Times-Roman" w:hint="eastAsia"/>
          <w:kern w:val="0"/>
          <w:sz w:val="24"/>
          <w:szCs w:val="24"/>
          <w:lang w:eastAsia="ru-RU"/>
        </w:rPr>
        <w:t>№</w:t>
      </w:r>
      <w:r w:rsidRPr="009A301F">
        <w:rPr>
          <w:rFonts w:ascii="Times-Roman" w:eastAsia="Times-Roman" w:hAnsi="Courier New" w:cs="Times-Roman"/>
          <w:kern w:val="0"/>
          <w:sz w:val="24"/>
          <w:szCs w:val="24"/>
          <w:lang w:eastAsia="ru-RU"/>
        </w:rPr>
        <w:t xml:space="preserve"> 36 (2009-2011 </w:t>
      </w:r>
      <w:r w:rsidRPr="009A301F">
        <w:rPr>
          <w:rFonts w:ascii="Times-Roman" w:eastAsia="Times-Roman" w:hAnsi="Courier New" w:cs="Times-Roman" w:hint="eastAsia"/>
          <w:kern w:val="0"/>
          <w:sz w:val="24"/>
          <w:szCs w:val="24"/>
          <w:lang w:eastAsia="ru-RU"/>
        </w:rPr>
        <w:t>гг</w:t>
      </w:r>
      <w:r w:rsidRPr="009A301F">
        <w:rPr>
          <w:rFonts w:ascii="Times-Roman" w:eastAsia="Times-Roman" w:hAnsi="Courier New" w:cs="Times-Roman"/>
          <w:kern w:val="0"/>
          <w:sz w:val="24"/>
          <w:szCs w:val="24"/>
          <w:lang w:eastAsia="ru-RU"/>
        </w:rPr>
        <w:t>).</w:t>
      </w:r>
      <w:r w:rsidRPr="009A301F">
        <w:rPr>
          <w:rFonts w:ascii="Times-Roman" w:eastAsia="Times-Roman" w:hAnsi="Courier New" w:cs="Times-Roman"/>
          <w:kern w:val="0"/>
          <w:sz w:val="26"/>
          <w:szCs w:val="26"/>
          <w:lang w:eastAsia="ru-RU"/>
        </w:rPr>
        <w:t>__</w:t>
      </w:r>
    </w:p>
    <w:p w:rsidR="009A301F" w:rsidRDefault="009A301F" w:rsidP="009A301F">
      <w:pPr>
        <w:rPr>
          <w:rFonts w:asciiTheme="minorHAnsi" w:eastAsia="Times-Roman" w:hAnsiTheme="minorHAnsi" w:cs="Times-Roman"/>
          <w:kern w:val="0"/>
          <w:sz w:val="26"/>
          <w:szCs w:val="26"/>
          <w:lang w:eastAsia="ru-RU"/>
        </w:rPr>
      </w:pPr>
    </w:p>
    <w:p w:rsidR="009A301F" w:rsidRDefault="009A301F" w:rsidP="009A301F">
      <w:pPr>
        <w:rPr>
          <w:rFonts w:asciiTheme="minorHAnsi" w:eastAsia="Times-Roman" w:hAnsiTheme="minorHAnsi" w:cs="Times-Roman"/>
          <w:kern w:val="0"/>
          <w:sz w:val="26"/>
          <w:szCs w:val="26"/>
          <w:lang w:eastAsia="ru-RU"/>
        </w:rPr>
      </w:pPr>
    </w:p>
    <w:p w:rsidR="009A301F" w:rsidRDefault="009A301F" w:rsidP="009A301F">
      <w:pPr>
        <w:rPr>
          <w:rFonts w:asciiTheme="minorHAnsi" w:eastAsia="Times-Roman" w:hAnsiTheme="minorHAnsi" w:cs="Times-Roman"/>
          <w:kern w:val="0"/>
          <w:sz w:val="26"/>
          <w:szCs w:val="26"/>
          <w:lang w:eastAsia="ru-RU"/>
        </w:rPr>
      </w:pP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кобальта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твердых</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растворов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C03O4/Y-AI2O3, </w:t>
      </w:r>
      <w:r>
        <w:rPr>
          <w:rFonts w:ascii="Times-Roman" w:eastAsia="Times-Roman" w:hAnsi="Courier New" w:cs="Times-Roman" w:hint="eastAsia"/>
          <w:kern w:val="0"/>
          <w:sz w:val="26"/>
          <w:szCs w:val="26"/>
          <w:lang w:eastAsia="ru-RU"/>
        </w:rPr>
        <w:t>являются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наноструктурированными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образованы</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когерентно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связанными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доменами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толщиной</w:t>
      </w:r>
      <w:r>
        <w:rPr>
          <w:rFonts w:ascii="Times-Roman" w:eastAsia="Times-Roman" w:hAnsi="Courier New" w:cs="Times-Roman"/>
          <w:kern w:val="0"/>
          <w:sz w:val="26"/>
          <w:szCs w:val="26"/>
          <w:lang w:eastAsia="ru-RU"/>
        </w:rPr>
        <w:t xml:space="preserve"> 10-20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ц</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п</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структурами</w:t>
      </w:r>
      <w:r>
        <w:rPr>
          <w:rFonts w:ascii="Times-Roman" w:eastAsia="Times-Roman" w:hAnsi="Courier New" w:cs="Times-Roman"/>
          <w:kern w:val="0"/>
          <w:sz w:val="26"/>
          <w:szCs w:val="26"/>
          <w:lang w:eastAsia="ru-RU"/>
        </w:rPr>
        <w:t>.</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Таким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ионы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алюминия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стимулируют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формирование</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высокотемпературной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ц</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модификации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кобальта</w:t>
      </w:r>
      <w:r>
        <w:rPr>
          <w:rFonts w:ascii="Times-Roman" w:eastAsia="Times-Roman" w:hAnsi="Courier New" w:cs="Times-Roman"/>
          <w:kern w:val="0"/>
          <w:sz w:val="26"/>
          <w:szCs w:val="26"/>
          <w:lang w:eastAsia="ru-RU"/>
        </w:rPr>
        <w:t>.</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 </w:t>
      </w:r>
      <w:r>
        <w:rPr>
          <w:rFonts w:ascii="Times-Roman" w:eastAsia="Times-Roman" w:hAnsi="Courier New" w:cs="Times-Roman" w:hint="eastAsia"/>
          <w:kern w:val="0"/>
          <w:sz w:val="26"/>
          <w:szCs w:val="26"/>
          <w:lang w:eastAsia="ru-RU"/>
        </w:rPr>
        <w:t>Определены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алюмомарганцевой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фазы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структурой</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кубической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шпинели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состава</w:t>
      </w:r>
      <w:r>
        <w:rPr>
          <w:rFonts w:ascii="Times-Roman" w:eastAsia="Times-Roman" w:hAnsi="Courier New" w:cs="Times-Roman"/>
          <w:kern w:val="0"/>
          <w:sz w:val="26"/>
          <w:szCs w:val="26"/>
          <w:lang w:eastAsia="ru-RU"/>
        </w:rPr>
        <w:t xml:space="preserve"> M1115AIL5O4. </w:t>
      </w:r>
      <w:r>
        <w:rPr>
          <w:rFonts w:ascii="Times-Roman" w:eastAsia="Times-Roman" w:hAnsi="Courier New" w:cs="Times-Roman" w:hint="eastAsia"/>
          <w:kern w:val="0"/>
          <w:sz w:val="26"/>
          <w:szCs w:val="26"/>
          <w:lang w:eastAsia="ru-RU"/>
        </w:rPr>
        <w:t>Рентгенографически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однофазный</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образец</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образуется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условиях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низкого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парциального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давления</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кислорода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1050</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воздухе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1150-1200</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Катионы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алюминия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изоморфно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занимают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тетраэдрические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октаэдрические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позиции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структуре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шпинели</w:t>
      </w:r>
      <w:r>
        <w:rPr>
          <w:rFonts w:ascii="Times-Roman" w:eastAsia="Times-Roman" w:hAnsi="Courier New" w:cs="Times-Roman"/>
          <w:kern w:val="0"/>
          <w:sz w:val="26"/>
          <w:szCs w:val="26"/>
          <w:lang w:eastAsia="ru-RU"/>
        </w:rPr>
        <w:t>.</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5. </w:t>
      </w:r>
      <w:r>
        <w:rPr>
          <w:rFonts w:ascii="Times-Roman" w:eastAsia="Times-Roman" w:hAnsi="Courier New" w:cs="Times-Roman" w:hint="eastAsia"/>
          <w:kern w:val="0"/>
          <w:sz w:val="26"/>
          <w:szCs w:val="26"/>
          <w:lang w:eastAsia="ru-RU"/>
        </w:rPr>
        <w:t>Выявлена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роль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расслоении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твердых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растворов</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Мп</w:t>
      </w:r>
      <w:r>
        <w:rPr>
          <w:rFonts w:ascii="Times-Roman" w:eastAsia="Times-Roman" w:hAnsi="Courier New" w:cs="Times-Roman"/>
          <w:kern w:val="0"/>
          <w:sz w:val="13"/>
          <w:szCs w:val="13"/>
          <w:lang w:eastAsia="ru-RU"/>
        </w:rPr>
        <w:t>3</w:t>
      </w:r>
      <w:r>
        <w:rPr>
          <w:rFonts w:ascii="Times-Roman" w:eastAsia="Times-Roman" w:hAnsi="Courier New" w:cs="Times-Roman"/>
          <w:kern w:val="0"/>
          <w:sz w:val="26"/>
          <w:szCs w:val="26"/>
          <w:lang w:eastAsia="ru-RU"/>
        </w:rPr>
        <w:t>.</w:t>
      </w:r>
      <w:r>
        <w:rPr>
          <w:rFonts w:ascii="Times-Roman" w:eastAsia="Times-Roman" w:hAnsi="Courier New" w:cs="Times-Roman" w:hint="eastAsia"/>
          <w:kern w:val="0"/>
          <w:sz w:val="13"/>
          <w:szCs w:val="13"/>
          <w:lang w:eastAsia="ru-RU"/>
        </w:rPr>
        <w:t>х</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1</w:t>
      </w:r>
      <w:r>
        <w:rPr>
          <w:rFonts w:ascii="Times-Roman" w:eastAsia="Times-Roman" w:hAnsi="Courier New" w:cs="Times-Roman" w:hint="eastAsia"/>
          <w:kern w:val="0"/>
          <w:sz w:val="13"/>
          <w:szCs w:val="13"/>
          <w:lang w:eastAsia="ru-RU"/>
        </w:rPr>
        <w:t>х</w:t>
      </w:r>
      <w:r>
        <w:rPr>
          <w:rFonts w:ascii="Times-Roman" w:eastAsia="Times-Roman" w:hAnsi="Courier New" w:cs="Times-Roman"/>
          <w:kern w:val="0"/>
          <w:sz w:val="26"/>
          <w:szCs w:val="26"/>
          <w:lang w:eastAsia="ru-RU"/>
        </w:rPr>
        <w:t>0</w:t>
      </w:r>
      <w:r>
        <w:rPr>
          <w:rFonts w:ascii="Times-Roman" w:eastAsia="Times-Roman" w:hAnsi="Courier New" w:cs="Times-Roman"/>
          <w:kern w:val="0"/>
          <w:sz w:val="13"/>
          <w:szCs w:val="13"/>
          <w:lang w:eastAsia="ru-RU"/>
        </w:rPr>
        <w:t xml:space="preserve">4 </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w:t>
      </w:r>
      <w:r>
        <w:rPr>
          <w:rFonts w:ascii="Times-Roman" w:eastAsia="Times-Roman" w:hAnsi="Courier New" w:cs="Times-Roman"/>
          <w:kern w:val="0"/>
          <w:sz w:val="26"/>
          <w:szCs w:val="26"/>
          <w:lang w:eastAsia="ru-RU"/>
        </w:rPr>
        <w:t xml:space="preserve">=1..1.8)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примере</w:t>
      </w:r>
      <w:r>
        <w:rPr>
          <w:rFonts w:ascii="Times-Roman" w:eastAsia="Times-Roman" w:hAnsi="Courier New" w:cs="Times-Roman"/>
          <w:kern w:val="0"/>
          <w:sz w:val="26"/>
          <w:szCs w:val="26"/>
          <w:lang w:eastAsia="ru-RU"/>
        </w:rPr>
        <w:t xml:space="preserve"> Mn</w:t>
      </w:r>
      <w:r>
        <w:rPr>
          <w:rFonts w:ascii="Times-Roman" w:eastAsia="Times-Roman" w:hAnsi="Courier New" w:cs="Times-Roman"/>
          <w:kern w:val="0"/>
          <w:sz w:val="13"/>
          <w:szCs w:val="13"/>
          <w:lang w:eastAsia="ru-RU"/>
        </w:rPr>
        <w:t>1</w:t>
      </w:r>
      <w:r>
        <w:rPr>
          <w:rFonts w:ascii="Times-Roman" w:eastAsia="Times-Roman" w:hAnsi="Courier New" w:cs="Times-Roman"/>
          <w:kern w:val="0"/>
          <w:sz w:val="26"/>
          <w:szCs w:val="26"/>
          <w:lang w:eastAsia="ru-RU"/>
        </w:rPr>
        <w:t>.</w:t>
      </w:r>
      <w:r>
        <w:rPr>
          <w:rFonts w:ascii="Times-Roman" w:eastAsia="Times-Roman" w:hAnsi="Courier New" w:cs="Times-Roman"/>
          <w:kern w:val="0"/>
          <w:sz w:val="13"/>
          <w:szCs w:val="13"/>
          <w:lang w:eastAsia="ru-RU"/>
        </w:rPr>
        <w:t>5</w:t>
      </w:r>
      <w:r>
        <w:rPr>
          <w:rFonts w:ascii="Times-Roman" w:eastAsia="Times-Roman" w:hAnsi="Courier New" w:cs="Times-Roman"/>
          <w:kern w:val="0"/>
          <w:sz w:val="26"/>
          <w:szCs w:val="26"/>
          <w:lang w:eastAsia="ru-RU"/>
        </w:rPr>
        <w:t>Ali.</w:t>
      </w:r>
      <w:r>
        <w:rPr>
          <w:rFonts w:ascii="Times-Roman" w:eastAsia="Times-Roman" w:hAnsi="Courier New" w:cs="Times-Roman"/>
          <w:kern w:val="0"/>
          <w:sz w:val="13"/>
          <w:szCs w:val="13"/>
          <w:lang w:eastAsia="ru-RU"/>
        </w:rPr>
        <w:t>5</w:t>
      </w:r>
      <w:r>
        <w:rPr>
          <w:rFonts w:ascii="Times-Roman" w:eastAsia="Times-Roman" w:hAnsi="Courier New" w:cs="Times-Roman"/>
          <w:kern w:val="0"/>
          <w:sz w:val="26"/>
          <w:szCs w:val="26"/>
          <w:lang w:eastAsia="ru-RU"/>
        </w:rPr>
        <w:t>0</w:t>
      </w:r>
      <w:r>
        <w:rPr>
          <w:rFonts w:ascii="Times-Roman" w:eastAsia="Times-Roman" w:hAnsi="Courier New" w:cs="Times-Roman"/>
          <w:kern w:val="0"/>
          <w:sz w:val="13"/>
          <w:szCs w:val="13"/>
          <w:lang w:eastAsia="ru-RU"/>
        </w:rPr>
        <w:t>4</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охлаждении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условиях</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низкого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парциального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давления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сохраняется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кубическая</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структура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шпинели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Присоединение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увеличение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содержания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катиона</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Мп</w:t>
      </w:r>
      <w:r>
        <w:rPr>
          <w:rFonts w:ascii="Times-Roman" w:eastAsia="Times-Roman" w:hAnsi="Courier New" w:cs="Times-Roman"/>
          <w:kern w:val="0"/>
          <w:sz w:val="13"/>
          <w:szCs w:val="13"/>
          <w:lang w:eastAsia="ru-RU"/>
        </w:rPr>
        <w:t xml:space="preserve">3+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октаэдрах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ведет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расслоению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твердого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фазы</w:t>
      </w:r>
      <w:r>
        <w:rPr>
          <w:rFonts w:ascii="Times-Roman" w:eastAsia="Times-Roman" w:hAnsi="Courier New" w:cs="Times-Roman"/>
          <w:kern w:val="0"/>
          <w:sz w:val="26"/>
          <w:szCs w:val="26"/>
          <w:lang w:eastAsia="ru-RU"/>
        </w:rPr>
        <w:t>:</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Mn04Al2.4D0.2O4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фазы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основе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МП</w:t>
      </w:r>
      <w:r>
        <w:rPr>
          <w:rFonts w:ascii="Times-Roman" w:eastAsia="Times-Roman" w:hAnsi="Courier New" w:cs="Times-Roman"/>
          <w:kern w:val="0"/>
          <w:sz w:val="26"/>
          <w:szCs w:val="26"/>
          <w:lang w:eastAsia="ru-RU"/>
        </w:rPr>
        <w:t>3</w:t>
      </w:r>
      <w:r>
        <w:rPr>
          <w:rFonts w:ascii="Times-Roman" w:eastAsia="Times-Roman" w:hAnsi="Courier New" w:cs="Times-Roman" w:hint="eastAsia"/>
          <w:kern w:val="0"/>
          <w:sz w:val="26"/>
          <w:szCs w:val="26"/>
          <w:lang w:eastAsia="ru-RU"/>
        </w:rPr>
        <w:t>О</w:t>
      </w:r>
      <w:r>
        <w:rPr>
          <w:rFonts w:ascii="Times-Roman" w:eastAsia="Times-Roman" w:hAnsi="Courier New" w:cs="Times-Roman"/>
          <w:kern w:val="0"/>
          <w:sz w:val="26"/>
          <w:szCs w:val="26"/>
          <w:lang w:eastAsia="ru-RU"/>
        </w:rPr>
        <w:t xml:space="preserve">4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содержанием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около</w:t>
      </w:r>
      <w:r>
        <w:rPr>
          <w:rFonts w:ascii="Times-Roman" w:eastAsia="Times-Roman" w:hAnsi="Courier New" w:cs="Times-Roman"/>
          <w:kern w:val="0"/>
          <w:sz w:val="26"/>
          <w:szCs w:val="26"/>
          <w:lang w:eastAsia="ru-RU"/>
        </w:rPr>
        <w:t xml:space="preserve"> 7 </w:t>
      </w:r>
      <w:r>
        <w:rPr>
          <w:rFonts w:ascii="Times-Roman" w:eastAsia="Times-Roman" w:hAnsi="Courier New" w:cs="Times-Roman" w:hint="eastAsia"/>
          <w:kern w:val="0"/>
          <w:sz w:val="26"/>
          <w:szCs w:val="26"/>
          <w:lang w:eastAsia="ru-RU"/>
        </w:rPr>
        <w:t>ат</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алюминия</w:t>
      </w:r>
      <w:r>
        <w:rPr>
          <w:rFonts w:ascii="Times-Roman" w:eastAsia="Times-Roman" w:hAnsi="Courier New" w:cs="Times-Roman"/>
          <w:kern w:val="0"/>
          <w:sz w:val="26"/>
          <w:szCs w:val="26"/>
          <w:lang w:eastAsia="ru-RU"/>
        </w:rPr>
        <w:t>.</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6. </w:t>
      </w:r>
      <w:r>
        <w:rPr>
          <w:rFonts w:ascii="Times-Roman" w:eastAsia="Times-Roman" w:hAnsi="Courier New" w:cs="Times-Roman" w:hint="eastAsia"/>
          <w:kern w:val="0"/>
          <w:sz w:val="26"/>
          <w:szCs w:val="26"/>
          <w:lang w:eastAsia="ru-RU"/>
        </w:rPr>
        <w:t>Предложена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схема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расслоения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шпинелей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Мп</w:t>
      </w:r>
      <w:r>
        <w:rPr>
          <w:rFonts w:ascii="Times-Roman" w:eastAsia="Times-Roman" w:hAnsi="Courier New" w:cs="Times-Roman"/>
          <w:kern w:val="0"/>
          <w:sz w:val="13"/>
          <w:szCs w:val="13"/>
          <w:lang w:eastAsia="ru-RU"/>
        </w:rPr>
        <w:t>3</w:t>
      </w:r>
      <w:r>
        <w:rPr>
          <w:rFonts w:ascii="Times-Roman" w:eastAsia="Times-Roman" w:hAnsi="Courier New" w:cs="Times-Roman"/>
          <w:kern w:val="0"/>
          <w:sz w:val="26"/>
          <w:szCs w:val="26"/>
          <w:lang w:eastAsia="ru-RU"/>
        </w:rPr>
        <w:t>.</w:t>
      </w:r>
      <w:r>
        <w:rPr>
          <w:rFonts w:ascii="Times-Roman" w:eastAsia="Times-Roman" w:hAnsi="Courier New" w:cs="Times-Roman" w:hint="eastAsia"/>
          <w:kern w:val="0"/>
          <w:sz w:val="13"/>
          <w:szCs w:val="13"/>
          <w:lang w:eastAsia="ru-RU"/>
        </w:rPr>
        <w:t>х</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1</w:t>
      </w:r>
      <w:r>
        <w:rPr>
          <w:rFonts w:ascii="Times-Roman" w:eastAsia="Times-Roman" w:hAnsi="Courier New" w:cs="Times-Roman" w:hint="eastAsia"/>
          <w:kern w:val="0"/>
          <w:sz w:val="13"/>
          <w:szCs w:val="13"/>
          <w:lang w:eastAsia="ru-RU"/>
        </w:rPr>
        <w:t>х</w:t>
      </w:r>
      <w:r>
        <w:rPr>
          <w:rFonts w:ascii="Times-Roman" w:eastAsia="Times-Roman" w:hAnsi="Courier New" w:cs="Times-Roman"/>
          <w:kern w:val="0"/>
          <w:sz w:val="26"/>
          <w:szCs w:val="26"/>
          <w:lang w:eastAsia="ru-RU"/>
        </w:rPr>
        <w:t>04 (</w:t>
      </w:r>
      <w:r>
        <w:rPr>
          <w:rFonts w:ascii="Times-Roman" w:eastAsia="Times-Roman" w:hAnsi="Courier New" w:cs="Times-Roman" w:hint="eastAsia"/>
          <w:kern w:val="0"/>
          <w:sz w:val="26"/>
          <w:szCs w:val="26"/>
          <w:lang w:eastAsia="ru-RU"/>
        </w:rPr>
        <w:t>х</w:t>
      </w:r>
      <w:r>
        <w:rPr>
          <w:rFonts w:ascii="Times-Roman" w:eastAsia="Times-Roman" w:hAnsi="Courier New" w:cs="Times-Roman"/>
          <w:kern w:val="0"/>
          <w:sz w:val="26"/>
          <w:szCs w:val="26"/>
          <w:lang w:eastAsia="ru-RU"/>
        </w:rPr>
        <w:t xml:space="preserve">=1..1.8)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нагреве</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воздухе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комнатной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охлаждении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нагреве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расслоение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идет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механизму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зародышеобразования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новой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фазы</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Мп</w:t>
      </w:r>
      <w:r>
        <w:rPr>
          <w:rFonts w:ascii="Times-Roman" w:eastAsia="Times-Roman" w:hAnsi="Courier New" w:cs="Times-Roman"/>
          <w:kern w:val="0"/>
          <w:sz w:val="13"/>
          <w:szCs w:val="13"/>
          <w:lang w:eastAsia="ru-RU"/>
        </w:rPr>
        <w:t>3</w:t>
      </w:r>
      <w:r>
        <w:rPr>
          <w:rFonts w:ascii="Times-Roman" w:eastAsia="Times-Roman" w:hAnsi="Courier New" w:cs="Times-Roman"/>
          <w:kern w:val="0"/>
          <w:sz w:val="26"/>
          <w:szCs w:val="26"/>
          <w:lang w:eastAsia="ru-RU"/>
        </w:rPr>
        <w:t>0</w:t>
      </w:r>
      <w:r>
        <w:rPr>
          <w:rFonts w:ascii="Times-Roman" w:eastAsia="Times-Roman" w:hAnsi="Courier New" w:cs="Times-Roman"/>
          <w:kern w:val="0"/>
          <w:sz w:val="13"/>
          <w:szCs w:val="13"/>
          <w:lang w:eastAsia="ru-RU"/>
        </w:rPr>
        <w:t xml:space="preserve">4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поверхности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исходных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частиц</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охлаждении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наблюдается</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расслоение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объеме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исходной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частицы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типу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спинодального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распада</w:t>
      </w:r>
      <w:r>
        <w:rPr>
          <w:rFonts w:ascii="Times-Roman" w:eastAsia="Times-Roman" w:hAnsi="Courier New" w:cs="Times-Roman"/>
          <w:kern w:val="0"/>
          <w:sz w:val="26"/>
          <w:szCs w:val="26"/>
          <w:lang w:eastAsia="ru-RU"/>
        </w:rPr>
        <w:t>.</w:t>
      </w:r>
    </w:p>
    <w:p w:rsidR="009A301F" w:rsidRDefault="009A301F" w:rsidP="009A301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Выявленные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закономерности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позволяют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целенаправленно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регулировать</w:t>
      </w:r>
    </w:p>
    <w:p w:rsidR="009A301F" w:rsidRPr="009A301F" w:rsidRDefault="009A301F" w:rsidP="009A301F">
      <w:pPr>
        <w:rPr>
          <w:rFonts w:asciiTheme="minorHAnsi" w:hAnsiTheme="minorHAnsi"/>
        </w:rPr>
      </w:pPr>
      <w:r>
        <w:rPr>
          <w:rFonts w:ascii="Times-Roman" w:eastAsia="Times-Roman" w:hAnsi="Courier New" w:cs="Times-Roman" w:hint="eastAsia"/>
          <w:kern w:val="0"/>
          <w:sz w:val="26"/>
          <w:szCs w:val="26"/>
          <w:lang w:eastAsia="ru-RU"/>
        </w:rPr>
        <w:t>микроструктуру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путем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варьирования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процедуры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w:t>
      </w:r>
      <w:r>
        <w:rPr>
          <w:rFonts w:ascii="Times-Roman" w:eastAsia="Times-Roman" w:hAnsi="Courier New" w:cs="Times-Roman"/>
          <w:kern w:val="0"/>
          <w:sz w:val="20"/>
          <w:szCs w:val="20"/>
          <w:lang w:eastAsia="ru-RU"/>
        </w:rPr>
        <w:t>__</w:t>
      </w:r>
    </w:p>
    <w:sectPr w:rsidR="009A301F" w:rsidRPr="009A30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9A301F" w:rsidRPr="009A301F">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ED532D"/>
    <w:multiLevelType w:val="multilevel"/>
    <w:tmpl w:val="3E14EC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193630"/>
    <w:multiLevelType w:val="multilevel"/>
    <w:tmpl w:val="F752CE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DA3EE5"/>
    <w:multiLevelType w:val="multilevel"/>
    <w:tmpl w:val="21229D76"/>
    <w:lvl w:ilvl="0">
      <w:start w:val="1"/>
      <w:numFmt w:val="decimal"/>
      <w:lvlText w:val="%1"/>
      <w:lvlJc w:val="left"/>
      <w:rPr>
        <w:rFonts w:ascii="Courier New" w:eastAsia="Courier New" w:hAnsi="Courier New" w:cs="Courier New"/>
        <w:b w:val="0"/>
        <w:bCs w:val="0"/>
        <w:i w:val="0"/>
        <w:iCs w:val="0"/>
        <w:smallCaps w:val="0"/>
        <w:strike w:val="0"/>
        <w:color w:val="000000"/>
        <w:spacing w:val="-5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AB514F"/>
    <w:multiLevelType w:val="multilevel"/>
    <w:tmpl w:val="FF88A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D6B4306"/>
    <w:multiLevelType w:val="hybridMultilevel"/>
    <w:tmpl w:val="E99473FE"/>
    <w:lvl w:ilvl="0" w:tplc="4CC224FC">
      <w:start w:val="4"/>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1A3A9A5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2" w:tplc="5B787334">
      <w:numFmt w:val="bullet"/>
      <w:lvlText w:val="•"/>
      <w:lvlJc w:val="left"/>
      <w:pPr>
        <w:ind w:left="2032" w:hanging="216"/>
      </w:pPr>
      <w:rPr>
        <w:rFonts w:hint="default"/>
        <w:lang w:val="uk-UA" w:eastAsia="uk-UA" w:bidi="uk-UA"/>
      </w:rPr>
    </w:lvl>
    <w:lvl w:ilvl="3" w:tplc="21A61FC6">
      <w:numFmt w:val="bullet"/>
      <w:lvlText w:val="•"/>
      <w:lvlJc w:val="left"/>
      <w:pPr>
        <w:ind w:left="2999" w:hanging="216"/>
      </w:pPr>
      <w:rPr>
        <w:rFonts w:hint="default"/>
        <w:lang w:val="uk-UA" w:eastAsia="uk-UA" w:bidi="uk-UA"/>
      </w:rPr>
    </w:lvl>
    <w:lvl w:ilvl="4" w:tplc="7686947C">
      <w:numFmt w:val="bullet"/>
      <w:lvlText w:val="•"/>
      <w:lvlJc w:val="left"/>
      <w:pPr>
        <w:ind w:left="3965" w:hanging="216"/>
      </w:pPr>
      <w:rPr>
        <w:rFonts w:hint="default"/>
        <w:lang w:val="uk-UA" w:eastAsia="uk-UA" w:bidi="uk-UA"/>
      </w:rPr>
    </w:lvl>
    <w:lvl w:ilvl="5" w:tplc="F5649C40">
      <w:numFmt w:val="bullet"/>
      <w:lvlText w:val="•"/>
      <w:lvlJc w:val="left"/>
      <w:pPr>
        <w:ind w:left="4932" w:hanging="216"/>
      </w:pPr>
      <w:rPr>
        <w:rFonts w:hint="default"/>
        <w:lang w:val="uk-UA" w:eastAsia="uk-UA" w:bidi="uk-UA"/>
      </w:rPr>
    </w:lvl>
    <w:lvl w:ilvl="6" w:tplc="BEB6BBA0">
      <w:numFmt w:val="bullet"/>
      <w:lvlText w:val="•"/>
      <w:lvlJc w:val="left"/>
      <w:pPr>
        <w:ind w:left="5898" w:hanging="216"/>
      </w:pPr>
      <w:rPr>
        <w:rFonts w:hint="default"/>
        <w:lang w:val="uk-UA" w:eastAsia="uk-UA" w:bidi="uk-UA"/>
      </w:rPr>
    </w:lvl>
    <w:lvl w:ilvl="7" w:tplc="8D509DDC">
      <w:numFmt w:val="bullet"/>
      <w:lvlText w:val="•"/>
      <w:lvlJc w:val="left"/>
      <w:pPr>
        <w:ind w:left="6864" w:hanging="216"/>
      </w:pPr>
      <w:rPr>
        <w:rFonts w:hint="default"/>
        <w:lang w:val="uk-UA" w:eastAsia="uk-UA" w:bidi="uk-UA"/>
      </w:rPr>
    </w:lvl>
    <w:lvl w:ilvl="8" w:tplc="702A894A">
      <w:numFmt w:val="bullet"/>
      <w:lvlText w:val="•"/>
      <w:lvlJc w:val="left"/>
      <w:pPr>
        <w:ind w:left="7831" w:hanging="216"/>
      </w:pPr>
      <w:rPr>
        <w:rFonts w:hint="default"/>
        <w:lang w:val="uk-UA" w:eastAsia="uk-UA" w:bidi="uk-UA"/>
      </w:rPr>
    </w:lvl>
  </w:abstractNum>
  <w:abstractNum w:abstractNumId="92">
    <w:nsid w:val="1DC95F63"/>
    <w:multiLevelType w:val="multilevel"/>
    <w:tmpl w:val="4FBAFB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1943FC"/>
    <w:multiLevelType w:val="multilevel"/>
    <w:tmpl w:val="C1DCB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CE1521"/>
    <w:multiLevelType w:val="multilevel"/>
    <w:tmpl w:val="A078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282093C"/>
    <w:multiLevelType w:val="multilevel"/>
    <w:tmpl w:val="0B34129A"/>
    <w:lvl w:ilvl="0">
      <w:start w:val="1"/>
      <w:numFmt w:val="decimal"/>
      <w:lvlText w:val="%1"/>
      <w:lvlJc w:val="left"/>
      <w:pPr>
        <w:ind w:left="105" w:hanging="491"/>
      </w:pPr>
      <w:rPr>
        <w:rFonts w:hint="default"/>
        <w:lang w:val="uk-UA" w:eastAsia="uk-UA" w:bidi="uk-UA"/>
      </w:rPr>
    </w:lvl>
    <w:lvl w:ilvl="1">
      <w:start w:val="2"/>
      <w:numFmt w:val="decimal"/>
      <w:lvlText w:val="%1.%2."/>
      <w:lvlJc w:val="left"/>
      <w:pPr>
        <w:ind w:left="105" w:hanging="49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491"/>
      </w:pPr>
      <w:rPr>
        <w:rFonts w:hint="default"/>
        <w:lang w:val="uk-UA" w:eastAsia="uk-UA" w:bidi="uk-UA"/>
      </w:rPr>
    </w:lvl>
    <w:lvl w:ilvl="3">
      <w:numFmt w:val="bullet"/>
      <w:lvlText w:val="•"/>
      <w:lvlJc w:val="left"/>
      <w:pPr>
        <w:ind w:left="2999" w:hanging="491"/>
      </w:pPr>
      <w:rPr>
        <w:rFonts w:hint="default"/>
        <w:lang w:val="uk-UA" w:eastAsia="uk-UA" w:bidi="uk-UA"/>
      </w:rPr>
    </w:lvl>
    <w:lvl w:ilvl="4">
      <w:numFmt w:val="bullet"/>
      <w:lvlText w:val="•"/>
      <w:lvlJc w:val="left"/>
      <w:pPr>
        <w:ind w:left="3965" w:hanging="491"/>
      </w:pPr>
      <w:rPr>
        <w:rFonts w:hint="default"/>
        <w:lang w:val="uk-UA" w:eastAsia="uk-UA" w:bidi="uk-UA"/>
      </w:rPr>
    </w:lvl>
    <w:lvl w:ilvl="5">
      <w:numFmt w:val="bullet"/>
      <w:lvlText w:val="•"/>
      <w:lvlJc w:val="left"/>
      <w:pPr>
        <w:ind w:left="4932" w:hanging="491"/>
      </w:pPr>
      <w:rPr>
        <w:rFonts w:hint="default"/>
        <w:lang w:val="uk-UA" w:eastAsia="uk-UA" w:bidi="uk-UA"/>
      </w:rPr>
    </w:lvl>
    <w:lvl w:ilvl="6">
      <w:numFmt w:val="bullet"/>
      <w:lvlText w:val="•"/>
      <w:lvlJc w:val="left"/>
      <w:pPr>
        <w:ind w:left="5898" w:hanging="491"/>
      </w:pPr>
      <w:rPr>
        <w:rFonts w:hint="default"/>
        <w:lang w:val="uk-UA" w:eastAsia="uk-UA" w:bidi="uk-UA"/>
      </w:rPr>
    </w:lvl>
    <w:lvl w:ilvl="7">
      <w:numFmt w:val="bullet"/>
      <w:lvlText w:val="•"/>
      <w:lvlJc w:val="left"/>
      <w:pPr>
        <w:ind w:left="6864" w:hanging="491"/>
      </w:pPr>
      <w:rPr>
        <w:rFonts w:hint="default"/>
        <w:lang w:val="uk-UA" w:eastAsia="uk-UA" w:bidi="uk-UA"/>
      </w:rPr>
    </w:lvl>
    <w:lvl w:ilvl="8">
      <w:numFmt w:val="bullet"/>
      <w:lvlText w:val="•"/>
      <w:lvlJc w:val="left"/>
      <w:pPr>
        <w:ind w:left="7831" w:hanging="491"/>
      </w:pPr>
      <w:rPr>
        <w:rFonts w:hint="default"/>
        <w:lang w:val="uk-UA" w:eastAsia="uk-UA" w:bidi="uk-UA"/>
      </w:rPr>
    </w:lvl>
  </w:abstractNum>
  <w:abstractNum w:abstractNumId="96">
    <w:nsid w:val="24092C86"/>
    <w:multiLevelType w:val="hybridMultilevel"/>
    <w:tmpl w:val="8ABCE8E0"/>
    <w:lvl w:ilvl="0" w:tplc="6756BCC6">
      <w:start w:val="1"/>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7E9C9166">
      <w:numFmt w:val="bullet"/>
      <w:lvlText w:val="–"/>
      <w:lvlJc w:val="left"/>
      <w:pPr>
        <w:ind w:left="105" w:hanging="277"/>
      </w:pPr>
      <w:rPr>
        <w:rFonts w:ascii="Times New Roman" w:eastAsia="Times New Roman" w:hAnsi="Times New Roman" w:cs="Times New Roman" w:hint="default"/>
        <w:w w:val="102"/>
        <w:sz w:val="27"/>
        <w:szCs w:val="27"/>
        <w:lang w:val="uk-UA" w:eastAsia="uk-UA" w:bidi="uk-UA"/>
      </w:rPr>
    </w:lvl>
    <w:lvl w:ilvl="2" w:tplc="704CAB8E">
      <w:numFmt w:val="bullet"/>
      <w:lvlText w:val="•"/>
      <w:lvlJc w:val="left"/>
      <w:pPr>
        <w:ind w:left="2032" w:hanging="277"/>
      </w:pPr>
      <w:rPr>
        <w:rFonts w:hint="default"/>
        <w:lang w:val="uk-UA" w:eastAsia="uk-UA" w:bidi="uk-UA"/>
      </w:rPr>
    </w:lvl>
    <w:lvl w:ilvl="3" w:tplc="08863848">
      <w:numFmt w:val="bullet"/>
      <w:lvlText w:val="•"/>
      <w:lvlJc w:val="left"/>
      <w:pPr>
        <w:ind w:left="2999" w:hanging="277"/>
      </w:pPr>
      <w:rPr>
        <w:rFonts w:hint="default"/>
        <w:lang w:val="uk-UA" w:eastAsia="uk-UA" w:bidi="uk-UA"/>
      </w:rPr>
    </w:lvl>
    <w:lvl w:ilvl="4" w:tplc="7AD6D22A">
      <w:numFmt w:val="bullet"/>
      <w:lvlText w:val="•"/>
      <w:lvlJc w:val="left"/>
      <w:pPr>
        <w:ind w:left="3965" w:hanging="277"/>
      </w:pPr>
      <w:rPr>
        <w:rFonts w:hint="default"/>
        <w:lang w:val="uk-UA" w:eastAsia="uk-UA" w:bidi="uk-UA"/>
      </w:rPr>
    </w:lvl>
    <w:lvl w:ilvl="5" w:tplc="4EF8EC0A">
      <w:numFmt w:val="bullet"/>
      <w:lvlText w:val="•"/>
      <w:lvlJc w:val="left"/>
      <w:pPr>
        <w:ind w:left="4932" w:hanging="277"/>
      </w:pPr>
      <w:rPr>
        <w:rFonts w:hint="default"/>
        <w:lang w:val="uk-UA" w:eastAsia="uk-UA" w:bidi="uk-UA"/>
      </w:rPr>
    </w:lvl>
    <w:lvl w:ilvl="6" w:tplc="F108779C">
      <w:numFmt w:val="bullet"/>
      <w:lvlText w:val="•"/>
      <w:lvlJc w:val="left"/>
      <w:pPr>
        <w:ind w:left="5898" w:hanging="277"/>
      </w:pPr>
      <w:rPr>
        <w:rFonts w:hint="default"/>
        <w:lang w:val="uk-UA" w:eastAsia="uk-UA" w:bidi="uk-UA"/>
      </w:rPr>
    </w:lvl>
    <w:lvl w:ilvl="7" w:tplc="416AE0FA">
      <w:numFmt w:val="bullet"/>
      <w:lvlText w:val="•"/>
      <w:lvlJc w:val="left"/>
      <w:pPr>
        <w:ind w:left="6864" w:hanging="277"/>
      </w:pPr>
      <w:rPr>
        <w:rFonts w:hint="default"/>
        <w:lang w:val="uk-UA" w:eastAsia="uk-UA" w:bidi="uk-UA"/>
      </w:rPr>
    </w:lvl>
    <w:lvl w:ilvl="8" w:tplc="8C96CF06">
      <w:numFmt w:val="bullet"/>
      <w:lvlText w:val="•"/>
      <w:lvlJc w:val="left"/>
      <w:pPr>
        <w:ind w:left="7831" w:hanging="277"/>
      </w:pPr>
      <w:rPr>
        <w:rFonts w:hint="default"/>
        <w:lang w:val="uk-UA" w:eastAsia="uk-UA" w:bidi="uk-UA"/>
      </w:rPr>
    </w:lvl>
  </w:abstractNum>
  <w:abstractNum w:abstractNumId="97">
    <w:nsid w:val="2A0C4E44"/>
    <w:multiLevelType w:val="multilevel"/>
    <w:tmpl w:val="7324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F3C565D"/>
    <w:multiLevelType w:val="multilevel"/>
    <w:tmpl w:val="114E1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57223BC"/>
    <w:multiLevelType w:val="multilevel"/>
    <w:tmpl w:val="34CE3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7AB6344"/>
    <w:multiLevelType w:val="multilevel"/>
    <w:tmpl w:val="C332D4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B6106C"/>
    <w:multiLevelType w:val="multilevel"/>
    <w:tmpl w:val="4A74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B696E18"/>
    <w:multiLevelType w:val="multilevel"/>
    <w:tmpl w:val="B1C0B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DFF14D7"/>
    <w:multiLevelType w:val="multilevel"/>
    <w:tmpl w:val="5FDA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F282050"/>
    <w:multiLevelType w:val="multilevel"/>
    <w:tmpl w:val="9A5A0D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2FB6940"/>
    <w:multiLevelType w:val="multilevel"/>
    <w:tmpl w:val="01AC9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A71C4A"/>
    <w:multiLevelType w:val="multilevel"/>
    <w:tmpl w:val="F8DCDB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6C1F25"/>
    <w:multiLevelType w:val="multilevel"/>
    <w:tmpl w:val="FD9AAB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9032E2F"/>
    <w:multiLevelType w:val="multilevel"/>
    <w:tmpl w:val="F8B49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5E5153"/>
    <w:multiLevelType w:val="hybridMultilevel"/>
    <w:tmpl w:val="654EF150"/>
    <w:lvl w:ilvl="0" w:tplc="3E98DCF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1" w:tplc="810C0F9C">
      <w:numFmt w:val="bullet"/>
      <w:lvlText w:val="•"/>
      <w:lvlJc w:val="left"/>
      <w:pPr>
        <w:ind w:left="1066" w:hanging="216"/>
      </w:pPr>
      <w:rPr>
        <w:rFonts w:hint="default"/>
        <w:lang w:val="uk-UA" w:eastAsia="uk-UA" w:bidi="uk-UA"/>
      </w:rPr>
    </w:lvl>
    <w:lvl w:ilvl="2" w:tplc="46EAD5F6">
      <w:numFmt w:val="bullet"/>
      <w:lvlText w:val="•"/>
      <w:lvlJc w:val="left"/>
      <w:pPr>
        <w:ind w:left="2032" w:hanging="216"/>
      </w:pPr>
      <w:rPr>
        <w:rFonts w:hint="default"/>
        <w:lang w:val="uk-UA" w:eastAsia="uk-UA" w:bidi="uk-UA"/>
      </w:rPr>
    </w:lvl>
    <w:lvl w:ilvl="3" w:tplc="DCC06AC6">
      <w:numFmt w:val="bullet"/>
      <w:lvlText w:val="•"/>
      <w:lvlJc w:val="left"/>
      <w:pPr>
        <w:ind w:left="2999" w:hanging="216"/>
      </w:pPr>
      <w:rPr>
        <w:rFonts w:hint="default"/>
        <w:lang w:val="uk-UA" w:eastAsia="uk-UA" w:bidi="uk-UA"/>
      </w:rPr>
    </w:lvl>
    <w:lvl w:ilvl="4" w:tplc="AD76F61A">
      <w:numFmt w:val="bullet"/>
      <w:lvlText w:val="•"/>
      <w:lvlJc w:val="left"/>
      <w:pPr>
        <w:ind w:left="3965" w:hanging="216"/>
      </w:pPr>
      <w:rPr>
        <w:rFonts w:hint="default"/>
        <w:lang w:val="uk-UA" w:eastAsia="uk-UA" w:bidi="uk-UA"/>
      </w:rPr>
    </w:lvl>
    <w:lvl w:ilvl="5" w:tplc="D7241E34">
      <w:numFmt w:val="bullet"/>
      <w:lvlText w:val="•"/>
      <w:lvlJc w:val="left"/>
      <w:pPr>
        <w:ind w:left="4932" w:hanging="216"/>
      </w:pPr>
      <w:rPr>
        <w:rFonts w:hint="default"/>
        <w:lang w:val="uk-UA" w:eastAsia="uk-UA" w:bidi="uk-UA"/>
      </w:rPr>
    </w:lvl>
    <w:lvl w:ilvl="6" w:tplc="3B50E27E">
      <w:numFmt w:val="bullet"/>
      <w:lvlText w:val="•"/>
      <w:lvlJc w:val="left"/>
      <w:pPr>
        <w:ind w:left="5898" w:hanging="216"/>
      </w:pPr>
      <w:rPr>
        <w:rFonts w:hint="default"/>
        <w:lang w:val="uk-UA" w:eastAsia="uk-UA" w:bidi="uk-UA"/>
      </w:rPr>
    </w:lvl>
    <w:lvl w:ilvl="7" w:tplc="B7FCF158">
      <w:numFmt w:val="bullet"/>
      <w:lvlText w:val="•"/>
      <w:lvlJc w:val="left"/>
      <w:pPr>
        <w:ind w:left="6864" w:hanging="216"/>
      </w:pPr>
      <w:rPr>
        <w:rFonts w:hint="default"/>
        <w:lang w:val="uk-UA" w:eastAsia="uk-UA" w:bidi="uk-UA"/>
      </w:rPr>
    </w:lvl>
    <w:lvl w:ilvl="8" w:tplc="5C5A75BA">
      <w:numFmt w:val="bullet"/>
      <w:lvlText w:val="•"/>
      <w:lvlJc w:val="left"/>
      <w:pPr>
        <w:ind w:left="7831" w:hanging="216"/>
      </w:pPr>
      <w:rPr>
        <w:rFonts w:hint="default"/>
        <w:lang w:val="uk-UA" w:eastAsia="uk-UA" w:bidi="uk-UA"/>
      </w:rPr>
    </w:lvl>
  </w:abstractNum>
  <w:abstractNum w:abstractNumId="111">
    <w:nsid w:val="555B564D"/>
    <w:multiLevelType w:val="multilevel"/>
    <w:tmpl w:val="FA08A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3">
    <w:nsid w:val="5BC01137"/>
    <w:multiLevelType w:val="multilevel"/>
    <w:tmpl w:val="4DAE7A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297E5F"/>
    <w:multiLevelType w:val="multilevel"/>
    <w:tmpl w:val="9EC0A9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1554063"/>
    <w:multiLevelType w:val="multilevel"/>
    <w:tmpl w:val="B3B80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8B4F46"/>
    <w:multiLevelType w:val="multilevel"/>
    <w:tmpl w:val="05A60E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69184A"/>
    <w:multiLevelType w:val="multilevel"/>
    <w:tmpl w:val="15A26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9A5509"/>
    <w:multiLevelType w:val="multilevel"/>
    <w:tmpl w:val="00FCF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4D4A0C"/>
    <w:multiLevelType w:val="hybridMultilevel"/>
    <w:tmpl w:val="02C800C4"/>
    <w:lvl w:ilvl="0" w:tplc="9BBC19B2">
      <w:start w:val="1"/>
      <w:numFmt w:val="decimal"/>
      <w:lvlText w:val="%1."/>
      <w:lvlJc w:val="left"/>
      <w:pPr>
        <w:ind w:left="105" w:hanging="384"/>
      </w:pPr>
      <w:rPr>
        <w:rFonts w:ascii="Times New Roman" w:eastAsia="Times New Roman" w:hAnsi="Times New Roman" w:cs="Times New Roman" w:hint="default"/>
        <w:spacing w:val="-7"/>
        <w:w w:val="102"/>
        <w:sz w:val="27"/>
        <w:szCs w:val="27"/>
        <w:lang w:val="uk-UA" w:eastAsia="uk-UA" w:bidi="uk-UA"/>
      </w:rPr>
    </w:lvl>
    <w:lvl w:ilvl="1" w:tplc="36781E3A">
      <w:numFmt w:val="bullet"/>
      <w:lvlText w:val="•"/>
      <w:lvlJc w:val="left"/>
      <w:pPr>
        <w:ind w:left="1066" w:hanging="384"/>
      </w:pPr>
      <w:rPr>
        <w:rFonts w:hint="default"/>
        <w:lang w:val="uk-UA" w:eastAsia="uk-UA" w:bidi="uk-UA"/>
      </w:rPr>
    </w:lvl>
    <w:lvl w:ilvl="2" w:tplc="10E69B24">
      <w:numFmt w:val="bullet"/>
      <w:lvlText w:val="•"/>
      <w:lvlJc w:val="left"/>
      <w:pPr>
        <w:ind w:left="2032" w:hanging="384"/>
      </w:pPr>
      <w:rPr>
        <w:rFonts w:hint="default"/>
        <w:lang w:val="uk-UA" w:eastAsia="uk-UA" w:bidi="uk-UA"/>
      </w:rPr>
    </w:lvl>
    <w:lvl w:ilvl="3" w:tplc="30D84712">
      <w:numFmt w:val="bullet"/>
      <w:lvlText w:val="•"/>
      <w:lvlJc w:val="left"/>
      <w:pPr>
        <w:ind w:left="2999" w:hanging="384"/>
      </w:pPr>
      <w:rPr>
        <w:rFonts w:hint="default"/>
        <w:lang w:val="uk-UA" w:eastAsia="uk-UA" w:bidi="uk-UA"/>
      </w:rPr>
    </w:lvl>
    <w:lvl w:ilvl="4" w:tplc="F5EE771C">
      <w:numFmt w:val="bullet"/>
      <w:lvlText w:val="•"/>
      <w:lvlJc w:val="left"/>
      <w:pPr>
        <w:ind w:left="3965" w:hanging="384"/>
      </w:pPr>
      <w:rPr>
        <w:rFonts w:hint="default"/>
        <w:lang w:val="uk-UA" w:eastAsia="uk-UA" w:bidi="uk-UA"/>
      </w:rPr>
    </w:lvl>
    <w:lvl w:ilvl="5" w:tplc="074420B6">
      <w:numFmt w:val="bullet"/>
      <w:lvlText w:val="•"/>
      <w:lvlJc w:val="left"/>
      <w:pPr>
        <w:ind w:left="4932" w:hanging="384"/>
      </w:pPr>
      <w:rPr>
        <w:rFonts w:hint="default"/>
        <w:lang w:val="uk-UA" w:eastAsia="uk-UA" w:bidi="uk-UA"/>
      </w:rPr>
    </w:lvl>
    <w:lvl w:ilvl="6" w:tplc="32BE078E">
      <w:numFmt w:val="bullet"/>
      <w:lvlText w:val="•"/>
      <w:lvlJc w:val="left"/>
      <w:pPr>
        <w:ind w:left="5898" w:hanging="384"/>
      </w:pPr>
      <w:rPr>
        <w:rFonts w:hint="default"/>
        <w:lang w:val="uk-UA" w:eastAsia="uk-UA" w:bidi="uk-UA"/>
      </w:rPr>
    </w:lvl>
    <w:lvl w:ilvl="7" w:tplc="573CEC1A">
      <w:numFmt w:val="bullet"/>
      <w:lvlText w:val="•"/>
      <w:lvlJc w:val="left"/>
      <w:pPr>
        <w:ind w:left="6864" w:hanging="384"/>
      </w:pPr>
      <w:rPr>
        <w:rFonts w:hint="default"/>
        <w:lang w:val="uk-UA" w:eastAsia="uk-UA" w:bidi="uk-UA"/>
      </w:rPr>
    </w:lvl>
    <w:lvl w:ilvl="8" w:tplc="28049D24">
      <w:numFmt w:val="bullet"/>
      <w:lvlText w:val="•"/>
      <w:lvlJc w:val="left"/>
      <w:pPr>
        <w:ind w:left="7831" w:hanging="384"/>
      </w:pPr>
      <w:rPr>
        <w:rFonts w:hint="default"/>
        <w:lang w:val="uk-UA" w:eastAsia="uk-UA" w:bidi="uk-UA"/>
      </w:rPr>
    </w:lvl>
  </w:abstractNum>
  <w:abstractNum w:abstractNumId="120">
    <w:nsid w:val="718D0B8D"/>
    <w:multiLevelType w:val="multilevel"/>
    <w:tmpl w:val="842E7F8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950A99"/>
    <w:multiLevelType w:val="multilevel"/>
    <w:tmpl w:val="7DFCC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197214"/>
    <w:multiLevelType w:val="multilevel"/>
    <w:tmpl w:val="6EFC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BE6F45"/>
    <w:multiLevelType w:val="multilevel"/>
    <w:tmpl w:val="118A4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C0C242D"/>
    <w:multiLevelType w:val="multilevel"/>
    <w:tmpl w:val="0866AD04"/>
    <w:lvl w:ilvl="0">
      <w:start w:val="2"/>
      <w:numFmt w:val="decimal"/>
      <w:lvlText w:val="%1"/>
      <w:lvlJc w:val="left"/>
      <w:pPr>
        <w:ind w:left="105" w:hanging="648"/>
      </w:pPr>
      <w:rPr>
        <w:rFonts w:hint="default"/>
        <w:lang w:val="uk-UA" w:eastAsia="uk-UA" w:bidi="uk-UA"/>
      </w:rPr>
    </w:lvl>
    <w:lvl w:ilvl="1">
      <w:start w:val="1"/>
      <w:numFmt w:val="decimal"/>
      <w:lvlText w:val="%1.%2"/>
      <w:lvlJc w:val="left"/>
      <w:pPr>
        <w:ind w:left="105" w:hanging="648"/>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648"/>
      </w:pPr>
      <w:rPr>
        <w:rFonts w:hint="default"/>
        <w:lang w:val="uk-UA" w:eastAsia="uk-UA" w:bidi="uk-UA"/>
      </w:rPr>
    </w:lvl>
    <w:lvl w:ilvl="3">
      <w:numFmt w:val="bullet"/>
      <w:lvlText w:val="•"/>
      <w:lvlJc w:val="left"/>
      <w:pPr>
        <w:ind w:left="2999" w:hanging="648"/>
      </w:pPr>
      <w:rPr>
        <w:rFonts w:hint="default"/>
        <w:lang w:val="uk-UA" w:eastAsia="uk-UA" w:bidi="uk-UA"/>
      </w:rPr>
    </w:lvl>
    <w:lvl w:ilvl="4">
      <w:numFmt w:val="bullet"/>
      <w:lvlText w:val="•"/>
      <w:lvlJc w:val="left"/>
      <w:pPr>
        <w:ind w:left="3965" w:hanging="648"/>
      </w:pPr>
      <w:rPr>
        <w:rFonts w:hint="default"/>
        <w:lang w:val="uk-UA" w:eastAsia="uk-UA" w:bidi="uk-UA"/>
      </w:rPr>
    </w:lvl>
    <w:lvl w:ilvl="5">
      <w:numFmt w:val="bullet"/>
      <w:lvlText w:val="•"/>
      <w:lvlJc w:val="left"/>
      <w:pPr>
        <w:ind w:left="4932" w:hanging="648"/>
      </w:pPr>
      <w:rPr>
        <w:rFonts w:hint="default"/>
        <w:lang w:val="uk-UA" w:eastAsia="uk-UA" w:bidi="uk-UA"/>
      </w:rPr>
    </w:lvl>
    <w:lvl w:ilvl="6">
      <w:numFmt w:val="bullet"/>
      <w:lvlText w:val="•"/>
      <w:lvlJc w:val="left"/>
      <w:pPr>
        <w:ind w:left="5898" w:hanging="648"/>
      </w:pPr>
      <w:rPr>
        <w:rFonts w:hint="default"/>
        <w:lang w:val="uk-UA" w:eastAsia="uk-UA" w:bidi="uk-UA"/>
      </w:rPr>
    </w:lvl>
    <w:lvl w:ilvl="7">
      <w:numFmt w:val="bullet"/>
      <w:lvlText w:val="•"/>
      <w:lvlJc w:val="left"/>
      <w:pPr>
        <w:ind w:left="6864" w:hanging="648"/>
      </w:pPr>
      <w:rPr>
        <w:rFonts w:hint="default"/>
        <w:lang w:val="uk-UA" w:eastAsia="uk-UA" w:bidi="uk-UA"/>
      </w:rPr>
    </w:lvl>
    <w:lvl w:ilvl="8">
      <w:numFmt w:val="bullet"/>
      <w:lvlText w:val="•"/>
      <w:lvlJc w:val="left"/>
      <w:pPr>
        <w:ind w:left="7831" w:hanging="648"/>
      </w:pPr>
      <w:rPr>
        <w:rFonts w:hint="default"/>
        <w:lang w:val="uk-UA" w:eastAsia="uk-UA" w:bidi="uk-U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99"/>
  </w:num>
  <w:num w:numId="13">
    <w:abstractNumId w:val="101"/>
  </w:num>
  <w:num w:numId="14">
    <w:abstractNumId w:val="123"/>
  </w:num>
  <w:num w:numId="15">
    <w:abstractNumId w:val="121"/>
  </w:num>
  <w:num w:numId="16">
    <w:abstractNumId w:val="97"/>
  </w:num>
  <w:num w:numId="17">
    <w:abstractNumId w:val="89"/>
  </w:num>
  <w:num w:numId="18">
    <w:abstractNumId w:val="94"/>
  </w:num>
  <w:num w:numId="19">
    <w:abstractNumId w:val="117"/>
  </w:num>
  <w:num w:numId="20">
    <w:abstractNumId w:val="111"/>
  </w:num>
  <w:num w:numId="21">
    <w:abstractNumId w:val="104"/>
  </w:num>
  <w:num w:numId="22">
    <w:abstractNumId w:val="102"/>
  </w:num>
  <w:num w:numId="23">
    <w:abstractNumId w:val="120"/>
  </w:num>
  <w:num w:numId="24">
    <w:abstractNumId w:val="105"/>
  </w:num>
  <w:num w:numId="25">
    <w:abstractNumId w:val="81"/>
  </w:num>
  <w:num w:numId="26">
    <w:abstractNumId w:val="108"/>
  </w:num>
  <w:num w:numId="27">
    <w:abstractNumId w:val="114"/>
  </w:num>
  <w:num w:numId="28">
    <w:abstractNumId w:val="90"/>
  </w:num>
  <w:num w:numId="29">
    <w:abstractNumId w:val="118"/>
  </w:num>
  <w:num w:numId="30">
    <w:abstractNumId w:val="85"/>
  </w:num>
  <w:num w:numId="31">
    <w:abstractNumId w:val="122"/>
  </w:num>
  <w:num w:numId="32">
    <w:abstractNumId w:val="91"/>
  </w:num>
  <w:num w:numId="33">
    <w:abstractNumId w:val="96"/>
  </w:num>
  <w:num w:numId="34">
    <w:abstractNumId w:val="110"/>
  </w:num>
  <w:num w:numId="35">
    <w:abstractNumId w:val="124"/>
  </w:num>
  <w:num w:numId="36">
    <w:abstractNumId w:val="95"/>
  </w:num>
  <w:num w:numId="37">
    <w:abstractNumId w:val="119"/>
  </w:num>
  <w:num w:numId="38">
    <w:abstractNumId w:val="116"/>
  </w:num>
  <w:num w:numId="39">
    <w:abstractNumId w:val="113"/>
  </w:num>
  <w:num w:numId="40">
    <w:abstractNumId w:val="92"/>
  </w:num>
  <w:num w:numId="41">
    <w:abstractNumId w:val="93"/>
  </w:num>
  <w:num w:numId="42">
    <w:abstractNumId w:val="106"/>
  </w:num>
  <w:num w:numId="43">
    <w:abstractNumId w:val="103"/>
  </w:num>
  <w:num w:numId="44">
    <w:abstractNumId w:val="115"/>
  </w:num>
  <w:num w:numId="45">
    <w:abstractNumId w:val="109"/>
  </w:num>
  <w:num w:numId="46">
    <w:abstractNumId w:val="107"/>
  </w:num>
  <w:num w:numId="47">
    <w:abstractNumId w:val="10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5ACAF-3C4B-447A-AC2A-67A9AC15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2979</TotalTime>
  <Pages>13</Pages>
  <Words>2489</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222</cp:revision>
  <cp:lastPrinted>2009-02-06T05:36:00Z</cp:lastPrinted>
  <dcterms:created xsi:type="dcterms:W3CDTF">2021-02-16T19:26:00Z</dcterms:created>
  <dcterms:modified xsi:type="dcterms:W3CDTF">2021-02-26T18:56:00Z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