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F7E16" w14:textId="782764A4" w:rsidR="00543E8B" w:rsidRDefault="007B7FA8" w:rsidP="007B7FA8">
      <w:pPr>
        <w:rPr>
          <w:rFonts w:ascii="Times New Roman" w:eastAsia="Arial Unicode MS" w:hAnsi="Times New Roman" w:cs="Times New Roman"/>
          <w:b/>
          <w:bCs/>
          <w:color w:val="000000"/>
          <w:kern w:val="0"/>
          <w:sz w:val="28"/>
          <w:szCs w:val="28"/>
          <w:lang w:eastAsia="ru-RU" w:bidi="uk-UA"/>
        </w:rPr>
      </w:pPr>
      <w:r w:rsidRPr="007B7FA8">
        <w:rPr>
          <w:rFonts w:ascii="Times New Roman" w:eastAsia="Arial Unicode MS" w:hAnsi="Times New Roman" w:cs="Times New Roman" w:hint="eastAsia"/>
          <w:b/>
          <w:bCs/>
          <w:color w:val="000000"/>
          <w:kern w:val="0"/>
          <w:sz w:val="28"/>
          <w:szCs w:val="28"/>
          <w:lang w:eastAsia="ru-RU" w:bidi="uk-UA"/>
        </w:rPr>
        <w:t>Кочарьянц</w:t>
      </w:r>
      <w:r w:rsidRPr="007B7FA8">
        <w:rPr>
          <w:rFonts w:ascii="Times New Roman" w:eastAsia="Arial Unicode MS" w:hAnsi="Times New Roman" w:cs="Times New Roman"/>
          <w:b/>
          <w:bCs/>
          <w:color w:val="000000"/>
          <w:kern w:val="0"/>
          <w:sz w:val="28"/>
          <w:szCs w:val="28"/>
          <w:lang w:eastAsia="ru-RU" w:bidi="uk-UA"/>
        </w:rPr>
        <w:t xml:space="preserve"> </w:t>
      </w:r>
      <w:r w:rsidRPr="007B7FA8">
        <w:rPr>
          <w:rFonts w:ascii="Times New Roman" w:eastAsia="Arial Unicode MS" w:hAnsi="Times New Roman" w:cs="Times New Roman" w:hint="eastAsia"/>
          <w:b/>
          <w:bCs/>
          <w:color w:val="000000"/>
          <w:kern w:val="0"/>
          <w:sz w:val="28"/>
          <w:szCs w:val="28"/>
          <w:lang w:eastAsia="ru-RU" w:bidi="uk-UA"/>
        </w:rPr>
        <w:t>Кристина</w:t>
      </w:r>
      <w:r w:rsidRPr="007B7FA8">
        <w:rPr>
          <w:rFonts w:ascii="Times New Roman" w:eastAsia="Arial Unicode MS" w:hAnsi="Times New Roman" w:cs="Times New Roman"/>
          <w:b/>
          <w:bCs/>
          <w:color w:val="000000"/>
          <w:kern w:val="0"/>
          <w:sz w:val="28"/>
          <w:szCs w:val="28"/>
          <w:lang w:eastAsia="ru-RU" w:bidi="uk-UA"/>
        </w:rPr>
        <w:t xml:space="preserve"> </w:t>
      </w:r>
      <w:r w:rsidRPr="007B7FA8">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7B7FA8">
        <w:rPr>
          <w:rFonts w:ascii="Times New Roman" w:eastAsia="Arial Unicode MS" w:hAnsi="Times New Roman" w:cs="Times New Roman" w:hint="eastAsia"/>
          <w:b/>
          <w:bCs/>
          <w:color w:val="000000"/>
          <w:kern w:val="0"/>
          <w:sz w:val="28"/>
          <w:szCs w:val="28"/>
          <w:lang w:eastAsia="ru-RU" w:bidi="uk-UA"/>
        </w:rPr>
        <w:t>Совершенствование</w:t>
      </w:r>
      <w:r w:rsidRPr="007B7FA8">
        <w:rPr>
          <w:rFonts w:ascii="Times New Roman" w:eastAsia="Arial Unicode MS" w:hAnsi="Times New Roman" w:cs="Times New Roman"/>
          <w:b/>
          <w:bCs/>
          <w:color w:val="000000"/>
          <w:kern w:val="0"/>
          <w:sz w:val="28"/>
          <w:szCs w:val="28"/>
          <w:lang w:eastAsia="ru-RU" w:bidi="uk-UA"/>
        </w:rPr>
        <w:t xml:space="preserve"> </w:t>
      </w:r>
      <w:r w:rsidRPr="007B7FA8">
        <w:rPr>
          <w:rFonts w:ascii="Times New Roman" w:eastAsia="Arial Unicode MS" w:hAnsi="Times New Roman" w:cs="Times New Roman" w:hint="eastAsia"/>
          <w:b/>
          <w:bCs/>
          <w:color w:val="000000"/>
          <w:kern w:val="0"/>
          <w:sz w:val="28"/>
          <w:szCs w:val="28"/>
          <w:lang w:eastAsia="ru-RU" w:bidi="uk-UA"/>
        </w:rPr>
        <w:t>методов</w:t>
      </w:r>
      <w:r w:rsidRPr="007B7FA8">
        <w:rPr>
          <w:rFonts w:ascii="Times New Roman" w:eastAsia="Arial Unicode MS" w:hAnsi="Times New Roman" w:cs="Times New Roman"/>
          <w:b/>
          <w:bCs/>
          <w:color w:val="000000"/>
          <w:kern w:val="0"/>
          <w:sz w:val="28"/>
          <w:szCs w:val="28"/>
          <w:lang w:eastAsia="ru-RU" w:bidi="uk-UA"/>
        </w:rPr>
        <w:t xml:space="preserve"> </w:t>
      </w:r>
      <w:r w:rsidRPr="007B7FA8">
        <w:rPr>
          <w:rFonts w:ascii="Times New Roman" w:eastAsia="Arial Unicode MS" w:hAnsi="Times New Roman" w:cs="Times New Roman" w:hint="eastAsia"/>
          <w:b/>
          <w:bCs/>
          <w:color w:val="000000"/>
          <w:kern w:val="0"/>
          <w:sz w:val="28"/>
          <w:szCs w:val="28"/>
          <w:lang w:eastAsia="ru-RU" w:bidi="uk-UA"/>
        </w:rPr>
        <w:t>расчета</w:t>
      </w:r>
      <w:r w:rsidRPr="007B7FA8">
        <w:rPr>
          <w:rFonts w:ascii="Times New Roman" w:eastAsia="Arial Unicode MS" w:hAnsi="Times New Roman" w:cs="Times New Roman"/>
          <w:b/>
          <w:bCs/>
          <w:color w:val="000000"/>
          <w:kern w:val="0"/>
          <w:sz w:val="28"/>
          <w:szCs w:val="28"/>
          <w:lang w:eastAsia="ru-RU" w:bidi="uk-UA"/>
        </w:rPr>
        <w:t xml:space="preserve"> </w:t>
      </w:r>
      <w:r w:rsidRPr="007B7FA8">
        <w:rPr>
          <w:rFonts w:ascii="Times New Roman" w:eastAsia="Arial Unicode MS" w:hAnsi="Times New Roman" w:cs="Times New Roman" w:hint="eastAsia"/>
          <w:b/>
          <w:bCs/>
          <w:color w:val="000000"/>
          <w:kern w:val="0"/>
          <w:sz w:val="28"/>
          <w:szCs w:val="28"/>
          <w:lang w:eastAsia="ru-RU" w:bidi="uk-UA"/>
        </w:rPr>
        <w:t>воздухораспределения</w:t>
      </w:r>
      <w:r w:rsidRPr="007B7FA8">
        <w:rPr>
          <w:rFonts w:ascii="Times New Roman" w:eastAsia="Arial Unicode MS" w:hAnsi="Times New Roman" w:cs="Times New Roman"/>
          <w:b/>
          <w:bCs/>
          <w:color w:val="000000"/>
          <w:kern w:val="0"/>
          <w:sz w:val="28"/>
          <w:szCs w:val="28"/>
          <w:lang w:eastAsia="ru-RU" w:bidi="uk-UA"/>
        </w:rPr>
        <w:t xml:space="preserve"> </w:t>
      </w:r>
      <w:r w:rsidRPr="007B7FA8">
        <w:rPr>
          <w:rFonts w:ascii="Times New Roman" w:eastAsia="Arial Unicode MS" w:hAnsi="Times New Roman" w:cs="Times New Roman" w:hint="eastAsia"/>
          <w:b/>
          <w:bCs/>
          <w:color w:val="000000"/>
          <w:kern w:val="0"/>
          <w:sz w:val="28"/>
          <w:szCs w:val="28"/>
          <w:lang w:eastAsia="ru-RU" w:bidi="uk-UA"/>
        </w:rPr>
        <w:t>в</w:t>
      </w:r>
      <w:r w:rsidRPr="007B7FA8">
        <w:rPr>
          <w:rFonts w:ascii="Times New Roman" w:eastAsia="Arial Unicode MS" w:hAnsi="Times New Roman" w:cs="Times New Roman"/>
          <w:b/>
          <w:bCs/>
          <w:color w:val="000000"/>
          <w:kern w:val="0"/>
          <w:sz w:val="28"/>
          <w:szCs w:val="28"/>
          <w:lang w:eastAsia="ru-RU" w:bidi="uk-UA"/>
        </w:rPr>
        <w:t xml:space="preserve"> </w:t>
      </w:r>
      <w:r w:rsidRPr="007B7FA8">
        <w:rPr>
          <w:rFonts w:ascii="Times New Roman" w:eastAsia="Arial Unicode MS" w:hAnsi="Times New Roman" w:cs="Times New Roman" w:hint="eastAsia"/>
          <w:b/>
          <w:bCs/>
          <w:color w:val="000000"/>
          <w:kern w:val="0"/>
          <w:sz w:val="28"/>
          <w:szCs w:val="28"/>
          <w:lang w:eastAsia="ru-RU" w:bidi="uk-UA"/>
        </w:rPr>
        <w:t>помещениях</w:t>
      </w:r>
      <w:r w:rsidRPr="007B7FA8">
        <w:rPr>
          <w:rFonts w:ascii="Times New Roman" w:eastAsia="Arial Unicode MS" w:hAnsi="Times New Roman" w:cs="Times New Roman"/>
          <w:b/>
          <w:bCs/>
          <w:color w:val="000000"/>
          <w:kern w:val="0"/>
          <w:sz w:val="28"/>
          <w:szCs w:val="28"/>
          <w:lang w:eastAsia="ru-RU" w:bidi="uk-UA"/>
        </w:rPr>
        <w:t xml:space="preserve"> </w:t>
      </w:r>
      <w:r w:rsidRPr="007B7FA8">
        <w:rPr>
          <w:rFonts w:ascii="Times New Roman" w:eastAsia="Arial Unicode MS" w:hAnsi="Times New Roman" w:cs="Times New Roman" w:hint="eastAsia"/>
          <w:b/>
          <w:bCs/>
          <w:color w:val="000000"/>
          <w:kern w:val="0"/>
          <w:sz w:val="28"/>
          <w:szCs w:val="28"/>
          <w:lang w:eastAsia="ru-RU" w:bidi="uk-UA"/>
        </w:rPr>
        <w:t>стесненными</w:t>
      </w:r>
      <w:r w:rsidRPr="007B7FA8">
        <w:rPr>
          <w:rFonts w:ascii="Times New Roman" w:eastAsia="Arial Unicode MS" w:hAnsi="Times New Roman" w:cs="Times New Roman"/>
          <w:b/>
          <w:bCs/>
          <w:color w:val="000000"/>
          <w:kern w:val="0"/>
          <w:sz w:val="28"/>
          <w:szCs w:val="28"/>
          <w:lang w:eastAsia="ru-RU" w:bidi="uk-UA"/>
        </w:rPr>
        <w:t xml:space="preserve"> </w:t>
      </w:r>
      <w:r w:rsidRPr="007B7FA8">
        <w:rPr>
          <w:rFonts w:ascii="Times New Roman" w:eastAsia="Arial Unicode MS" w:hAnsi="Times New Roman" w:cs="Times New Roman" w:hint="eastAsia"/>
          <w:b/>
          <w:bCs/>
          <w:color w:val="000000"/>
          <w:kern w:val="0"/>
          <w:sz w:val="28"/>
          <w:szCs w:val="28"/>
          <w:lang w:eastAsia="ru-RU" w:bidi="uk-UA"/>
        </w:rPr>
        <w:t>струями</w:t>
      </w:r>
    </w:p>
    <w:p w14:paraId="7FC87B51" w14:textId="77777777" w:rsidR="007B7FA8" w:rsidRDefault="007B7FA8" w:rsidP="007B7FA8">
      <w:r>
        <w:rPr>
          <w:rFonts w:hint="eastAsia"/>
        </w:rPr>
        <w:t>ОГЛАВЛЕНИЕ</w:t>
      </w:r>
      <w:r>
        <w:t xml:space="preserve"> </w:t>
      </w:r>
      <w:r>
        <w:rPr>
          <w:rFonts w:hint="eastAsia"/>
        </w:rPr>
        <w:t>ДИССЕРТАЦИИ</w:t>
      </w:r>
    </w:p>
    <w:p w14:paraId="492FC78A" w14:textId="77777777" w:rsidR="007B7FA8" w:rsidRDefault="007B7FA8" w:rsidP="007B7FA8">
      <w:r>
        <w:rPr>
          <w:rFonts w:hint="eastAsia"/>
        </w:rPr>
        <w:t>кандидат</w:t>
      </w:r>
      <w:r>
        <w:t xml:space="preserve"> </w:t>
      </w:r>
      <w:r>
        <w:rPr>
          <w:rFonts w:hint="eastAsia"/>
        </w:rPr>
        <w:t>наук</w:t>
      </w:r>
      <w:r>
        <w:t xml:space="preserve"> </w:t>
      </w:r>
      <w:r>
        <w:rPr>
          <w:rFonts w:hint="eastAsia"/>
        </w:rPr>
        <w:t>Кочарьянц</w:t>
      </w:r>
      <w:r>
        <w:t xml:space="preserve"> </w:t>
      </w:r>
      <w:r>
        <w:rPr>
          <w:rFonts w:hint="eastAsia"/>
        </w:rPr>
        <w:t>Кристина</w:t>
      </w:r>
      <w:r>
        <w:t xml:space="preserve"> </w:t>
      </w:r>
      <w:r>
        <w:rPr>
          <w:rFonts w:hint="eastAsia"/>
        </w:rPr>
        <w:t>Владимировна</w:t>
      </w:r>
    </w:p>
    <w:p w14:paraId="4906CF60" w14:textId="77777777" w:rsidR="007B7FA8" w:rsidRDefault="007B7FA8" w:rsidP="007B7FA8">
      <w:r>
        <w:rPr>
          <w:rFonts w:hint="eastAsia"/>
        </w:rPr>
        <w:t>ВВЕДЕНИЕ</w:t>
      </w:r>
    </w:p>
    <w:p w14:paraId="254E7257" w14:textId="77777777" w:rsidR="007B7FA8" w:rsidRDefault="007B7FA8" w:rsidP="007B7FA8"/>
    <w:p w14:paraId="4D852CA0" w14:textId="77777777" w:rsidR="007B7FA8" w:rsidRDefault="007B7FA8" w:rsidP="007B7FA8">
      <w:r>
        <w:rPr>
          <w:rFonts w:hint="eastAsia"/>
        </w:rPr>
        <w:t>ГЛАВА</w:t>
      </w:r>
      <w:r>
        <w:t xml:space="preserve"> 1 </w:t>
      </w:r>
      <w:r>
        <w:rPr>
          <w:rFonts w:hint="eastAsia"/>
        </w:rPr>
        <w:t>АНАЛИЗ</w:t>
      </w:r>
      <w:r>
        <w:t xml:space="preserve"> </w:t>
      </w:r>
      <w:r>
        <w:rPr>
          <w:rFonts w:hint="eastAsia"/>
        </w:rPr>
        <w:t>МЕТОДОВ</w:t>
      </w:r>
      <w:r>
        <w:t xml:space="preserve"> </w:t>
      </w:r>
      <w:r>
        <w:rPr>
          <w:rFonts w:hint="eastAsia"/>
        </w:rPr>
        <w:t>РАСЧЕТА</w:t>
      </w:r>
      <w:r>
        <w:t xml:space="preserve"> </w:t>
      </w:r>
      <w:r>
        <w:rPr>
          <w:rFonts w:hint="eastAsia"/>
        </w:rPr>
        <w:t>ВОЗДУХОРАСПРЕДЕЛЕНИЯ</w:t>
      </w:r>
      <w:r>
        <w:t xml:space="preserve"> </w:t>
      </w:r>
      <w:r>
        <w:rPr>
          <w:rFonts w:hint="eastAsia"/>
        </w:rPr>
        <w:t>СТЕСНЕННЫМИ</w:t>
      </w:r>
      <w:r>
        <w:t xml:space="preserve"> </w:t>
      </w:r>
      <w:r>
        <w:rPr>
          <w:rFonts w:hint="eastAsia"/>
        </w:rPr>
        <w:t>СТРУЯМИ</w:t>
      </w:r>
    </w:p>
    <w:p w14:paraId="090DD8BC" w14:textId="77777777" w:rsidR="007B7FA8" w:rsidRDefault="007B7FA8" w:rsidP="007B7FA8"/>
    <w:p w14:paraId="73405945" w14:textId="77777777" w:rsidR="007B7FA8" w:rsidRDefault="007B7FA8" w:rsidP="007B7FA8">
      <w:r>
        <w:t xml:space="preserve">1.1 </w:t>
      </w:r>
      <w:r>
        <w:rPr>
          <w:rFonts w:hint="eastAsia"/>
        </w:rPr>
        <w:t>Обзор</w:t>
      </w:r>
      <w:r>
        <w:t xml:space="preserve"> </w:t>
      </w:r>
      <w:r>
        <w:rPr>
          <w:rFonts w:hint="eastAsia"/>
        </w:rPr>
        <w:t>методов</w:t>
      </w:r>
      <w:r>
        <w:t xml:space="preserve"> </w:t>
      </w:r>
      <w:r>
        <w:rPr>
          <w:rFonts w:hint="eastAsia"/>
        </w:rPr>
        <w:t>расчета</w:t>
      </w:r>
    </w:p>
    <w:p w14:paraId="06AD9605" w14:textId="77777777" w:rsidR="007B7FA8" w:rsidRDefault="007B7FA8" w:rsidP="007B7FA8"/>
    <w:p w14:paraId="4C60EB4C" w14:textId="77777777" w:rsidR="007B7FA8" w:rsidRDefault="007B7FA8" w:rsidP="007B7FA8">
      <w:r>
        <w:t xml:space="preserve">1.2 </w:t>
      </w:r>
      <w:r>
        <w:rPr>
          <w:rFonts w:hint="eastAsia"/>
        </w:rPr>
        <w:t>Анализ</w:t>
      </w:r>
      <w:r>
        <w:t xml:space="preserve"> </w:t>
      </w:r>
      <w:r>
        <w:rPr>
          <w:rFonts w:hint="eastAsia"/>
        </w:rPr>
        <w:t>методов</w:t>
      </w:r>
      <w:r>
        <w:t xml:space="preserve"> </w:t>
      </w:r>
      <w:r>
        <w:rPr>
          <w:rFonts w:hint="eastAsia"/>
        </w:rPr>
        <w:t>расчета</w:t>
      </w:r>
      <w:r>
        <w:t xml:space="preserve"> </w:t>
      </w:r>
      <w:r>
        <w:rPr>
          <w:rFonts w:hint="eastAsia"/>
        </w:rPr>
        <w:t>параметров</w:t>
      </w:r>
      <w:r>
        <w:t xml:space="preserve"> </w:t>
      </w:r>
      <w:r>
        <w:rPr>
          <w:rFonts w:hint="eastAsia"/>
        </w:rPr>
        <w:t>стесненной</w:t>
      </w:r>
      <w:r>
        <w:t xml:space="preserve"> </w:t>
      </w:r>
      <w:r>
        <w:rPr>
          <w:rFonts w:hint="eastAsia"/>
        </w:rPr>
        <w:t>струи</w:t>
      </w:r>
      <w:r>
        <w:t xml:space="preserve"> </w:t>
      </w:r>
      <w:r>
        <w:rPr>
          <w:rFonts w:hint="eastAsia"/>
        </w:rPr>
        <w:t>и</w:t>
      </w:r>
      <w:r>
        <w:t xml:space="preserve"> </w:t>
      </w:r>
      <w:r>
        <w:rPr>
          <w:rFonts w:hint="eastAsia"/>
        </w:rPr>
        <w:t>обратного</w:t>
      </w:r>
      <w:r>
        <w:t xml:space="preserve"> </w:t>
      </w:r>
      <w:r>
        <w:rPr>
          <w:rFonts w:hint="eastAsia"/>
        </w:rPr>
        <w:t>потока</w:t>
      </w:r>
    </w:p>
    <w:p w14:paraId="3D2FA644" w14:textId="77777777" w:rsidR="007B7FA8" w:rsidRDefault="007B7FA8" w:rsidP="007B7FA8"/>
    <w:p w14:paraId="680A4881" w14:textId="77777777" w:rsidR="007B7FA8" w:rsidRDefault="007B7FA8" w:rsidP="007B7FA8">
      <w:r>
        <w:t xml:space="preserve">1.3 </w:t>
      </w:r>
      <w:r>
        <w:rPr>
          <w:rFonts w:hint="eastAsia"/>
        </w:rPr>
        <w:t>Выводы</w:t>
      </w:r>
      <w:r>
        <w:t xml:space="preserve"> </w:t>
      </w:r>
      <w:r>
        <w:rPr>
          <w:rFonts w:hint="eastAsia"/>
        </w:rPr>
        <w:t>по</w:t>
      </w:r>
      <w:r>
        <w:t xml:space="preserve"> </w:t>
      </w:r>
      <w:r>
        <w:rPr>
          <w:rFonts w:hint="eastAsia"/>
        </w:rPr>
        <w:t>главе</w:t>
      </w:r>
    </w:p>
    <w:p w14:paraId="6D8C79D7" w14:textId="77777777" w:rsidR="007B7FA8" w:rsidRDefault="007B7FA8" w:rsidP="007B7FA8"/>
    <w:p w14:paraId="412B2C69" w14:textId="77777777" w:rsidR="007B7FA8" w:rsidRDefault="007B7FA8" w:rsidP="007B7FA8">
      <w:r>
        <w:rPr>
          <w:rFonts w:hint="eastAsia"/>
        </w:rPr>
        <w:t>ГЛАВА</w:t>
      </w:r>
      <w:r>
        <w:t xml:space="preserve"> 2 </w:t>
      </w:r>
      <w:r>
        <w:rPr>
          <w:rFonts w:hint="eastAsia"/>
        </w:rPr>
        <w:t>ОБОСНОВАНИЕ</w:t>
      </w:r>
      <w:r>
        <w:t xml:space="preserve"> </w:t>
      </w:r>
      <w:r>
        <w:rPr>
          <w:rFonts w:hint="eastAsia"/>
        </w:rPr>
        <w:t>ВЫБОРА</w:t>
      </w:r>
      <w:r>
        <w:t xml:space="preserve"> </w:t>
      </w:r>
      <w:r>
        <w:rPr>
          <w:rFonts w:hint="eastAsia"/>
        </w:rPr>
        <w:t>МАТЕМАТИЧЕСКИХ</w:t>
      </w:r>
      <w:r>
        <w:t xml:space="preserve"> </w:t>
      </w:r>
      <w:r>
        <w:rPr>
          <w:rFonts w:hint="eastAsia"/>
        </w:rPr>
        <w:t>МОДЕЛЕЙ</w:t>
      </w:r>
      <w:r>
        <w:t xml:space="preserve">, </w:t>
      </w:r>
      <w:r>
        <w:rPr>
          <w:rFonts w:hint="eastAsia"/>
        </w:rPr>
        <w:t>ИСПОЛЬЗУЕМЫХ</w:t>
      </w:r>
      <w:r>
        <w:t xml:space="preserve"> </w:t>
      </w:r>
      <w:r>
        <w:rPr>
          <w:rFonts w:hint="eastAsia"/>
        </w:rPr>
        <w:t>ДЛЯ</w:t>
      </w:r>
      <w:r>
        <w:t xml:space="preserve"> </w:t>
      </w:r>
      <w:r>
        <w:rPr>
          <w:rFonts w:hint="eastAsia"/>
        </w:rPr>
        <w:t>ПРОВЕДЕНИЯ</w:t>
      </w:r>
      <w:r>
        <w:t xml:space="preserve"> </w:t>
      </w:r>
      <w:r>
        <w:rPr>
          <w:rFonts w:hint="eastAsia"/>
        </w:rPr>
        <w:t>ИССЛЕДОВАНИЙ</w:t>
      </w:r>
    </w:p>
    <w:p w14:paraId="30538300" w14:textId="77777777" w:rsidR="007B7FA8" w:rsidRDefault="007B7FA8" w:rsidP="007B7FA8"/>
    <w:p w14:paraId="0ED55C16" w14:textId="77777777" w:rsidR="007B7FA8" w:rsidRDefault="007B7FA8" w:rsidP="007B7FA8">
      <w:r>
        <w:t xml:space="preserve">2.1 </w:t>
      </w:r>
      <w:r>
        <w:rPr>
          <w:rFonts w:hint="eastAsia"/>
        </w:rPr>
        <w:t>Постановка</w:t>
      </w:r>
      <w:r>
        <w:t xml:space="preserve"> </w:t>
      </w:r>
      <w:r>
        <w:rPr>
          <w:rFonts w:hint="eastAsia"/>
        </w:rPr>
        <w:t>задач</w:t>
      </w:r>
      <w:r>
        <w:t xml:space="preserve"> </w:t>
      </w:r>
      <w:r>
        <w:rPr>
          <w:rFonts w:hint="eastAsia"/>
        </w:rPr>
        <w:t>исследований</w:t>
      </w:r>
    </w:p>
    <w:p w14:paraId="2A3A7D9A" w14:textId="77777777" w:rsidR="007B7FA8" w:rsidRDefault="007B7FA8" w:rsidP="007B7FA8"/>
    <w:p w14:paraId="20F14CF9" w14:textId="77777777" w:rsidR="007B7FA8" w:rsidRDefault="007B7FA8" w:rsidP="007B7FA8">
      <w:r>
        <w:t xml:space="preserve">2.2 </w:t>
      </w:r>
      <w:r>
        <w:rPr>
          <w:rFonts w:hint="eastAsia"/>
        </w:rPr>
        <w:t>Математические</w:t>
      </w:r>
      <w:r>
        <w:t xml:space="preserve"> </w:t>
      </w:r>
      <w:r>
        <w:rPr>
          <w:rFonts w:hint="eastAsia"/>
        </w:rPr>
        <w:t>модели</w:t>
      </w:r>
      <w:r>
        <w:t xml:space="preserve">, </w:t>
      </w:r>
      <w:r>
        <w:rPr>
          <w:rFonts w:hint="eastAsia"/>
        </w:rPr>
        <w:t>использованные</w:t>
      </w:r>
      <w:r>
        <w:t xml:space="preserve"> </w:t>
      </w:r>
      <w:r>
        <w:rPr>
          <w:rFonts w:hint="eastAsia"/>
        </w:rPr>
        <w:t>при</w:t>
      </w:r>
      <w:r>
        <w:t xml:space="preserve"> </w:t>
      </w:r>
      <w:r>
        <w:rPr>
          <w:rFonts w:hint="eastAsia"/>
        </w:rPr>
        <w:t>проведении</w:t>
      </w:r>
      <w:r>
        <w:t xml:space="preserve"> </w:t>
      </w:r>
      <w:r>
        <w:rPr>
          <w:rFonts w:hint="eastAsia"/>
        </w:rPr>
        <w:t>численных</w:t>
      </w:r>
      <w:r>
        <w:t xml:space="preserve"> </w:t>
      </w:r>
      <w:r>
        <w:rPr>
          <w:rFonts w:hint="eastAsia"/>
        </w:rPr>
        <w:t>расчетов</w:t>
      </w:r>
    </w:p>
    <w:p w14:paraId="64229FA2" w14:textId="77777777" w:rsidR="007B7FA8" w:rsidRDefault="007B7FA8" w:rsidP="007B7FA8"/>
    <w:p w14:paraId="1F52E604" w14:textId="77777777" w:rsidR="007B7FA8" w:rsidRDefault="007B7FA8" w:rsidP="007B7FA8">
      <w:r>
        <w:t xml:space="preserve">2.3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численного</w:t>
      </w:r>
      <w:r>
        <w:t xml:space="preserve"> </w:t>
      </w:r>
      <w:r>
        <w:rPr>
          <w:rFonts w:hint="eastAsia"/>
        </w:rPr>
        <w:t>моделирования</w:t>
      </w:r>
    </w:p>
    <w:p w14:paraId="4A4EEAF7" w14:textId="77777777" w:rsidR="007B7FA8" w:rsidRDefault="007B7FA8" w:rsidP="007B7FA8"/>
    <w:p w14:paraId="5098D275" w14:textId="77777777" w:rsidR="007B7FA8" w:rsidRDefault="007B7FA8" w:rsidP="007B7FA8">
      <w:r>
        <w:t xml:space="preserve">2.4 </w:t>
      </w:r>
      <w:r>
        <w:rPr>
          <w:rFonts w:hint="eastAsia"/>
        </w:rPr>
        <w:t>Методика</w:t>
      </w:r>
      <w:r>
        <w:t xml:space="preserve"> </w:t>
      </w:r>
      <w:r>
        <w:rPr>
          <w:rFonts w:hint="eastAsia"/>
        </w:rPr>
        <w:t>проведения</w:t>
      </w:r>
      <w:r>
        <w:t xml:space="preserve"> </w:t>
      </w:r>
      <w:r>
        <w:rPr>
          <w:rFonts w:hint="eastAsia"/>
        </w:rPr>
        <w:t>натурных</w:t>
      </w:r>
      <w:r>
        <w:t xml:space="preserve"> </w:t>
      </w:r>
      <w:r>
        <w:rPr>
          <w:rFonts w:hint="eastAsia"/>
        </w:rPr>
        <w:t>испытаний</w:t>
      </w:r>
    </w:p>
    <w:p w14:paraId="11CEAC59" w14:textId="77777777" w:rsidR="007B7FA8" w:rsidRDefault="007B7FA8" w:rsidP="007B7FA8"/>
    <w:p w14:paraId="40B67DA4" w14:textId="77777777" w:rsidR="007B7FA8" w:rsidRDefault="007B7FA8" w:rsidP="007B7FA8">
      <w:r>
        <w:t xml:space="preserve">2.5 </w:t>
      </w:r>
      <w:r>
        <w:rPr>
          <w:rFonts w:hint="eastAsia"/>
        </w:rPr>
        <w:t>Сравнение</w:t>
      </w:r>
      <w:r>
        <w:t xml:space="preserve"> </w:t>
      </w:r>
      <w:r>
        <w:rPr>
          <w:rFonts w:hint="eastAsia"/>
        </w:rPr>
        <w:t>результатов</w:t>
      </w:r>
      <w:r>
        <w:t xml:space="preserve"> </w:t>
      </w:r>
      <w:r>
        <w:rPr>
          <w:rFonts w:hint="eastAsia"/>
        </w:rPr>
        <w:t>численного</w:t>
      </w:r>
      <w:r>
        <w:t xml:space="preserve"> </w:t>
      </w:r>
      <w:r>
        <w:rPr>
          <w:rFonts w:hint="eastAsia"/>
        </w:rPr>
        <w:t>и</w:t>
      </w:r>
      <w:r>
        <w:t xml:space="preserve"> </w:t>
      </w:r>
      <w:r>
        <w:rPr>
          <w:rFonts w:hint="eastAsia"/>
        </w:rPr>
        <w:t>натурного</w:t>
      </w:r>
      <w:r>
        <w:t xml:space="preserve"> </w:t>
      </w:r>
      <w:r>
        <w:rPr>
          <w:rFonts w:hint="eastAsia"/>
        </w:rPr>
        <w:t>экспериментов</w:t>
      </w:r>
    </w:p>
    <w:p w14:paraId="33FED5F8" w14:textId="77777777" w:rsidR="007B7FA8" w:rsidRDefault="007B7FA8" w:rsidP="007B7FA8"/>
    <w:p w14:paraId="52635951" w14:textId="77777777" w:rsidR="007B7FA8" w:rsidRDefault="007B7FA8" w:rsidP="007B7FA8">
      <w:r>
        <w:t xml:space="preserve">2.7 </w:t>
      </w:r>
      <w:r>
        <w:rPr>
          <w:rFonts w:hint="eastAsia"/>
        </w:rPr>
        <w:t>Выводы</w:t>
      </w:r>
      <w:r>
        <w:t xml:space="preserve"> </w:t>
      </w:r>
      <w:r>
        <w:rPr>
          <w:rFonts w:hint="eastAsia"/>
        </w:rPr>
        <w:t>по</w:t>
      </w:r>
      <w:r>
        <w:t xml:space="preserve"> </w:t>
      </w:r>
      <w:r>
        <w:rPr>
          <w:rFonts w:hint="eastAsia"/>
        </w:rPr>
        <w:t>главе</w:t>
      </w:r>
    </w:p>
    <w:p w14:paraId="48666A8B" w14:textId="77777777" w:rsidR="007B7FA8" w:rsidRDefault="007B7FA8" w:rsidP="007B7FA8"/>
    <w:p w14:paraId="1C12227A" w14:textId="77777777" w:rsidR="007B7FA8" w:rsidRDefault="007B7FA8" w:rsidP="007B7FA8">
      <w:r>
        <w:rPr>
          <w:rFonts w:hint="eastAsia"/>
        </w:rPr>
        <w:t>ГЛАВА</w:t>
      </w:r>
      <w:r>
        <w:t xml:space="preserve"> 3 </w:t>
      </w:r>
      <w:r>
        <w:rPr>
          <w:rFonts w:hint="eastAsia"/>
        </w:rPr>
        <w:t>ИССЛЕДОВАНИЕ</w:t>
      </w:r>
      <w:r>
        <w:t xml:space="preserve"> </w:t>
      </w:r>
      <w:r>
        <w:rPr>
          <w:rFonts w:hint="eastAsia"/>
        </w:rPr>
        <w:t>СТРУЙНЫХ</w:t>
      </w:r>
      <w:r>
        <w:t xml:space="preserve"> </w:t>
      </w:r>
      <w:r>
        <w:rPr>
          <w:rFonts w:hint="eastAsia"/>
        </w:rPr>
        <w:t>ТЕЧЕНИЙ</w:t>
      </w:r>
      <w:r>
        <w:t xml:space="preserve">, </w:t>
      </w:r>
      <w:r>
        <w:rPr>
          <w:rFonts w:hint="eastAsia"/>
        </w:rPr>
        <w:t>ХАРАКТЕРИЗУЕМЫХ</w:t>
      </w:r>
      <w:r>
        <w:t xml:space="preserve"> </w:t>
      </w:r>
      <w:r>
        <w:rPr>
          <w:rFonts w:hint="eastAsia"/>
        </w:rPr>
        <w:t>НЕПОСТОЯННЫМ</w:t>
      </w:r>
      <w:r>
        <w:t xml:space="preserve"> </w:t>
      </w:r>
      <w:r>
        <w:rPr>
          <w:rFonts w:hint="eastAsia"/>
        </w:rPr>
        <w:t>КИНЕМАТИЧЕСКИМ</w:t>
      </w:r>
      <w:r>
        <w:t xml:space="preserve"> </w:t>
      </w:r>
      <w:r>
        <w:rPr>
          <w:rFonts w:hint="eastAsia"/>
        </w:rPr>
        <w:t>КОЭФФИЦИЕНТОМ</w:t>
      </w:r>
    </w:p>
    <w:p w14:paraId="7EC15CD6" w14:textId="77777777" w:rsidR="007B7FA8" w:rsidRDefault="007B7FA8" w:rsidP="007B7FA8"/>
    <w:p w14:paraId="5B1378A0" w14:textId="77777777" w:rsidR="007B7FA8" w:rsidRDefault="007B7FA8" w:rsidP="007B7FA8">
      <w:r>
        <w:t xml:space="preserve">3.1 </w:t>
      </w:r>
      <w:r>
        <w:rPr>
          <w:rFonts w:hint="eastAsia"/>
        </w:rPr>
        <w:t>Постановка</w:t>
      </w:r>
      <w:r>
        <w:t xml:space="preserve"> </w:t>
      </w:r>
      <w:r>
        <w:rPr>
          <w:rFonts w:hint="eastAsia"/>
        </w:rPr>
        <w:t>задач</w:t>
      </w:r>
      <w:r>
        <w:t xml:space="preserve"> </w:t>
      </w:r>
      <w:r>
        <w:rPr>
          <w:rFonts w:hint="eastAsia"/>
        </w:rPr>
        <w:t>исследований</w:t>
      </w:r>
    </w:p>
    <w:p w14:paraId="150767C5" w14:textId="77777777" w:rsidR="007B7FA8" w:rsidRDefault="007B7FA8" w:rsidP="007B7FA8"/>
    <w:p w14:paraId="5824BBA5" w14:textId="77777777" w:rsidR="007B7FA8" w:rsidRDefault="007B7FA8" w:rsidP="007B7FA8">
      <w:r>
        <w:t xml:space="preserve">3.2 </w:t>
      </w:r>
      <w:r>
        <w:rPr>
          <w:rFonts w:hint="eastAsia"/>
        </w:rPr>
        <w:t>Натурные</w:t>
      </w:r>
      <w:r>
        <w:t xml:space="preserve"> </w:t>
      </w:r>
      <w:r>
        <w:rPr>
          <w:rFonts w:hint="eastAsia"/>
        </w:rPr>
        <w:t>исследования</w:t>
      </w:r>
      <w:r>
        <w:t xml:space="preserve"> </w:t>
      </w:r>
      <w:r>
        <w:rPr>
          <w:rFonts w:hint="eastAsia"/>
        </w:rPr>
        <w:t>течения</w:t>
      </w:r>
      <w:r>
        <w:t xml:space="preserve"> </w:t>
      </w:r>
      <w:r>
        <w:rPr>
          <w:rFonts w:hint="eastAsia"/>
        </w:rPr>
        <w:t>приточных</w:t>
      </w:r>
      <w:r>
        <w:t xml:space="preserve"> </w:t>
      </w:r>
      <w:r>
        <w:rPr>
          <w:rFonts w:hint="eastAsia"/>
        </w:rPr>
        <w:t>струй</w:t>
      </w:r>
      <w:r>
        <w:t xml:space="preserve"> </w:t>
      </w:r>
      <w:r>
        <w:rPr>
          <w:rFonts w:hint="eastAsia"/>
        </w:rPr>
        <w:t>от</w:t>
      </w:r>
      <w:r>
        <w:t xml:space="preserve"> </w:t>
      </w:r>
      <w:r>
        <w:rPr>
          <w:rFonts w:hint="eastAsia"/>
        </w:rPr>
        <w:t>воздухораспределителей</w:t>
      </w:r>
      <w:r>
        <w:t xml:space="preserve"> </w:t>
      </w:r>
      <w:r>
        <w:rPr>
          <w:rFonts w:hint="eastAsia"/>
        </w:rPr>
        <w:t>различных</w:t>
      </w:r>
      <w:r>
        <w:t xml:space="preserve"> </w:t>
      </w:r>
      <w:r>
        <w:rPr>
          <w:rFonts w:hint="eastAsia"/>
        </w:rPr>
        <w:t>типов</w:t>
      </w:r>
    </w:p>
    <w:p w14:paraId="143F82EF" w14:textId="77777777" w:rsidR="007B7FA8" w:rsidRDefault="007B7FA8" w:rsidP="007B7FA8"/>
    <w:p w14:paraId="638EC411" w14:textId="77777777" w:rsidR="007B7FA8" w:rsidRDefault="007B7FA8" w:rsidP="007B7FA8">
      <w:r>
        <w:t xml:space="preserve">3.3 </w:t>
      </w:r>
      <w:r>
        <w:rPr>
          <w:rFonts w:hint="eastAsia"/>
        </w:rPr>
        <w:t>Анализ</w:t>
      </w:r>
      <w:r>
        <w:t xml:space="preserve"> </w:t>
      </w:r>
      <w:r>
        <w:rPr>
          <w:rFonts w:hint="eastAsia"/>
        </w:rPr>
        <w:t>причины</w:t>
      </w:r>
      <w:r>
        <w:t xml:space="preserve"> </w:t>
      </w:r>
      <w:r>
        <w:rPr>
          <w:rFonts w:hint="eastAsia"/>
        </w:rPr>
        <w:t>непостоянства</w:t>
      </w:r>
      <w:r>
        <w:t xml:space="preserve"> </w:t>
      </w:r>
      <w:r>
        <w:rPr>
          <w:rFonts w:hint="eastAsia"/>
        </w:rPr>
        <w:t>кинематического</w:t>
      </w:r>
      <w:r>
        <w:t xml:space="preserve"> </w:t>
      </w:r>
      <w:r>
        <w:rPr>
          <w:rFonts w:hint="eastAsia"/>
        </w:rPr>
        <w:t>коэффициента</w:t>
      </w:r>
      <w:r>
        <w:t xml:space="preserve"> </w:t>
      </w:r>
      <w:r>
        <w:rPr>
          <w:rFonts w:hint="eastAsia"/>
        </w:rPr>
        <w:t>т</w:t>
      </w:r>
      <w:r>
        <w:t xml:space="preserve"> </w:t>
      </w:r>
      <w:r>
        <w:rPr>
          <w:rFonts w:hint="eastAsia"/>
        </w:rPr>
        <w:t>по</w:t>
      </w:r>
      <w:r>
        <w:t xml:space="preserve"> </w:t>
      </w:r>
      <w:r>
        <w:rPr>
          <w:rFonts w:hint="eastAsia"/>
        </w:rPr>
        <w:t>длине</w:t>
      </w:r>
      <w:r>
        <w:t xml:space="preserve"> </w:t>
      </w:r>
      <w:r>
        <w:rPr>
          <w:rFonts w:hint="eastAsia"/>
        </w:rPr>
        <w:t>струи</w:t>
      </w:r>
    </w:p>
    <w:p w14:paraId="7704B7AF" w14:textId="77777777" w:rsidR="007B7FA8" w:rsidRDefault="007B7FA8" w:rsidP="007B7FA8"/>
    <w:p w14:paraId="0B07A9EA" w14:textId="77777777" w:rsidR="007B7FA8" w:rsidRDefault="007B7FA8" w:rsidP="007B7FA8">
      <w:r>
        <w:t xml:space="preserve">3.4 </w:t>
      </w:r>
      <w:r>
        <w:rPr>
          <w:rFonts w:hint="eastAsia"/>
        </w:rPr>
        <w:t>Методика</w:t>
      </w:r>
      <w:r>
        <w:t xml:space="preserve"> </w:t>
      </w:r>
      <w:r>
        <w:rPr>
          <w:rFonts w:hint="eastAsia"/>
        </w:rPr>
        <w:t>определения</w:t>
      </w:r>
      <w:r>
        <w:t xml:space="preserve"> </w:t>
      </w:r>
      <w:r>
        <w:rPr>
          <w:rFonts w:hint="eastAsia"/>
        </w:rPr>
        <w:t>т</w:t>
      </w:r>
      <w:r>
        <w:t xml:space="preserve">, </w:t>
      </w:r>
      <w:r>
        <w:rPr>
          <w:rFonts w:hint="eastAsia"/>
        </w:rPr>
        <w:t>кт</w:t>
      </w:r>
      <w:r>
        <w:t xml:space="preserve"> </w:t>
      </w:r>
      <w:r>
        <w:rPr>
          <w:rFonts w:hint="eastAsia"/>
        </w:rPr>
        <w:t>при</w:t>
      </w:r>
      <w:r>
        <w:t xml:space="preserve"> </w:t>
      </w:r>
      <w:r>
        <w:rPr>
          <w:rFonts w:hint="eastAsia"/>
        </w:rPr>
        <w:t>проведении</w:t>
      </w:r>
      <w:r>
        <w:t xml:space="preserve"> </w:t>
      </w:r>
      <w:r>
        <w:rPr>
          <w:rFonts w:hint="eastAsia"/>
        </w:rPr>
        <w:t>испытаний</w:t>
      </w:r>
      <w:r>
        <w:t xml:space="preserve"> </w:t>
      </w:r>
      <w:r>
        <w:rPr>
          <w:rFonts w:hint="eastAsia"/>
        </w:rPr>
        <w:t>воздухораспределительных</w:t>
      </w:r>
      <w:r>
        <w:t xml:space="preserve"> </w:t>
      </w:r>
      <w:r>
        <w:rPr>
          <w:rFonts w:hint="eastAsia"/>
        </w:rPr>
        <w:t>устройств</w:t>
      </w:r>
    </w:p>
    <w:p w14:paraId="400E3ADE" w14:textId="77777777" w:rsidR="007B7FA8" w:rsidRDefault="007B7FA8" w:rsidP="007B7FA8"/>
    <w:p w14:paraId="7CF52DB6" w14:textId="77777777" w:rsidR="007B7FA8" w:rsidRDefault="007B7FA8" w:rsidP="007B7FA8">
      <w:r>
        <w:t xml:space="preserve">3.5 </w:t>
      </w:r>
      <w:r>
        <w:rPr>
          <w:rFonts w:hint="eastAsia"/>
        </w:rPr>
        <w:t>Выводы</w:t>
      </w:r>
      <w:r>
        <w:t xml:space="preserve"> </w:t>
      </w:r>
      <w:r>
        <w:rPr>
          <w:rFonts w:hint="eastAsia"/>
        </w:rPr>
        <w:t>по</w:t>
      </w:r>
      <w:r>
        <w:t xml:space="preserve"> </w:t>
      </w:r>
      <w:r>
        <w:rPr>
          <w:rFonts w:hint="eastAsia"/>
        </w:rPr>
        <w:t>главе</w:t>
      </w:r>
    </w:p>
    <w:p w14:paraId="64E7A1DD" w14:textId="77777777" w:rsidR="007B7FA8" w:rsidRDefault="007B7FA8" w:rsidP="007B7FA8"/>
    <w:p w14:paraId="25399A24" w14:textId="77777777" w:rsidR="007B7FA8" w:rsidRDefault="007B7FA8" w:rsidP="007B7FA8">
      <w:r>
        <w:rPr>
          <w:rFonts w:hint="eastAsia"/>
        </w:rPr>
        <w:t>ГЛАВА</w:t>
      </w:r>
      <w:r>
        <w:t xml:space="preserve"> 4 </w:t>
      </w:r>
      <w:r>
        <w:rPr>
          <w:rFonts w:hint="eastAsia"/>
        </w:rPr>
        <w:t>ЭКСПЕРИМЕНТАЛЬНЫЕ</w:t>
      </w:r>
      <w:r>
        <w:t xml:space="preserve"> </w:t>
      </w:r>
      <w:r>
        <w:rPr>
          <w:rFonts w:hint="eastAsia"/>
        </w:rPr>
        <w:t>ИССЛЕДОВАНИЯ</w:t>
      </w:r>
      <w:r>
        <w:t xml:space="preserve"> </w:t>
      </w:r>
      <w:r>
        <w:rPr>
          <w:rFonts w:hint="eastAsia"/>
        </w:rPr>
        <w:t>ИЗОТЕРМИЧЕСКОЙ</w:t>
      </w:r>
      <w:r>
        <w:t xml:space="preserve"> </w:t>
      </w:r>
      <w:r>
        <w:rPr>
          <w:rFonts w:hint="eastAsia"/>
        </w:rPr>
        <w:t>СТЕСНЕННОЙ</w:t>
      </w:r>
      <w:r>
        <w:t xml:space="preserve"> </w:t>
      </w:r>
      <w:r>
        <w:rPr>
          <w:rFonts w:hint="eastAsia"/>
        </w:rPr>
        <w:t>СТРУИ</w:t>
      </w:r>
      <w:r>
        <w:t xml:space="preserve"> </w:t>
      </w:r>
      <w:r>
        <w:rPr>
          <w:rFonts w:hint="eastAsia"/>
        </w:rPr>
        <w:t>И</w:t>
      </w:r>
      <w:r>
        <w:t xml:space="preserve"> </w:t>
      </w:r>
      <w:r>
        <w:rPr>
          <w:rFonts w:hint="eastAsia"/>
        </w:rPr>
        <w:t>ФОРМИРУЕМОГО</w:t>
      </w:r>
      <w:r>
        <w:t xml:space="preserve"> </w:t>
      </w:r>
      <w:r>
        <w:rPr>
          <w:rFonts w:hint="eastAsia"/>
        </w:rPr>
        <w:t>ЕЮ</w:t>
      </w:r>
    </w:p>
    <w:p w14:paraId="2DDB1E69" w14:textId="77777777" w:rsidR="007B7FA8" w:rsidRDefault="007B7FA8" w:rsidP="007B7FA8"/>
    <w:p w14:paraId="4A2A78FC" w14:textId="77777777" w:rsidR="007B7FA8" w:rsidRDefault="007B7FA8" w:rsidP="007B7FA8">
      <w:r>
        <w:rPr>
          <w:rFonts w:hint="eastAsia"/>
        </w:rPr>
        <w:t>ОБРАТНОГО</w:t>
      </w:r>
      <w:r>
        <w:t xml:space="preserve"> </w:t>
      </w:r>
      <w:r>
        <w:rPr>
          <w:rFonts w:hint="eastAsia"/>
        </w:rPr>
        <w:t>ПОТОКА</w:t>
      </w:r>
      <w:r>
        <w:t xml:space="preserve"> </w:t>
      </w:r>
      <w:r>
        <w:rPr>
          <w:rFonts w:hint="eastAsia"/>
        </w:rPr>
        <w:t>С</w:t>
      </w:r>
      <w:r>
        <w:t xml:space="preserve"> </w:t>
      </w:r>
      <w:r>
        <w:rPr>
          <w:rFonts w:hint="eastAsia"/>
        </w:rPr>
        <w:t>ПОМОЩЬЮ</w:t>
      </w:r>
      <w:r>
        <w:t xml:space="preserve"> </w:t>
      </w:r>
      <w:r>
        <w:rPr>
          <w:rFonts w:hint="eastAsia"/>
        </w:rPr>
        <w:t>ЧИСЛЕННОГО</w:t>
      </w:r>
      <w:r>
        <w:t xml:space="preserve"> </w:t>
      </w:r>
      <w:r>
        <w:rPr>
          <w:rFonts w:hint="eastAsia"/>
        </w:rPr>
        <w:t>МОДЕЛИРОВАНИЯ</w:t>
      </w:r>
    </w:p>
    <w:p w14:paraId="5A704964" w14:textId="77777777" w:rsidR="007B7FA8" w:rsidRDefault="007B7FA8" w:rsidP="007B7FA8"/>
    <w:p w14:paraId="20BC661C" w14:textId="77777777" w:rsidR="007B7FA8" w:rsidRDefault="007B7FA8" w:rsidP="007B7FA8">
      <w:r>
        <w:t xml:space="preserve">4.1 </w:t>
      </w:r>
      <w:r>
        <w:rPr>
          <w:rFonts w:hint="eastAsia"/>
        </w:rPr>
        <w:t>Постановка</w:t>
      </w:r>
      <w:r>
        <w:t xml:space="preserve"> </w:t>
      </w:r>
      <w:r>
        <w:rPr>
          <w:rFonts w:hint="eastAsia"/>
        </w:rPr>
        <w:t>задач</w:t>
      </w:r>
      <w:r>
        <w:t xml:space="preserve"> </w:t>
      </w:r>
      <w:r>
        <w:rPr>
          <w:rFonts w:hint="eastAsia"/>
        </w:rPr>
        <w:t>экспериментальных</w:t>
      </w:r>
      <w:r>
        <w:t xml:space="preserve"> </w:t>
      </w:r>
      <w:r>
        <w:rPr>
          <w:rFonts w:hint="eastAsia"/>
        </w:rPr>
        <w:t>исследований</w:t>
      </w:r>
    </w:p>
    <w:p w14:paraId="76A5FF69" w14:textId="77777777" w:rsidR="007B7FA8" w:rsidRDefault="007B7FA8" w:rsidP="007B7FA8"/>
    <w:p w14:paraId="594444AC" w14:textId="77777777" w:rsidR="007B7FA8" w:rsidRDefault="007B7FA8" w:rsidP="007B7FA8">
      <w:r>
        <w:t xml:space="preserve">4.2 </w:t>
      </w:r>
      <w:r>
        <w:rPr>
          <w:rFonts w:hint="eastAsia"/>
        </w:rPr>
        <w:t>Истечение</w:t>
      </w:r>
      <w:r>
        <w:t xml:space="preserve"> </w:t>
      </w:r>
      <w:r>
        <w:rPr>
          <w:rFonts w:hint="eastAsia"/>
        </w:rPr>
        <w:t>стесненной</w:t>
      </w:r>
      <w:r>
        <w:t xml:space="preserve"> </w:t>
      </w:r>
      <w:r>
        <w:rPr>
          <w:rFonts w:hint="eastAsia"/>
        </w:rPr>
        <w:t>струи</w:t>
      </w:r>
      <w:r>
        <w:t xml:space="preserve"> </w:t>
      </w:r>
      <w:r>
        <w:rPr>
          <w:rFonts w:hint="eastAsia"/>
        </w:rPr>
        <w:t>в</w:t>
      </w:r>
      <w:r>
        <w:t xml:space="preserve"> </w:t>
      </w:r>
      <w:r>
        <w:rPr>
          <w:rFonts w:hint="eastAsia"/>
        </w:rPr>
        <w:t>помещения</w:t>
      </w:r>
      <w:r>
        <w:t xml:space="preserve"> </w:t>
      </w:r>
      <w:r>
        <w:rPr>
          <w:rFonts w:hint="eastAsia"/>
        </w:rPr>
        <w:t>различной</w:t>
      </w:r>
      <w:r>
        <w:t xml:space="preserve"> </w:t>
      </w:r>
      <w:r>
        <w:rPr>
          <w:rFonts w:hint="eastAsia"/>
        </w:rPr>
        <w:t>длины</w:t>
      </w:r>
    </w:p>
    <w:p w14:paraId="2B0B591F" w14:textId="77777777" w:rsidR="007B7FA8" w:rsidRDefault="007B7FA8" w:rsidP="007B7FA8"/>
    <w:p w14:paraId="6D66BD8B" w14:textId="77777777" w:rsidR="007B7FA8" w:rsidRDefault="007B7FA8" w:rsidP="007B7FA8">
      <w:r>
        <w:t xml:space="preserve">4.3 </w:t>
      </w:r>
      <w:r>
        <w:rPr>
          <w:rFonts w:hint="eastAsia"/>
        </w:rPr>
        <w:t>Истечение</w:t>
      </w:r>
      <w:r>
        <w:t xml:space="preserve"> </w:t>
      </w:r>
      <w:r>
        <w:rPr>
          <w:rFonts w:hint="eastAsia"/>
        </w:rPr>
        <w:t>стесненной</w:t>
      </w:r>
      <w:r>
        <w:t xml:space="preserve"> </w:t>
      </w:r>
      <w:r>
        <w:rPr>
          <w:rFonts w:hint="eastAsia"/>
        </w:rPr>
        <w:t>струи</w:t>
      </w:r>
      <w:r>
        <w:t xml:space="preserve"> </w:t>
      </w:r>
      <w:r>
        <w:rPr>
          <w:rFonts w:hint="eastAsia"/>
        </w:rPr>
        <w:t>из</w:t>
      </w:r>
      <w:r>
        <w:t xml:space="preserve"> </w:t>
      </w:r>
      <w:r>
        <w:rPr>
          <w:rFonts w:hint="eastAsia"/>
        </w:rPr>
        <w:t>приточного</w:t>
      </w:r>
      <w:r>
        <w:t xml:space="preserve"> </w:t>
      </w:r>
      <w:r>
        <w:rPr>
          <w:rFonts w:hint="eastAsia"/>
        </w:rPr>
        <w:t>отверстия</w:t>
      </w:r>
      <w:r>
        <w:t xml:space="preserve">, </w:t>
      </w:r>
      <w:r>
        <w:rPr>
          <w:rFonts w:hint="eastAsia"/>
        </w:rPr>
        <w:t>установленного</w:t>
      </w:r>
      <w:r>
        <w:t xml:space="preserve"> </w:t>
      </w:r>
      <w:r>
        <w:rPr>
          <w:rFonts w:hint="eastAsia"/>
        </w:rPr>
        <w:t>на</w:t>
      </w:r>
      <w:r>
        <w:t xml:space="preserve"> </w:t>
      </w:r>
      <w:r>
        <w:rPr>
          <w:rFonts w:hint="eastAsia"/>
        </w:rPr>
        <w:t>различной</w:t>
      </w:r>
      <w:r>
        <w:t xml:space="preserve"> </w:t>
      </w:r>
      <w:r>
        <w:rPr>
          <w:rFonts w:hint="eastAsia"/>
        </w:rPr>
        <w:t>высоте</w:t>
      </w:r>
    </w:p>
    <w:p w14:paraId="1982820C" w14:textId="77777777" w:rsidR="007B7FA8" w:rsidRDefault="007B7FA8" w:rsidP="007B7FA8"/>
    <w:p w14:paraId="3EC3C646" w14:textId="77777777" w:rsidR="007B7FA8" w:rsidRDefault="007B7FA8" w:rsidP="007B7FA8">
      <w:r>
        <w:t xml:space="preserve">4.4 </w:t>
      </w:r>
      <w:r>
        <w:rPr>
          <w:rFonts w:hint="eastAsia"/>
        </w:rPr>
        <w:t>Истечение</w:t>
      </w:r>
      <w:r>
        <w:t xml:space="preserve"> </w:t>
      </w:r>
      <w:r>
        <w:rPr>
          <w:rFonts w:hint="eastAsia"/>
        </w:rPr>
        <w:t>стесненной</w:t>
      </w:r>
      <w:r>
        <w:t xml:space="preserve"> </w:t>
      </w:r>
      <w:r>
        <w:rPr>
          <w:rFonts w:hint="eastAsia"/>
        </w:rPr>
        <w:t>струи</w:t>
      </w:r>
      <w:r>
        <w:t xml:space="preserve"> </w:t>
      </w:r>
      <w:r>
        <w:rPr>
          <w:rFonts w:hint="eastAsia"/>
        </w:rPr>
        <w:t>из</w:t>
      </w:r>
      <w:r>
        <w:t xml:space="preserve"> </w:t>
      </w:r>
      <w:r>
        <w:rPr>
          <w:rFonts w:hint="eastAsia"/>
        </w:rPr>
        <w:t>различных</w:t>
      </w:r>
      <w:r>
        <w:t xml:space="preserve"> </w:t>
      </w:r>
      <w:r>
        <w:rPr>
          <w:rFonts w:hint="eastAsia"/>
        </w:rPr>
        <w:t>типов</w:t>
      </w:r>
      <w:r>
        <w:t xml:space="preserve"> </w:t>
      </w:r>
      <w:r>
        <w:rPr>
          <w:rFonts w:hint="eastAsia"/>
        </w:rPr>
        <w:t>воздухораспределителей</w:t>
      </w:r>
    </w:p>
    <w:p w14:paraId="779A42F1" w14:textId="77777777" w:rsidR="007B7FA8" w:rsidRDefault="007B7FA8" w:rsidP="007B7FA8"/>
    <w:p w14:paraId="74071DBF" w14:textId="77777777" w:rsidR="007B7FA8" w:rsidRDefault="007B7FA8" w:rsidP="007B7FA8">
      <w:r>
        <w:t xml:space="preserve">4.5 </w:t>
      </w:r>
      <w:r>
        <w:rPr>
          <w:rFonts w:hint="eastAsia"/>
        </w:rPr>
        <w:t>Выводы</w:t>
      </w:r>
      <w:r>
        <w:t xml:space="preserve"> </w:t>
      </w:r>
      <w:r>
        <w:rPr>
          <w:rFonts w:hint="eastAsia"/>
        </w:rPr>
        <w:t>по</w:t>
      </w:r>
      <w:r>
        <w:t xml:space="preserve"> </w:t>
      </w:r>
      <w:r>
        <w:rPr>
          <w:rFonts w:hint="eastAsia"/>
        </w:rPr>
        <w:t>главе</w:t>
      </w:r>
    </w:p>
    <w:p w14:paraId="500D0E83" w14:textId="77777777" w:rsidR="007B7FA8" w:rsidRDefault="007B7FA8" w:rsidP="007B7FA8"/>
    <w:p w14:paraId="1FF2A79C" w14:textId="77777777" w:rsidR="007B7FA8" w:rsidRDefault="007B7FA8" w:rsidP="007B7FA8">
      <w:r>
        <w:rPr>
          <w:rFonts w:hint="eastAsia"/>
        </w:rPr>
        <w:t>ГЛАВА</w:t>
      </w:r>
      <w:r>
        <w:t xml:space="preserve"> 5 </w:t>
      </w:r>
      <w:r>
        <w:rPr>
          <w:rFonts w:hint="eastAsia"/>
        </w:rPr>
        <w:t>РАЗРАБОТКА</w:t>
      </w:r>
      <w:r>
        <w:t xml:space="preserve"> </w:t>
      </w:r>
      <w:r>
        <w:rPr>
          <w:rFonts w:hint="eastAsia"/>
        </w:rPr>
        <w:t>МЕТОДИКИ</w:t>
      </w:r>
      <w:r>
        <w:t xml:space="preserve"> </w:t>
      </w:r>
      <w:r>
        <w:rPr>
          <w:rFonts w:hint="eastAsia"/>
        </w:rPr>
        <w:t>РАСЧЕТА</w:t>
      </w:r>
    </w:p>
    <w:p w14:paraId="3B14D45A" w14:textId="77777777" w:rsidR="007B7FA8" w:rsidRDefault="007B7FA8" w:rsidP="007B7FA8"/>
    <w:p w14:paraId="292361E1" w14:textId="77777777" w:rsidR="007B7FA8" w:rsidRDefault="007B7FA8" w:rsidP="007B7FA8">
      <w:r>
        <w:rPr>
          <w:rFonts w:hint="eastAsia"/>
        </w:rPr>
        <w:t>ВОЗДУХОРАСПРЕДЕЛЕНИЯ</w:t>
      </w:r>
      <w:r>
        <w:t xml:space="preserve"> </w:t>
      </w:r>
      <w:r>
        <w:rPr>
          <w:rFonts w:hint="eastAsia"/>
        </w:rPr>
        <w:t>СТЕСНЕННОЙ</w:t>
      </w:r>
      <w:r>
        <w:t xml:space="preserve"> </w:t>
      </w:r>
      <w:r>
        <w:rPr>
          <w:rFonts w:hint="eastAsia"/>
        </w:rPr>
        <w:t>СТРУЕЙ</w:t>
      </w:r>
    </w:p>
    <w:p w14:paraId="4D6EBEC4" w14:textId="77777777" w:rsidR="007B7FA8" w:rsidRDefault="007B7FA8" w:rsidP="007B7FA8"/>
    <w:p w14:paraId="2C9950BA" w14:textId="77777777" w:rsidR="007B7FA8" w:rsidRDefault="007B7FA8" w:rsidP="007B7FA8">
      <w:r>
        <w:t xml:space="preserve">5.1 </w:t>
      </w:r>
      <w:r>
        <w:rPr>
          <w:rFonts w:hint="eastAsia"/>
        </w:rPr>
        <w:t>Постановка</w:t>
      </w:r>
      <w:r>
        <w:t xml:space="preserve"> </w:t>
      </w:r>
      <w:r>
        <w:rPr>
          <w:rFonts w:hint="eastAsia"/>
        </w:rPr>
        <w:t>задачи</w:t>
      </w:r>
    </w:p>
    <w:p w14:paraId="10BABC26" w14:textId="77777777" w:rsidR="007B7FA8" w:rsidRDefault="007B7FA8" w:rsidP="007B7FA8"/>
    <w:p w14:paraId="66D0C9B4" w14:textId="77777777" w:rsidR="007B7FA8" w:rsidRDefault="007B7FA8" w:rsidP="007B7FA8">
      <w:r>
        <w:t xml:space="preserve">5.2 </w:t>
      </w:r>
      <w:r>
        <w:rPr>
          <w:rFonts w:hint="eastAsia"/>
        </w:rPr>
        <w:t>Выведение</w:t>
      </w:r>
      <w:r>
        <w:t xml:space="preserve"> </w:t>
      </w:r>
      <w:r>
        <w:rPr>
          <w:rFonts w:hint="eastAsia"/>
        </w:rPr>
        <w:t>зависимостей</w:t>
      </w:r>
      <w:r>
        <w:t xml:space="preserve"> </w:t>
      </w:r>
      <w:r>
        <w:rPr>
          <w:rFonts w:hint="eastAsia"/>
        </w:rPr>
        <w:t>для</w:t>
      </w:r>
      <w:r>
        <w:t xml:space="preserve"> </w:t>
      </w:r>
      <w:r>
        <w:rPr>
          <w:rFonts w:hint="eastAsia"/>
        </w:rPr>
        <w:t>определения</w:t>
      </w:r>
      <w:r>
        <w:t xml:space="preserve"> </w:t>
      </w:r>
      <w:r>
        <w:rPr>
          <w:rFonts w:hint="eastAsia"/>
        </w:rPr>
        <w:t>параметров</w:t>
      </w:r>
      <w:r>
        <w:t xml:space="preserve"> </w:t>
      </w:r>
      <w:r>
        <w:rPr>
          <w:rFonts w:hint="eastAsia"/>
        </w:rPr>
        <w:t>обратного</w:t>
      </w:r>
      <w:r>
        <w:t xml:space="preserve"> </w:t>
      </w:r>
      <w:r>
        <w:rPr>
          <w:rFonts w:hint="eastAsia"/>
        </w:rPr>
        <w:t>потока</w:t>
      </w:r>
    </w:p>
    <w:p w14:paraId="72D6FEAA" w14:textId="77777777" w:rsidR="007B7FA8" w:rsidRDefault="007B7FA8" w:rsidP="007B7FA8"/>
    <w:p w14:paraId="3CF4BEC3" w14:textId="77777777" w:rsidR="007B7FA8" w:rsidRDefault="007B7FA8" w:rsidP="007B7FA8">
      <w:r>
        <w:t xml:space="preserve">5.3 </w:t>
      </w:r>
      <w:r>
        <w:rPr>
          <w:rFonts w:hint="eastAsia"/>
        </w:rPr>
        <w:t>Методика</w:t>
      </w:r>
      <w:r>
        <w:t xml:space="preserve"> </w:t>
      </w:r>
      <w:r>
        <w:rPr>
          <w:rFonts w:hint="eastAsia"/>
        </w:rPr>
        <w:t>расчета</w:t>
      </w:r>
      <w:r>
        <w:t xml:space="preserve"> </w:t>
      </w:r>
      <w:r>
        <w:rPr>
          <w:rFonts w:hint="eastAsia"/>
        </w:rPr>
        <w:t>воздухораспределения</w:t>
      </w:r>
      <w:r>
        <w:t xml:space="preserve"> </w:t>
      </w:r>
      <w:r>
        <w:rPr>
          <w:rFonts w:hint="eastAsia"/>
        </w:rPr>
        <w:t>стесненной</w:t>
      </w:r>
      <w:r>
        <w:t xml:space="preserve"> </w:t>
      </w:r>
      <w:r>
        <w:rPr>
          <w:rFonts w:hint="eastAsia"/>
        </w:rPr>
        <w:t>струей</w:t>
      </w:r>
    </w:p>
    <w:p w14:paraId="14471430" w14:textId="77777777" w:rsidR="007B7FA8" w:rsidRDefault="007B7FA8" w:rsidP="007B7FA8"/>
    <w:p w14:paraId="05DE24A5" w14:textId="77777777" w:rsidR="007B7FA8" w:rsidRDefault="007B7FA8" w:rsidP="007B7FA8">
      <w:r>
        <w:t xml:space="preserve">5.4 </w:t>
      </w:r>
      <w:r>
        <w:rPr>
          <w:rFonts w:hint="eastAsia"/>
        </w:rPr>
        <w:t>Выводы</w:t>
      </w:r>
      <w:r>
        <w:t xml:space="preserve"> </w:t>
      </w:r>
      <w:r>
        <w:rPr>
          <w:rFonts w:hint="eastAsia"/>
        </w:rPr>
        <w:t>по</w:t>
      </w:r>
      <w:r>
        <w:t xml:space="preserve"> </w:t>
      </w:r>
      <w:r>
        <w:rPr>
          <w:rFonts w:hint="eastAsia"/>
        </w:rPr>
        <w:t>главе</w:t>
      </w:r>
    </w:p>
    <w:p w14:paraId="3630920D" w14:textId="77777777" w:rsidR="007B7FA8" w:rsidRDefault="007B7FA8" w:rsidP="007B7FA8"/>
    <w:p w14:paraId="005FDAD6" w14:textId="77777777" w:rsidR="007B7FA8" w:rsidRDefault="007B7FA8" w:rsidP="007B7FA8">
      <w:r>
        <w:rPr>
          <w:rFonts w:hint="eastAsia"/>
        </w:rPr>
        <w:t>ВЫВОДЫ</w:t>
      </w:r>
      <w:r>
        <w:t xml:space="preserve"> </w:t>
      </w:r>
      <w:r>
        <w:rPr>
          <w:rFonts w:hint="eastAsia"/>
        </w:rPr>
        <w:t>ПО</w:t>
      </w:r>
      <w:r>
        <w:t xml:space="preserve"> </w:t>
      </w:r>
      <w:r>
        <w:rPr>
          <w:rFonts w:hint="eastAsia"/>
        </w:rPr>
        <w:t>ДИССЕРТАЦИИ</w:t>
      </w:r>
    </w:p>
    <w:p w14:paraId="785AFC9C" w14:textId="77777777" w:rsidR="007B7FA8" w:rsidRDefault="007B7FA8" w:rsidP="007B7FA8"/>
    <w:p w14:paraId="5599E7B4" w14:textId="77777777" w:rsidR="007B7FA8" w:rsidRDefault="007B7FA8" w:rsidP="007B7FA8">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C5AD65C" w14:textId="77777777" w:rsidR="007B7FA8" w:rsidRDefault="007B7FA8" w:rsidP="007B7FA8"/>
    <w:p w14:paraId="13DE4577" w14:textId="77777777" w:rsidR="007B7FA8" w:rsidRDefault="007B7FA8" w:rsidP="007B7FA8">
      <w:r>
        <w:rPr>
          <w:rFonts w:hint="eastAsia"/>
        </w:rPr>
        <w:t>СПИСОК</w:t>
      </w:r>
      <w:r>
        <w:t xml:space="preserve"> </w:t>
      </w:r>
      <w:r>
        <w:rPr>
          <w:rFonts w:hint="eastAsia"/>
        </w:rPr>
        <w:t>ЛИТЕРАТУРЫ</w:t>
      </w:r>
    </w:p>
    <w:p w14:paraId="511BA8FE" w14:textId="77777777" w:rsidR="007B7FA8" w:rsidRDefault="007B7FA8" w:rsidP="007B7FA8"/>
    <w:p w14:paraId="2D2EEC0B" w14:textId="77777777" w:rsidR="007B7FA8" w:rsidRDefault="007B7FA8" w:rsidP="007B7FA8">
      <w:r>
        <w:rPr>
          <w:rFonts w:hint="eastAsia"/>
        </w:rPr>
        <w:t>ПРИЛОЖЕНИЕ</w:t>
      </w:r>
      <w:r>
        <w:t xml:space="preserve"> </w:t>
      </w:r>
      <w:r>
        <w:rPr>
          <w:rFonts w:hint="eastAsia"/>
        </w:rPr>
        <w:t>А</w:t>
      </w:r>
    </w:p>
    <w:p w14:paraId="7C223EAE" w14:textId="77777777" w:rsidR="007B7FA8" w:rsidRDefault="007B7FA8" w:rsidP="007B7FA8"/>
    <w:p w14:paraId="48CB8D80" w14:textId="77777777" w:rsidR="007B7FA8" w:rsidRDefault="007B7FA8" w:rsidP="007B7FA8">
      <w:r>
        <w:rPr>
          <w:rFonts w:hint="eastAsia"/>
        </w:rPr>
        <w:t>ПРИЛОЖЕНИЕ</w:t>
      </w:r>
      <w:r>
        <w:t xml:space="preserve"> </w:t>
      </w:r>
      <w:r>
        <w:rPr>
          <w:rFonts w:hint="eastAsia"/>
        </w:rPr>
        <w:t>Б</w:t>
      </w:r>
    </w:p>
    <w:p w14:paraId="44003DBE" w14:textId="77777777" w:rsidR="007B7FA8" w:rsidRDefault="007B7FA8" w:rsidP="007B7FA8"/>
    <w:p w14:paraId="584D7E7C" w14:textId="77777777" w:rsidR="007B7FA8" w:rsidRDefault="007B7FA8" w:rsidP="007B7FA8">
      <w:r>
        <w:rPr>
          <w:rFonts w:hint="eastAsia"/>
        </w:rPr>
        <w:t>ПРИЛОЖЕНИЕ</w:t>
      </w:r>
      <w:r>
        <w:t xml:space="preserve"> </w:t>
      </w:r>
      <w:r>
        <w:rPr>
          <w:rFonts w:hint="eastAsia"/>
        </w:rPr>
        <w:t>В</w:t>
      </w:r>
    </w:p>
    <w:p w14:paraId="2FFA3A6F" w14:textId="77777777" w:rsidR="007B7FA8" w:rsidRDefault="007B7FA8" w:rsidP="007B7FA8"/>
    <w:p w14:paraId="127BDFF5" w14:textId="2DA07091" w:rsidR="007B7FA8" w:rsidRPr="007B7FA8" w:rsidRDefault="007B7FA8" w:rsidP="007B7FA8">
      <w:r>
        <w:rPr>
          <w:rFonts w:hint="eastAsia"/>
        </w:rPr>
        <w:t>ВВЕДЕНИЕ</w:t>
      </w:r>
    </w:p>
    <w:sectPr w:rsidR="007B7FA8" w:rsidRPr="007B7FA8" w:rsidSect="002D04E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D7468" w14:textId="77777777" w:rsidR="002D04ED" w:rsidRDefault="002D04ED">
      <w:pPr>
        <w:spacing w:after="0" w:line="240" w:lineRule="auto"/>
      </w:pPr>
      <w:r>
        <w:separator/>
      </w:r>
    </w:p>
  </w:endnote>
  <w:endnote w:type="continuationSeparator" w:id="0">
    <w:p w14:paraId="726AF3CA" w14:textId="77777777" w:rsidR="002D04ED" w:rsidRDefault="002D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A2B49" w14:textId="77777777" w:rsidR="002D04ED" w:rsidRDefault="002D04ED"/>
    <w:p w14:paraId="69CB6323" w14:textId="77777777" w:rsidR="002D04ED" w:rsidRDefault="002D04ED"/>
    <w:p w14:paraId="3AA72AD4" w14:textId="77777777" w:rsidR="002D04ED" w:rsidRDefault="002D04ED"/>
    <w:p w14:paraId="3A22DD2F" w14:textId="77777777" w:rsidR="002D04ED" w:rsidRDefault="002D04ED"/>
    <w:p w14:paraId="668C2991" w14:textId="77777777" w:rsidR="002D04ED" w:rsidRDefault="002D04ED"/>
    <w:p w14:paraId="2A23832F" w14:textId="77777777" w:rsidR="002D04ED" w:rsidRDefault="002D04ED"/>
    <w:p w14:paraId="2F6C5DF1" w14:textId="77777777" w:rsidR="002D04ED" w:rsidRDefault="002D04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6B5670" wp14:editId="0FDFE7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010AD" w14:textId="77777777" w:rsidR="002D04ED" w:rsidRDefault="002D04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6B56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1010AD" w14:textId="77777777" w:rsidR="002D04ED" w:rsidRDefault="002D04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5CC568" w14:textId="77777777" w:rsidR="002D04ED" w:rsidRDefault="002D04ED"/>
    <w:p w14:paraId="610E2555" w14:textId="77777777" w:rsidR="002D04ED" w:rsidRDefault="002D04ED"/>
    <w:p w14:paraId="76BB2623" w14:textId="77777777" w:rsidR="002D04ED" w:rsidRDefault="002D04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CC402C" wp14:editId="05C6A1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86800" w14:textId="77777777" w:rsidR="002D04ED" w:rsidRDefault="002D04ED"/>
                          <w:p w14:paraId="1B2A74E2" w14:textId="77777777" w:rsidR="002D04ED" w:rsidRDefault="002D04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CC40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286800" w14:textId="77777777" w:rsidR="002D04ED" w:rsidRDefault="002D04ED"/>
                    <w:p w14:paraId="1B2A74E2" w14:textId="77777777" w:rsidR="002D04ED" w:rsidRDefault="002D04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B2FB03" w14:textId="77777777" w:rsidR="002D04ED" w:rsidRDefault="002D04ED"/>
    <w:p w14:paraId="615463F3" w14:textId="77777777" w:rsidR="002D04ED" w:rsidRDefault="002D04ED">
      <w:pPr>
        <w:rPr>
          <w:sz w:val="2"/>
          <w:szCs w:val="2"/>
        </w:rPr>
      </w:pPr>
    </w:p>
    <w:p w14:paraId="7D8B5483" w14:textId="77777777" w:rsidR="002D04ED" w:rsidRDefault="002D04ED"/>
    <w:p w14:paraId="653633BA" w14:textId="77777777" w:rsidR="002D04ED" w:rsidRDefault="002D04ED">
      <w:pPr>
        <w:spacing w:after="0" w:line="240" w:lineRule="auto"/>
      </w:pPr>
    </w:p>
  </w:footnote>
  <w:footnote w:type="continuationSeparator" w:id="0">
    <w:p w14:paraId="28C288B5" w14:textId="77777777" w:rsidR="002D04ED" w:rsidRDefault="002D0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4ED"/>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17429</TotalTime>
  <Pages>3</Pages>
  <Words>302</Words>
  <Characters>1728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2162</cp:revision>
  <cp:lastPrinted>2009-02-06T05:36:00Z</cp:lastPrinted>
  <dcterms:created xsi:type="dcterms:W3CDTF">2024-01-07T13:43:00Z</dcterms:created>
  <dcterms:modified xsi:type="dcterms:W3CDTF">2024-02-06T16:07:00Z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