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6B2C" w14:textId="5B81E4CA" w:rsidR="002A2D23" w:rsidRDefault="00287B38" w:rsidP="00287B38">
      <w:r w:rsidRPr="00287B38">
        <w:rPr>
          <w:rFonts w:hint="eastAsia"/>
        </w:rPr>
        <w:t>Чжао</w:t>
      </w:r>
      <w:r w:rsidRPr="00287B38">
        <w:t xml:space="preserve"> </w:t>
      </w:r>
      <w:r w:rsidRPr="00287B38">
        <w:rPr>
          <w:rFonts w:hint="eastAsia"/>
        </w:rPr>
        <w:t>Цзяи</w:t>
      </w:r>
      <w:r>
        <w:t xml:space="preserve"> </w:t>
      </w:r>
      <w:r w:rsidRPr="00287B38">
        <w:rPr>
          <w:rFonts w:hint="eastAsia"/>
        </w:rPr>
        <w:t>Формальная</w:t>
      </w:r>
      <w:r w:rsidRPr="00287B38">
        <w:t xml:space="preserve"> </w:t>
      </w:r>
      <w:r w:rsidRPr="00287B38">
        <w:rPr>
          <w:rFonts w:hint="eastAsia"/>
        </w:rPr>
        <w:t>адаптация</w:t>
      </w:r>
      <w:r w:rsidRPr="00287B38">
        <w:t xml:space="preserve"> </w:t>
      </w:r>
      <w:r w:rsidRPr="00287B38">
        <w:rPr>
          <w:rFonts w:hint="eastAsia"/>
        </w:rPr>
        <w:t>заимствований</w:t>
      </w:r>
      <w:r w:rsidRPr="00287B38">
        <w:t xml:space="preserve"> </w:t>
      </w:r>
      <w:r w:rsidRPr="00287B38">
        <w:rPr>
          <w:rFonts w:hint="eastAsia"/>
        </w:rPr>
        <w:t>в</w:t>
      </w:r>
      <w:r w:rsidRPr="00287B38">
        <w:t xml:space="preserve"> </w:t>
      </w:r>
      <w:r w:rsidRPr="00287B38">
        <w:rPr>
          <w:rFonts w:hint="eastAsia"/>
        </w:rPr>
        <w:t>русском</w:t>
      </w:r>
      <w:r w:rsidRPr="00287B38">
        <w:t xml:space="preserve"> </w:t>
      </w:r>
      <w:r w:rsidRPr="00287B38">
        <w:rPr>
          <w:rFonts w:hint="eastAsia"/>
        </w:rPr>
        <w:t>языке</w:t>
      </w:r>
      <w:r w:rsidRPr="00287B38">
        <w:t xml:space="preserve"> </w:t>
      </w:r>
      <w:r w:rsidRPr="00287B38">
        <w:rPr>
          <w:rFonts w:hint="eastAsia"/>
        </w:rPr>
        <w:t>первой</w:t>
      </w:r>
      <w:r w:rsidRPr="00287B38">
        <w:t xml:space="preserve"> </w:t>
      </w:r>
      <w:r w:rsidRPr="00287B38">
        <w:rPr>
          <w:rFonts w:hint="eastAsia"/>
        </w:rPr>
        <w:t>половины</w:t>
      </w:r>
      <w:r w:rsidRPr="00287B38">
        <w:t xml:space="preserve"> XIX </w:t>
      </w:r>
      <w:r w:rsidRPr="00287B38">
        <w:rPr>
          <w:rFonts w:hint="eastAsia"/>
        </w:rPr>
        <w:t>века</w:t>
      </w:r>
      <w:r w:rsidRPr="00287B38">
        <w:t xml:space="preserve"> (</w:t>
      </w:r>
      <w:r w:rsidRPr="00287B38">
        <w:rPr>
          <w:rFonts w:hint="eastAsia"/>
        </w:rPr>
        <w:t>на</w:t>
      </w:r>
      <w:r w:rsidRPr="00287B38">
        <w:t xml:space="preserve"> </w:t>
      </w:r>
      <w:r w:rsidRPr="00287B38">
        <w:rPr>
          <w:rFonts w:hint="eastAsia"/>
        </w:rPr>
        <w:t>материале</w:t>
      </w:r>
      <w:r w:rsidRPr="00287B38">
        <w:t xml:space="preserve"> </w:t>
      </w:r>
      <w:r w:rsidRPr="00287B38">
        <w:rPr>
          <w:rFonts w:hint="eastAsia"/>
        </w:rPr>
        <w:t>написаний</w:t>
      </w:r>
      <w:r w:rsidRPr="00287B38">
        <w:t xml:space="preserve"> </w:t>
      </w:r>
      <w:r w:rsidRPr="00287B38">
        <w:rPr>
          <w:rFonts w:hint="eastAsia"/>
        </w:rPr>
        <w:t>слов</w:t>
      </w:r>
      <w:r w:rsidRPr="00287B38">
        <w:t xml:space="preserve"> </w:t>
      </w:r>
      <w:r w:rsidRPr="00287B38">
        <w:rPr>
          <w:rFonts w:hint="eastAsia"/>
        </w:rPr>
        <w:t>в</w:t>
      </w:r>
      <w:r w:rsidRPr="00287B38">
        <w:t xml:space="preserve"> </w:t>
      </w:r>
      <w:r w:rsidRPr="00287B38">
        <w:rPr>
          <w:rFonts w:hint="eastAsia"/>
        </w:rPr>
        <w:t>корпусе</w:t>
      </w:r>
      <w:r w:rsidRPr="00287B38">
        <w:t xml:space="preserve"> </w:t>
      </w:r>
      <w:r w:rsidRPr="00287B38">
        <w:rPr>
          <w:rFonts w:hint="eastAsia"/>
        </w:rPr>
        <w:t>текстов</w:t>
      </w:r>
      <w:r w:rsidRPr="00287B38">
        <w:t xml:space="preserve"> </w:t>
      </w:r>
      <w:r w:rsidRPr="00287B38">
        <w:rPr>
          <w:rFonts w:hint="eastAsia"/>
        </w:rPr>
        <w:t>А</w:t>
      </w:r>
      <w:r w:rsidRPr="00287B38">
        <w:t>.</w:t>
      </w:r>
      <w:r w:rsidRPr="00287B38">
        <w:rPr>
          <w:rFonts w:hint="eastAsia"/>
        </w:rPr>
        <w:t>С</w:t>
      </w:r>
      <w:r w:rsidRPr="00287B38">
        <w:t xml:space="preserve">. </w:t>
      </w:r>
      <w:r w:rsidRPr="00287B38">
        <w:rPr>
          <w:rFonts w:hint="eastAsia"/>
        </w:rPr>
        <w:t>Пушкина</w:t>
      </w:r>
      <w:r w:rsidRPr="00287B38">
        <w:t>)</w:t>
      </w:r>
    </w:p>
    <w:p w14:paraId="2EBCBB41" w14:textId="77777777" w:rsidR="00287B38" w:rsidRDefault="00287B38" w:rsidP="00287B38">
      <w:r>
        <w:rPr>
          <w:rFonts w:hint="eastAsia"/>
        </w:rPr>
        <w:t>ОГЛАВЛЕНИЕ</w:t>
      </w:r>
      <w:r>
        <w:t xml:space="preserve"> </w:t>
      </w:r>
      <w:r>
        <w:rPr>
          <w:rFonts w:hint="eastAsia"/>
        </w:rPr>
        <w:t>ДИССЕРТАЦИИ</w:t>
      </w:r>
    </w:p>
    <w:p w14:paraId="19686F27" w14:textId="77777777" w:rsidR="00287B38" w:rsidRDefault="00287B38" w:rsidP="00287B38">
      <w:r>
        <w:rPr>
          <w:rFonts w:hint="eastAsia"/>
        </w:rPr>
        <w:t>кандидат</w:t>
      </w:r>
      <w:r>
        <w:t xml:space="preserve"> </w:t>
      </w:r>
      <w:r>
        <w:rPr>
          <w:rFonts w:hint="eastAsia"/>
        </w:rPr>
        <w:t>наук</w:t>
      </w:r>
      <w:r>
        <w:t xml:space="preserve"> </w:t>
      </w:r>
      <w:r>
        <w:rPr>
          <w:rFonts w:hint="eastAsia"/>
        </w:rPr>
        <w:t>Чжао</w:t>
      </w:r>
      <w:r>
        <w:t xml:space="preserve"> </w:t>
      </w:r>
      <w:r>
        <w:rPr>
          <w:rFonts w:hint="eastAsia"/>
        </w:rPr>
        <w:t>Цзяи</w:t>
      </w:r>
    </w:p>
    <w:p w14:paraId="567CEA08" w14:textId="77777777" w:rsidR="00287B38" w:rsidRDefault="00287B38" w:rsidP="00287B38">
      <w:r>
        <w:rPr>
          <w:rFonts w:hint="eastAsia"/>
        </w:rPr>
        <w:t>Введение</w:t>
      </w:r>
    </w:p>
    <w:p w14:paraId="112B1DF5" w14:textId="77777777" w:rsidR="00287B38" w:rsidRDefault="00287B38" w:rsidP="00287B38"/>
    <w:p w14:paraId="3E290CCE" w14:textId="77777777" w:rsidR="00287B38" w:rsidRDefault="00287B38" w:rsidP="00287B38">
      <w:r>
        <w:rPr>
          <w:rFonts w:hint="eastAsia"/>
        </w:rPr>
        <w:t>Глава</w:t>
      </w:r>
      <w:r>
        <w:t xml:space="preserve"> 1. </w:t>
      </w:r>
      <w:r>
        <w:rPr>
          <w:rFonts w:hint="eastAsia"/>
        </w:rPr>
        <w:t>Лексические</w:t>
      </w:r>
      <w:r>
        <w:t xml:space="preserve"> </w:t>
      </w:r>
      <w:r>
        <w:rPr>
          <w:rFonts w:hint="eastAsia"/>
        </w:rPr>
        <w:t>заимствования</w:t>
      </w:r>
      <w:r>
        <w:t xml:space="preserve"> </w:t>
      </w:r>
      <w:r>
        <w:rPr>
          <w:rFonts w:hint="eastAsia"/>
        </w:rPr>
        <w:t>и</w:t>
      </w:r>
      <w:r>
        <w:t xml:space="preserve"> </w:t>
      </w:r>
      <w:r>
        <w:rPr>
          <w:rFonts w:hint="eastAsia"/>
        </w:rPr>
        <w:t>их</w:t>
      </w:r>
      <w:r>
        <w:t xml:space="preserve"> </w:t>
      </w:r>
      <w:r>
        <w:rPr>
          <w:rFonts w:hint="eastAsia"/>
        </w:rPr>
        <w:t>формальная</w:t>
      </w:r>
      <w:r>
        <w:t xml:space="preserve"> </w:t>
      </w:r>
      <w:r>
        <w:rPr>
          <w:rFonts w:hint="eastAsia"/>
        </w:rPr>
        <w:t>адаптация</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47DD1BA5" w14:textId="77777777" w:rsidR="00287B38" w:rsidRDefault="00287B38" w:rsidP="00287B38"/>
    <w:p w14:paraId="087A567F" w14:textId="77777777" w:rsidR="00287B38" w:rsidRDefault="00287B38" w:rsidP="00287B38">
      <w:r>
        <w:t xml:space="preserve">1.1. </w:t>
      </w:r>
      <w:r>
        <w:rPr>
          <w:rFonts w:hint="eastAsia"/>
        </w:rPr>
        <w:t>Понятие</w:t>
      </w:r>
      <w:r>
        <w:t xml:space="preserve"> "</w:t>
      </w:r>
      <w:r>
        <w:rPr>
          <w:rFonts w:hint="eastAsia"/>
        </w:rPr>
        <w:t>заимствование</w:t>
      </w:r>
      <w:r>
        <w:t>"</w:t>
      </w:r>
    </w:p>
    <w:p w14:paraId="5854F989" w14:textId="77777777" w:rsidR="00287B38" w:rsidRDefault="00287B38" w:rsidP="00287B38"/>
    <w:p w14:paraId="4EF5EDD6" w14:textId="77777777" w:rsidR="00287B38" w:rsidRDefault="00287B38" w:rsidP="00287B38">
      <w:r>
        <w:t xml:space="preserve">1.2. </w:t>
      </w:r>
      <w:r>
        <w:rPr>
          <w:rFonts w:hint="eastAsia"/>
        </w:rPr>
        <w:t>Основные</w:t>
      </w:r>
      <w:r>
        <w:t xml:space="preserve"> </w:t>
      </w:r>
      <w:r>
        <w:rPr>
          <w:rFonts w:hint="eastAsia"/>
        </w:rPr>
        <w:t>аспекты</w:t>
      </w:r>
      <w:r>
        <w:t xml:space="preserve"> </w:t>
      </w:r>
      <w:r>
        <w:rPr>
          <w:rFonts w:hint="eastAsia"/>
        </w:rPr>
        <w:t>изучения</w:t>
      </w:r>
      <w:r>
        <w:t xml:space="preserve"> </w:t>
      </w:r>
      <w:r>
        <w:rPr>
          <w:rFonts w:hint="eastAsia"/>
        </w:rPr>
        <w:t>заимствований</w:t>
      </w:r>
    </w:p>
    <w:p w14:paraId="4BB20841" w14:textId="77777777" w:rsidR="00287B38" w:rsidRDefault="00287B38" w:rsidP="00287B38"/>
    <w:p w14:paraId="07F37378" w14:textId="77777777" w:rsidR="00287B38" w:rsidRDefault="00287B38" w:rsidP="00287B38">
      <w:r>
        <w:t xml:space="preserve">1.2.1. </w:t>
      </w:r>
      <w:r>
        <w:rPr>
          <w:rFonts w:hint="eastAsia"/>
        </w:rPr>
        <w:t>Виды</w:t>
      </w:r>
      <w:r>
        <w:t xml:space="preserve"> </w:t>
      </w:r>
      <w:r>
        <w:rPr>
          <w:rFonts w:hint="eastAsia"/>
        </w:rPr>
        <w:t>и</w:t>
      </w:r>
      <w:r>
        <w:t xml:space="preserve"> </w:t>
      </w:r>
      <w:r>
        <w:rPr>
          <w:rFonts w:hint="eastAsia"/>
        </w:rPr>
        <w:t>этапы</w:t>
      </w:r>
      <w:r>
        <w:t xml:space="preserve"> </w:t>
      </w:r>
      <w:r>
        <w:rPr>
          <w:rFonts w:hint="eastAsia"/>
        </w:rPr>
        <w:t>адаптации</w:t>
      </w:r>
      <w:r>
        <w:t xml:space="preserve"> </w:t>
      </w:r>
      <w:r>
        <w:rPr>
          <w:rFonts w:hint="eastAsia"/>
        </w:rPr>
        <w:t>заимствований</w:t>
      </w:r>
    </w:p>
    <w:p w14:paraId="21A16B82" w14:textId="77777777" w:rsidR="00287B38" w:rsidRDefault="00287B38" w:rsidP="00287B38"/>
    <w:p w14:paraId="48A61472" w14:textId="77777777" w:rsidR="00287B38" w:rsidRDefault="00287B38" w:rsidP="00287B38">
      <w:r>
        <w:t xml:space="preserve">1.2.2. </w:t>
      </w:r>
      <w:r>
        <w:rPr>
          <w:rFonts w:hint="eastAsia"/>
        </w:rPr>
        <w:t>Вариативность</w:t>
      </w:r>
      <w:r>
        <w:t xml:space="preserve"> </w:t>
      </w:r>
      <w:r>
        <w:rPr>
          <w:rFonts w:hint="eastAsia"/>
        </w:rPr>
        <w:t>и</w:t>
      </w:r>
      <w:r>
        <w:t xml:space="preserve"> </w:t>
      </w:r>
      <w:r>
        <w:rPr>
          <w:rFonts w:hint="eastAsia"/>
        </w:rPr>
        <w:t>ее</w:t>
      </w:r>
      <w:r>
        <w:t xml:space="preserve"> </w:t>
      </w:r>
      <w:r>
        <w:rPr>
          <w:rFonts w:hint="eastAsia"/>
        </w:rPr>
        <w:t>источники</w:t>
      </w:r>
    </w:p>
    <w:p w14:paraId="266B386D" w14:textId="77777777" w:rsidR="00287B38" w:rsidRDefault="00287B38" w:rsidP="00287B38"/>
    <w:p w14:paraId="7A606D5C" w14:textId="77777777" w:rsidR="00287B38" w:rsidRDefault="00287B38" w:rsidP="00287B38">
      <w:r>
        <w:t xml:space="preserve">1.2.3. </w:t>
      </w:r>
      <w:r>
        <w:rPr>
          <w:rFonts w:hint="eastAsia"/>
        </w:rPr>
        <w:t>Классификация</w:t>
      </w:r>
      <w:r>
        <w:t xml:space="preserve"> </w:t>
      </w:r>
      <w:r>
        <w:rPr>
          <w:rFonts w:hint="eastAsia"/>
        </w:rPr>
        <w:t>типов</w:t>
      </w:r>
      <w:r>
        <w:t xml:space="preserve"> </w:t>
      </w:r>
      <w:r>
        <w:rPr>
          <w:rFonts w:hint="eastAsia"/>
        </w:rPr>
        <w:t>вариантов</w:t>
      </w:r>
      <w:r>
        <w:t xml:space="preserve"> </w:t>
      </w:r>
      <w:r>
        <w:rPr>
          <w:rFonts w:hint="eastAsia"/>
        </w:rPr>
        <w:t>написания</w:t>
      </w:r>
    </w:p>
    <w:p w14:paraId="6050525D" w14:textId="77777777" w:rsidR="00287B38" w:rsidRDefault="00287B38" w:rsidP="00287B38"/>
    <w:p w14:paraId="0474A204" w14:textId="77777777" w:rsidR="00287B38" w:rsidRDefault="00287B38" w:rsidP="00287B38">
      <w:r>
        <w:t xml:space="preserve">1.2.4. </w:t>
      </w:r>
      <w:r>
        <w:rPr>
          <w:rFonts w:hint="eastAsia"/>
        </w:rPr>
        <w:t>Русская</w:t>
      </w:r>
      <w:r>
        <w:t xml:space="preserve"> </w:t>
      </w:r>
      <w:r>
        <w:rPr>
          <w:rFonts w:hint="eastAsia"/>
        </w:rPr>
        <w:t>лексикографическая</w:t>
      </w:r>
      <w:r>
        <w:t xml:space="preserve"> </w:t>
      </w:r>
      <w:r>
        <w:rPr>
          <w:rFonts w:hint="eastAsia"/>
        </w:rPr>
        <w:t>традиция</w:t>
      </w:r>
      <w:r>
        <w:t xml:space="preserve"> </w:t>
      </w:r>
      <w:r>
        <w:rPr>
          <w:rFonts w:hint="eastAsia"/>
        </w:rPr>
        <w:t>описания</w:t>
      </w:r>
      <w:r>
        <w:t xml:space="preserve"> </w:t>
      </w:r>
      <w:r>
        <w:rPr>
          <w:rFonts w:hint="eastAsia"/>
        </w:rPr>
        <w:t>заимствований</w:t>
      </w:r>
    </w:p>
    <w:p w14:paraId="097819F8" w14:textId="77777777" w:rsidR="00287B38" w:rsidRDefault="00287B38" w:rsidP="00287B38"/>
    <w:p w14:paraId="5F890081" w14:textId="77777777" w:rsidR="00287B38" w:rsidRDefault="00287B38" w:rsidP="00287B38">
      <w:r>
        <w:t xml:space="preserve">1.2.5. </w:t>
      </w:r>
      <w:r>
        <w:rPr>
          <w:rFonts w:hint="eastAsia"/>
        </w:rPr>
        <w:t>Работы</w:t>
      </w:r>
      <w:r>
        <w:t xml:space="preserve"> </w:t>
      </w:r>
      <w:r>
        <w:rPr>
          <w:rFonts w:hint="eastAsia"/>
        </w:rPr>
        <w:t>по</w:t>
      </w:r>
      <w:r>
        <w:t xml:space="preserve"> </w:t>
      </w:r>
      <w:r>
        <w:rPr>
          <w:rFonts w:hint="eastAsia"/>
        </w:rPr>
        <w:t>изучению</w:t>
      </w:r>
      <w:r>
        <w:t xml:space="preserve"> </w:t>
      </w:r>
      <w:r>
        <w:rPr>
          <w:rFonts w:hint="eastAsia"/>
        </w:rPr>
        <w:t>истории</w:t>
      </w:r>
      <w:r>
        <w:t xml:space="preserve"> </w:t>
      </w:r>
      <w:r>
        <w:rPr>
          <w:rFonts w:hint="eastAsia"/>
        </w:rPr>
        <w:t>заимствований</w:t>
      </w:r>
    </w:p>
    <w:p w14:paraId="25E544A9" w14:textId="77777777" w:rsidR="00287B38" w:rsidRDefault="00287B38" w:rsidP="00287B38"/>
    <w:p w14:paraId="6787BB2B" w14:textId="77777777" w:rsidR="00287B38" w:rsidRDefault="00287B38" w:rsidP="00287B38">
      <w:r>
        <w:t xml:space="preserve">1.3. </w:t>
      </w:r>
      <w:r>
        <w:rPr>
          <w:rFonts w:hint="eastAsia"/>
        </w:rPr>
        <w:t>Данные</w:t>
      </w:r>
      <w:r>
        <w:t xml:space="preserve"> </w:t>
      </w:r>
      <w:r>
        <w:rPr>
          <w:rFonts w:hint="eastAsia"/>
        </w:rPr>
        <w:t>о</w:t>
      </w:r>
      <w:r>
        <w:t xml:space="preserve"> </w:t>
      </w:r>
      <w:r>
        <w:rPr>
          <w:rFonts w:hint="eastAsia"/>
        </w:rPr>
        <w:t>нормах</w:t>
      </w:r>
      <w:r>
        <w:t xml:space="preserve"> </w:t>
      </w:r>
      <w:r>
        <w:rPr>
          <w:rFonts w:hint="eastAsia"/>
        </w:rPr>
        <w:t>произношения</w:t>
      </w:r>
      <w:r>
        <w:t xml:space="preserve"> </w:t>
      </w:r>
      <w:r>
        <w:rPr>
          <w:rFonts w:hint="eastAsia"/>
        </w:rPr>
        <w:t>и</w:t>
      </w:r>
      <w:r>
        <w:t xml:space="preserve"> </w:t>
      </w:r>
      <w:r>
        <w:rPr>
          <w:rFonts w:hint="eastAsia"/>
        </w:rPr>
        <w:t>написания</w:t>
      </w:r>
      <w:r>
        <w:t xml:space="preserve"> </w:t>
      </w:r>
      <w:r>
        <w:rPr>
          <w:rFonts w:hint="eastAsia"/>
        </w:rPr>
        <w:t>заимствований</w:t>
      </w:r>
      <w:r>
        <w:t xml:space="preserve"> </w:t>
      </w:r>
      <w:r>
        <w:rPr>
          <w:rFonts w:hint="eastAsia"/>
        </w:rPr>
        <w:t>в</w:t>
      </w:r>
      <w:r>
        <w:t xml:space="preserve"> </w:t>
      </w:r>
      <w:r>
        <w:rPr>
          <w:rFonts w:hint="eastAsia"/>
        </w:rPr>
        <w:t>языке</w:t>
      </w:r>
      <w:r>
        <w:t xml:space="preserve"> </w:t>
      </w:r>
      <w:r>
        <w:rPr>
          <w:rFonts w:hint="eastAsia"/>
        </w:rPr>
        <w:t>ХУШ</w:t>
      </w:r>
      <w:r>
        <w:t>-</w:t>
      </w:r>
      <w:r>
        <w:rPr>
          <w:rFonts w:hint="eastAsia"/>
        </w:rPr>
        <w:t>Х</w:t>
      </w:r>
      <w:r>
        <w:t>1</w:t>
      </w:r>
      <w:r>
        <w:rPr>
          <w:rFonts w:hint="eastAsia"/>
        </w:rPr>
        <w:t>Х</w:t>
      </w:r>
      <w:r>
        <w:t xml:space="preserve"> </w:t>
      </w:r>
      <w:r>
        <w:rPr>
          <w:rFonts w:hint="eastAsia"/>
        </w:rPr>
        <w:t>вв</w:t>
      </w:r>
    </w:p>
    <w:p w14:paraId="5D244E2A" w14:textId="77777777" w:rsidR="00287B38" w:rsidRDefault="00287B38" w:rsidP="00287B38"/>
    <w:p w14:paraId="54D79086" w14:textId="77777777" w:rsidR="00287B38" w:rsidRDefault="00287B38" w:rsidP="00287B38">
      <w:r>
        <w:t xml:space="preserve">1.3.1. </w:t>
      </w:r>
      <w:r>
        <w:rPr>
          <w:rFonts w:hint="eastAsia"/>
        </w:rPr>
        <w:t>Описание</w:t>
      </w:r>
      <w:r>
        <w:t xml:space="preserve"> </w:t>
      </w:r>
      <w:r>
        <w:rPr>
          <w:rFonts w:hint="eastAsia"/>
        </w:rPr>
        <w:t>заимствований</w:t>
      </w:r>
      <w:r>
        <w:t xml:space="preserve"> </w:t>
      </w:r>
      <w:r>
        <w:rPr>
          <w:rFonts w:hint="eastAsia"/>
        </w:rPr>
        <w:t>русскими</w:t>
      </w:r>
      <w:r>
        <w:t xml:space="preserve"> </w:t>
      </w:r>
      <w:r>
        <w:rPr>
          <w:rFonts w:hint="eastAsia"/>
        </w:rPr>
        <w:t>грамматистами</w:t>
      </w:r>
      <w:r>
        <w:t xml:space="preserve"> </w:t>
      </w:r>
      <w:r>
        <w:rPr>
          <w:rFonts w:hint="eastAsia"/>
        </w:rPr>
        <w:t>ХУШ</w:t>
      </w:r>
      <w:r>
        <w:t>-</w:t>
      </w:r>
      <w:r>
        <w:rPr>
          <w:rFonts w:hint="eastAsia"/>
        </w:rPr>
        <w:t>Х</w:t>
      </w:r>
      <w:r>
        <w:t>1</w:t>
      </w:r>
      <w:r>
        <w:rPr>
          <w:rFonts w:hint="eastAsia"/>
        </w:rPr>
        <w:t>Х</w:t>
      </w:r>
    </w:p>
    <w:p w14:paraId="6CD05AC4" w14:textId="77777777" w:rsidR="00287B38" w:rsidRDefault="00287B38" w:rsidP="00287B38"/>
    <w:p w14:paraId="1036F53C" w14:textId="77777777" w:rsidR="00287B38" w:rsidRDefault="00287B38" w:rsidP="00287B38">
      <w:r>
        <w:rPr>
          <w:rFonts w:hint="eastAsia"/>
        </w:rPr>
        <w:t>вв</w:t>
      </w:r>
    </w:p>
    <w:p w14:paraId="276AC528" w14:textId="77777777" w:rsidR="00287B38" w:rsidRDefault="00287B38" w:rsidP="00287B38"/>
    <w:p w14:paraId="461A5883" w14:textId="77777777" w:rsidR="00287B38" w:rsidRDefault="00287B38" w:rsidP="00287B38">
      <w:r>
        <w:t xml:space="preserve">1.3.2. </w:t>
      </w:r>
      <w:r>
        <w:rPr>
          <w:rFonts w:hint="eastAsia"/>
        </w:rPr>
        <w:t>Современные</w:t>
      </w:r>
      <w:r>
        <w:t xml:space="preserve"> </w:t>
      </w:r>
      <w:r>
        <w:rPr>
          <w:rFonts w:hint="eastAsia"/>
        </w:rPr>
        <w:t>работы</w:t>
      </w:r>
      <w:r>
        <w:t xml:space="preserve">, </w:t>
      </w:r>
      <w:r>
        <w:rPr>
          <w:rFonts w:hint="eastAsia"/>
        </w:rPr>
        <w:t>посвященные</w:t>
      </w:r>
      <w:r>
        <w:t xml:space="preserve"> </w:t>
      </w:r>
      <w:r>
        <w:rPr>
          <w:rFonts w:hint="eastAsia"/>
        </w:rPr>
        <w:t>нормам</w:t>
      </w:r>
      <w:r>
        <w:t xml:space="preserve"> </w:t>
      </w:r>
      <w:r>
        <w:rPr>
          <w:rFonts w:hint="eastAsia"/>
        </w:rPr>
        <w:t>написания</w:t>
      </w:r>
      <w:r>
        <w:t xml:space="preserve"> </w:t>
      </w:r>
      <w:r>
        <w:rPr>
          <w:rFonts w:hint="eastAsia"/>
        </w:rPr>
        <w:t>и</w:t>
      </w:r>
      <w:r>
        <w:t xml:space="preserve"> </w:t>
      </w:r>
      <w:r>
        <w:rPr>
          <w:rFonts w:hint="eastAsia"/>
        </w:rPr>
        <w:t>произношения</w:t>
      </w:r>
      <w:r>
        <w:t xml:space="preserve"> </w:t>
      </w:r>
      <w:r>
        <w:rPr>
          <w:rFonts w:hint="eastAsia"/>
        </w:rPr>
        <w:t>ХУШ</w:t>
      </w:r>
      <w:r>
        <w:t>-</w:t>
      </w:r>
      <w:r>
        <w:rPr>
          <w:rFonts w:hint="eastAsia"/>
        </w:rPr>
        <w:t>Х</w:t>
      </w:r>
      <w:r>
        <w:t>1</w:t>
      </w:r>
      <w:r>
        <w:rPr>
          <w:rFonts w:hint="eastAsia"/>
        </w:rPr>
        <w:t>Х</w:t>
      </w:r>
      <w:r>
        <w:t xml:space="preserve"> </w:t>
      </w:r>
      <w:r>
        <w:rPr>
          <w:rFonts w:hint="eastAsia"/>
        </w:rPr>
        <w:t>вв</w:t>
      </w:r>
    </w:p>
    <w:p w14:paraId="7BC27047" w14:textId="77777777" w:rsidR="00287B38" w:rsidRDefault="00287B38" w:rsidP="00287B38"/>
    <w:p w14:paraId="6D5A5A10" w14:textId="77777777" w:rsidR="00287B38" w:rsidRDefault="00287B38" w:rsidP="00287B38">
      <w:r>
        <w:t xml:space="preserve">1.4. </w:t>
      </w:r>
      <w:r>
        <w:rPr>
          <w:rFonts w:hint="eastAsia"/>
        </w:rPr>
        <w:t>Язык</w:t>
      </w:r>
      <w:r>
        <w:t xml:space="preserve"> </w:t>
      </w:r>
      <w:r>
        <w:rPr>
          <w:rFonts w:hint="eastAsia"/>
        </w:rPr>
        <w:t>текстов</w:t>
      </w:r>
      <w:r>
        <w:t xml:space="preserve"> </w:t>
      </w:r>
      <w:r>
        <w:rPr>
          <w:rFonts w:hint="eastAsia"/>
        </w:rPr>
        <w:t>Пушкина</w:t>
      </w:r>
      <w:r>
        <w:t xml:space="preserve"> </w:t>
      </w:r>
      <w:r>
        <w:rPr>
          <w:rFonts w:hint="eastAsia"/>
        </w:rPr>
        <w:t>как</w:t>
      </w:r>
      <w:r>
        <w:t xml:space="preserve"> </w:t>
      </w:r>
      <w:r>
        <w:rPr>
          <w:rFonts w:hint="eastAsia"/>
        </w:rPr>
        <w:t>важнейший</w:t>
      </w:r>
      <w:r>
        <w:t xml:space="preserve"> </w:t>
      </w:r>
      <w:r>
        <w:rPr>
          <w:rFonts w:hint="eastAsia"/>
        </w:rPr>
        <w:t>источник</w:t>
      </w:r>
      <w:r>
        <w:t xml:space="preserve"> </w:t>
      </w:r>
      <w:r>
        <w:rPr>
          <w:rFonts w:hint="eastAsia"/>
        </w:rPr>
        <w:t>по</w:t>
      </w:r>
      <w:r>
        <w:t xml:space="preserve"> </w:t>
      </w:r>
      <w:r>
        <w:rPr>
          <w:rFonts w:hint="eastAsia"/>
        </w:rPr>
        <w:t>изучению</w:t>
      </w:r>
      <w:r>
        <w:t xml:space="preserve"> </w:t>
      </w:r>
      <w:r>
        <w:rPr>
          <w:rFonts w:hint="eastAsia"/>
        </w:rPr>
        <w:t>заимствований</w:t>
      </w:r>
      <w:r>
        <w:t xml:space="preserve"> </w:t>
      </w:r>
      <w:r>
        <w:rPr>
          <w:rFonts w:hint="eastAsia"/>
        </w:rPr>
        <w:t>первой</w:t>
      </w:r>
      <w:r>
        <w:t xml:space="preserve"> </w:t>
      </w:r>
      <w:r>
        <w:rPr>
          <w:rFonts w:hint="eastAsia"/>
        </w:rPr>
        <w:t>половины</w:t>
      </w:r>
      <w:r>
        <w:t xml:space="preserve"> </w:t>
      </w:r>
      <w:r>
        <w:rPr>
          <w:rFonts w:hint="eastAsia"/>
        </w:rPr>
        <w:t>Х</w:t>
      </w:r>
      <w:r>
        <w:t>1</w:t>
      </w:r>
      <w:r>
        <w:rPr>
          <w:rFonts w:hint="eastAsia"/>
        </w:rPr>
        <w:t>Х</w:t>
      </w:r>
      <w:r>
        <w:t xml:space="preserve"> </w:t>
      </w:r>
      <w:r>
        <w:rPr>
          <w:rFonts w:hint="eastAsia"/>
        </w:rPr>
        <w:t>в</w:t>
      </w:r>
    </w:p>
    <w:p w14:paraId="3E3E04D5" w14:textId="77777777" w:rsidR="00287B38" w:rsidRDefault="00287B38" w:rsidP="00287B38"/>
    <w:p w14:paraId="6C4C444E" w14:textId="77777777" w:rsidR="00287B38" w:rsidRDefault="00287B38" w:rsidP="00287B38">
      <w:r>
        <w:t xml:space="preserve">1.4.1. </w:t>
      </w:r>
      <w:r>
        <w:rPr>
          <w:rFonts w:hint="eastAsia"/>
        </w:rPr>
        <w:t>Язык</w:t>
      </w:r>
      <w:r>
        <w:t xml:space="preserve"> </w:t>
      </w:r>
      <w:r>
        <w:rPr>
          <w:rFonts w:hint="eastAsia"/>
        </w:rPr>
        <w:t>Пушкина</w:t>
      </w:r>
      <w:r>
        <w:t xml:space="preserve"> </w:t>
      </w:r>
      <w:r>
        <w:rPr>
          <w:rFonts w:hint="eastAsia"/>
        </w:rPr>
        <w:t>как</w:t>
      </w:r>
      <w:r>
        <w:t xml:space="preserve"> </w:t>
      </w:r>
      <w:r>
        <w:rPr>
          <w:rFonts w:hint="eastAsia"/>
        </w:rPr>
        <w:t>отражение</w:t>
      </w:r>
      <w:r>
        <w:t xml:space="preserve"> </w:t>
      </w:r>
      <w:r>
        <w:rPr>
          <w:rFonts w:hint="eastAsia"/>
        </w:rPr>
        <w:t>особенностей</w:t>
      </w:r>
      <w:r>
        <w:t xml:space="preserve"> </w:t>
      </w:r>
      <w:r>
        <w:rPr>
          <w:rFonts w:hint="eastAsia"/>
        </w:rPr>
        <w:t>русской</w:t>
      </w:r>
      <w:r>
        <w:t xml:space="preserve"> </w:t>
      </w:r>
      <w:r>
        <w:rPr>
          <w:rFonts w:hint="eastAsia"/>
        </w:rPr>
        <w:t>культурной</w:t>
      </w:r>
      <w:r>
        <w:t xml:space="preserve"> </w:t>
      </w:r>
      <w:r>
        <w:rPr>
          <w:rFonts w:hint="eastAsia"/>
        </w:rPr>
        <w:t>дворянской</w:t>
      </w:r>
      <w:r>
        <w:t xml:space="preserve"> </w:t>
      </w:r>
      <w:r>
        <w:rPr>
          <w:rFonts w:hint="eastAsia"/>
        </w:rPr>
        <w:t>элиты</w:t>
      </w:r>
      <w:r>
        <w:t xml:space="preserve"> </w:t>
      </w:r>
      <w:r>
        <w:rPr>
          <w:rFonts w:hint="eastAsia"/>
        </w:rPr>
        <w:t>начала</w:t>
      </w:r>
      <w:r>
        <w:t xml:space="preserve"> </w:t>
      </w:r>
      <w:r>
        <w:rPr>
          <w:rFonts w:hint="eastAsia"/>
        </w:rPr>
        <w:t>Х</w:t>
      </w:r>
      <w:r>
        <w:t>1</w:t>
      </w:r>
      <w:r>
        <w:rPr>
          <w:rFonts w:hint="eastAsia"/>
        </w:rPr>
        <w:t>Х</w:t>
      </w:r>
      <w:r>
        <w:t xml:space="preserve"> </w:t>
      </w:r>
      <w:r>
        <w:rPr>
          <w:rFonts w:hint="eastAsia"/>
        </w:rPr>
        <w:t>века</w:t>
      </w:r>
    </w:p>
    <w:p w14:paraId="44E557E0" w14:textId="77777777" w:rsidR="00287B38" w:rsidRDefault="00287B38" w:rsidP="00287B38"/>
    <w:p w14:paraId="2D6909D0" w14:textId="77777777" w:rsidR="00287B38" w:rsidRDefault="00287B38" w:rsidP="00287B38">
      <w:r>
        <w:t xml:space="preserve">1.4.2. </w:t>
      </w:r>
      <w:r>
        <w:rPr>
          <w:rFonts w:hint="eastAsia"/>
        </w:rPr>
        <w:t>Речевой</w:t>
      </w:r>
      <w:r>
        <w:t xml:space="preserve"> </w:t>
      </w:r>
      <w:r>
        <w:rPr>
          <w:rFonts w:hint="eastAsia"/>
        </w:rPr>
        <w:t>портрет</w:t>
      </w:r>
      <w:r>
        <w:t xml:space="preserve"> </w:t>
      </w:r>
      <w:r>
        <w:rPr>
          <w:rFonts w:hint="eastAsia"/>
        </w:rPr>
        <w:t>Пушкина</w:t>
      </w:r>
    </w:p>
    <w:p w14:paraId="31AA3772" w14:textId="77777777" w:rsidR="00287B38" w:rsidRDefault="00287B38" w:rsidP="00287B38"/>
    <w:p w14:paraId="6A1DE3CF" w14:textId="77777777" w:rsidR="00287B38" w:rsidRDefault="00287B38" w:rsidP="00287B38">
      <w:r>
        <w:t xml:space="preserve">1.5. </w:t>
      </w:r>
      <w:r>
        <w:rPr>
          <w:rFonts w:hint="eastAsia"/>
        </w:rPr>
        <w:t>Имеющиеся</w:t>
      </w:r>
      <w:r>
        <w:t xml:space="preserve"> </w:t>
      </w:r>
      <w:r>
        <w:rPr>
          <w:rFonts w:hint="eastAsia"/>
        </w:rPr>
        <w:t>работы</w:t>
      </w:r>
      <w:r>
        <w:t xml:space="preserve"> </w:t>
      </w:r>
      <w:r>
        <w:rPr>
          <w:rFonts w:hint="eastAsia"/>
        </w:rPr>
        <w:t>по</w:t>
      </w:r>
      <w:r>
        <w:t xml:space="preserve"> </w:t>
      </w:r>
      <w:r>
        <w:rPr>
          <w:rFonts w:hint="eastAsia"/>
        </w:rPr>
        <w:t>анализу</w:t>
      </w:r>
      <w:r>
        <w:t xml:space="preserve"> </w:t>
      </w:r>
      <w:r>
        <w:rPr>
          <w:rFonts w:hint="eastAsia"/>
        </w:rPr>
        <w:t>круга</w:t>
      </w:r>
      <w:r>
        <w:t xml:space="preserve"> </w:t>
      </w:r>
      <w:r>
        <w:rPr>
          <w:rFonts w:hint="eastAsia"/>
        </w:rPr>
        <w:t>заимствований</w:t>
      </w:r>
      <w:r>
        <w:t xml:space="preserve"> </w:t>
      </w:r>
      <w:r>
        <w:rPr>
          <w:rFonts w:hint="eastAsia"/>
        </w:rPr>
        <w:t>в</w:t>
      </w:r>
      <w:r>
        <w:t xml:space="preserve"> </w:t>
      </w:r>
      <w:r>
        <w:rPr>
          <w:rFonts w:hint="eastAsia"/>
        </w:rPr>
        <w:t>языке</w:t>
      </w:r>
      <w:r>
        <w:t xml:space="preserve"> </w:t>
      </w:r>
      <w:r>
        <w:rPr>
          <w:rFonts w:hint="eastAsia"/>
        </w:rPr>
        <w:t>Х</w:t>
      </w:r>
      <w:r>
        <w:t>1</w:t>
      </w:r>
      <w:r>
        <w:rPr>
          <w:rFonts w:hint="eastAsia"/>
        </w:rPr>
        <w:t>Х</w:t>
      </w:r>
      <w:r>
        <w:t xml:space="preserve"> </w:t>
      </w:r>
      <w:r>
        <w:rPr>
          <w:rFonts w:hint="eastAsia"/>
        </w:rPr>
        <w:t>века</w:t>
      </w:r>
      <w:r>
        <w:t xml:space="preserve"> </w:t>
      </w:r>
      <w:r>
        <w:rPr>
          <w:rFonts w:hint="eastAsia"/>
        </w:rPr>
        <w:t>и</w:t>
      </w:r>
      <w:r>
        <w:t xml:space="preserve"> </w:t>
      </w:r>
      <w:r>
        <w:rPr>
          <w:rFonts w:hint="eastAsia"/>
        </w:rPr>
        <w:t>в</w:t>
      </w:r>
      <w:r>
        <w:t xml:space="preserve"> </w:t>
      </w:r>
      <w:r>
        <w:rPr>
          <w:rFonts w:hint="eastAsia"/>
        </w:rPr>
        <w:t>текстах</w:t>
      </w:r>
      <w:r>
        <w:t xml:space="preserve"> </w:t>
      </w:r>
      <w:r>
        <w:rPr>
          <w:rFonts w:hint="eastAsia"/>
        </w:rPr>
        <w:t>Пушкина</w:t>
      </w:r>
    </w:p>
    <w:p w14:paraId="17B95C69" w14:textId="77777777" w:rsidR="00287B38" w:rsidRDefault="00287B38" w:rsidP="00287B38"/>
    <w:p w14:paraId="3D1AE450" w14:textId="77777777" w:rsidR="00287B38" w:rsidRDefault="00287B38" w:rsidP="00287B38">
      <w:r>
        <w:t xml:space="preserve">1.6. </w:t>
      </w:r>
      <w:r>
        <w:rPr>
          <w:rFonts w:hint="eastAsia"/>
        </w:rPr>
        <w:t>Корпуса</w:t>
      </w:r>
      <w:r>
        <w:t xml:space="preserve"> </w:t>
      </w:r>
      <w:r>
        <w:rPr>
          <w:rFonts w:hint="eastAsia"/>
        </w:rPr>
        <w:t>текстов</w:t>
      </w:r>
      <w:r>
        <w:t xml:space="preserve"> </w:t>
      </w:r>
      <w:r>
        <w:rPr>
          <w:rFonts w:hint="eastAsia"/>
        </w:rPr>
        <w:t>и</w:t>
      </w:r>
      <w:r>
        <w:t xml:space="preserve"> </w:t>
      </w:r>
      <w:r>
        <w:rPr>
          <w:rFonts w:hint="eastAsia"/>
        </w:rPr>
        <w:t>новые</w:t>
      </w:r>
      <w:r>
        <w:t xml:space="preserve"> </w:t>
      </w:r>
      <w:r>
        <w:rPr>
          <w:rFonts w:hint="eastAsia"/>
        </w:rPr>
        <w:t>возможности</w:t>
      </w:r>
      <w:r>
        <w:t xml:space="preserve"> </w:t>
      </w:r>
      <w:r>
        <w:rPr>
          <w:rFonts w:hint="eastAsia"/>
        </w:rPr>
        <w:t>по</w:t>
      </w:r>
      <w:r>
        <w:t xml:space="preserve"> </w:t>
      </w:r>
      <w:r>
        <w:rPr>
          <w:rFonts w:hint="eastAsia"/>
        </w:rPr>
        <w:t>изучению</w:t>
      </w:r>
      <w:r>
        <w:t xml:space="preserve"> </w:t>
      </w:r>
      <w:r>
        <w:rPr>
          <w:rFonts w:hint="eastAsia"/>
        </w:rPr>
        <w:t>текстов</w:t>
      </w:r>
      <w:r>
        <w:t xml:space="preserve">. </w:t>
      </w:r>
      <w:r>
        <w:rPr>
          <w:rFonts w:hint="eastAsia"/>
        </w:rPr>
        <w:t>Корпус</w:t>
      </w:r>
      <w:r>
        <w:t xml:space="preserve"> </w:t>
      </w:r>
      <w:r>
        <w:rPr>
          <w:rFonts w:hint="eastAsia"/>
        </w:rPr>
        <w:t>текстов</w:t>
      </w:r>
      <w:r>
        <w:t xml:space="preserve"> </w:t>
      </w:r>
      <w:r>
        <w:rPr>
          <w:rFonts w:hint="eastAsia"/>
        </w:rPr>
        <w:t>Пушкина</w:t>
      </w:r>
      <w:r>
        <w:t xml:space="preserve"> </w:t>
      </w:r>
      <w:r>
        <w:rPr>
          <w:rFonts w:hint="eastAsia"/>
        </w:rPr>
        <w:t>ЛОКЛЛ</w:t>
      </w:r>
    </w:p>
    <w:p w14:paraId="4BB5A56E" w14:textId="77777777" w:rsidR="00287B38" w:rsidRDefault="00287B38" w:rsidP="00287B38"/>
    <w:p w14:paraId="12985B09" w14:textId="77777777" w:rsidR="00287B38" w:rsidRDefault="00287B38" w:rsidP="00287B38">
      <w:r>
        <w:t xml:space="preserve">1.7. </w:t>
      </w:r>
      <w:r>
        <w:rPr>
          <w:rFonts w:hint="eastAsia"/>
        </w:rPr>
        <w:t>Характеристика</w:t>
      </w:r>
      <w:r>
        <w:t xml:space="preserve"> </w:t>
      </w:r>
      <w:r>
        <w:rPr>
          <w:rFonts w:hint="eastAsia"/>
        </w:rPr>
        <w:t>используемого</w:t>
      </w:r>
      <w:r>
        <w:t xml:space="preserve"> </w:t>
      </w:r>
      <w:r>
        <w:rPr>
          <w:rFonts w:hint="eastAsia"/>
        </w:rPr>
        <w:t>в</w:t>
      </w:r>
      <w:r>
        <w:t xml:space="preserve"> </w:t>
      </w:r>
      <w:r>
        <w:rPr>
          <w:rFonts w:hint="eastAsia"/>
        </w:rPr>
        <w:t>корпусе</w:t>
      </w:r>
      <w:r>
        <w:t xml:space="preserve"> </w:t>
      </w:r>
      <w:r>
        <w:rPr>
          <w:rFonts w:hint="eastAsia"/>
        </w:rPr>
        <w:t>материала</w:t>
      </w:r>
    </w:p>
    <w:p w14:paraId="79E91539" w14:textId="77777777" w:rsidR="00287B38" w:rsidRDefault="00287B38" w:rsidP="00287B38"/>
    <w:p w14:paraId="7DE02B4E" w14:textId="77777777" w:rsidR="00287B38" w:rsidRDefault="00287B38" w:rsidP="00287B38">
      <w:r>
        <w:rPr>
          <w:rFonts w:hint="eastAsia"/>
        </w:rPr>
        <w:t>Выводы</w:t>
      </w:r>
      <w:r>
        <w:t xml:space="preserve"> </w:t>
      </w:r>
      <w:r>
        <w:rPr>
          <w:rFonts w:hint="eastAsia"/>
        </w:rPr>
        <w:t>по</w:t>
      </w:r>
      <w:r>
        <w:t xml:space="preserve"> </w:t>
      </w:r>
      <w:r>
        <w:rPr>
          <w:rFonts w:hint="eastAsia"/>
        </w:rPr>
        <w:t>главе</w:t>
      </w:r>
    </w:p>
    <w:p w14:paraId="1BEA5C6E" w14:textId="77777777" w:rsidR="00287B38" w:rsidRDefault="00287B38" w:rsidP="00287B38"/>
    <w:p w14:paraId="08E89CA4" w14:textId="77777777" w:rsidR="00287B38" w:rsidRDefault="00287B38" w:rsidP="00287B38">
      <w:r>
        <w:rPr>
          <w:rFonts w:hint="eastAsia"/>
        </w:rPr>
        <w:t>Глава</w:t>
      </w:r>
      <w:r>
        <w:t xml:space="preserve"> 2. </w:t>
      </w:r>
      <w:r>
        <w:rPr>
          <w:rFonts w:hint="eastAsia"/>
        </w:rPr>
        <w:t>Анализ</w:t>
      </w:r>
      <w:r>
        <w:t xml:space="preserve"> </w:t>
      </w:r>
      <w:r>
        <w:rPr>
          <w:rFonts w:hint="eastAsia"/>
        </w:rPr>
        <w:t>мены</w:t>
      </w:r>
      <w:r>
        <w:t xml:space="preserve"> </w:t>
      </w:r>
      <w:r>
        <w:rPr>
          <w:rFonts w:hint="eastAsia"/>
        </w:rPr>
        <w:t>букв</w:t>
      </w:r>
      <w:r>
        <w:t xml:space="preserve"> </w:t>
      </w:r>
      <w:r>
        <w:rPr>
          <w:rFonts w:hint="eastAsia"/>
        </w:rPr>
        <w:t>в</w:t>
      </w:r>
      <w:r>
        <w:t xml:space="preserve"> </w:t>
      </w:r>
      <w:r>
        <w:rPr>
          <w:rFonts w:hint="eastAsia"/>
        </w:rPr>
        <w:t>написаниях</w:t>
      </w:r>
      <w:r>
        <w:t xml:space="preserve"> </w:t>
      </w:r>
      <w:r>
        <w:rPr>
          <w:rFonts w:hint="eastAsia"/>
        </w:rPr>
        <w:t>заимствований</w:t>
      </w:r>
    </w:p>
    <w:p w14:paraId="5ECDE74A" w14:textId="77777777" w:rsidR="00287B38" w:rsidRDefault="00287B38" w:rsidP="00287B38"/>
    <w:p w14:paraId="1C2EE610" w14:textId="77777777" w:rsidR="00287B38" w:rsidRDefault="00287B38" w:rsidP="00287B38">
      <w:r>
        <w:rPr>
          <w:rFonts w:hint="eastAsia"/>
        </w:rPr>
        <w:t>А</w:t>
      </w:r>
      <w:r>
        <w:t xml:space="preserve">. </w:t>
      </w:r>
      <w:r>
        <w:rPr>
          <w:rFonts w:hint="eastAsia"/>
        </w:rPr>
        <w:t>Применявшаяся</w:t>
      </w:r>
      <w:r>
        <w:t xml:space="preserve"> </w:t>
      </w:r>
      <w:r>
        <w:rPr>
          <w:rFonts w:hint="eastAsia"/>
        </w:rPr>
        <w:t>методика</w:t>
      </w:r>
      <w:r>
        <w:t xml:space="preserve"> </w:t>
      </w:r>
      <w:r>
        <w:rPr>
          <w:rFonts w:hint="eastAsia"/>
        </w:rPr>
        <w:t>работы</w:t>
      </w:r>
      <w:r>
        <w:t xml:space="preserve"> </w:t>
      </w:r>
      <w:r>
        <w:rPr>
          <w:rFonts w:hint="eastAsia"/>
        </w:rPr>
        <w:t>с</w:t>
      </w:r>
      <w:r>
        <w:t xml:space="preserve"> </w:t>
      </w:r>
      <w:r>
        <w:rPr>
          <w:rFonts w:hint="eastAsia"/>
        </w:rPr>
        <w:t>вариантами</w:t>
      </w:r>
    </w:p>
    <w:p w14:paraId="4E3CC808" w14:textId="77777777" w:rsidR="00287B38" w:rsidRDefault="00287B38" w:rsidP="00287B38"/>
    <w:p w14:paraId="0CD2BB0B" w14:textId="77777777" w:rsidR="00287B38" w:rsidRDefault="00287B38" w:rsidP="00287B38">
      <w:r>
        <w:rPr>
          <w:rFonts w:hint="eastAsia"/>
        </w:rPr>
        <w:t>А</w:t>
      </w:r>
      <w:r>
        <w:t xml:space="preserve">1. </w:t>
      </w:r>
      <w:r>
        <w:rPr>
          <w:rFonts w:hint="eastAsia"/>
        </w:rPr>
        <w:t>Основная</w:t>
      </w:r>
      <w:r>
        <w:t xml:space="preserve"> </w:t>
      </w:r>
      <w:r>
        <w:rPr>
          <w:rFonts w:hint="eastAsia"/>
        </w:rPr>
        <w:t>единица</w:t>
      </w:r>
      <w:r>
        <w:t xml:space="preserve">, </w:t>
      </w:r>
      <w:r>
        <w:rPr>
          <w:rFonts w:hint="eastAsia"/>
        </w:rPr>
        <w:t>используемая</w:t>
      </w:r>
      <w:r>
        <w:t xml:space="preserve"> </w:t>
      </w:r>
      <w:r>
        <w:rPr>
          <w:rFonts w:hint="eastAsia"/>
        </w:rPr>
        <w:t>при</w:t>
      </w:r>
      <w:r>
        <w:t xml:space="preserve"> </w:t>
      </w:r>
      <w:r>
        <w:rPr>
          <w:rFonts w:hint="eastAsia"/>
        </w:rPr>
        <w:t>описании</w:t>
      </w:r>
      <w:r>
        <w:t xml:space="preserve"> </w:t>
      </w:r>
      <w:r>
        <w:rPr>
          <w:rFonts w:hint="eastAsia"/>
        </w:rPr>
        <w:t>вариативности</w:t>
      </w:r>
    </w:p>
    <w:p w14:paraId="0B5E4A33" w14:textId="77777777" w:rsidR="00287B38" w:rsidRDefault="00287B38" w:rsidP="00287B38"/>
    <w:p w14:paraId="3B5138A8" w14:textId="77777777" w:rsidR="00287B38" w:rsidRDefault="00287B38" w:rsidP="00287B38">
      <w:r>
        <w:rPr>
          <w:rFonts w:hint="eastAsia"/>
        </w:rPr>
        <w:t>А</w:t>
      </w:r>
      <w:r>
        <w:t xml:space="preserve">2. </w:t>
      </w:r>
      <w:r>
        <w:rPr>
          <w:rFonts w:hint="eastAsia"/>
        </w:rPr>
        <w:t>Определение</w:t>
      </w:r>
      <w:r>
        <w:t xml:space="preserve"> </w:t>
      </w:r>
      <w:r>
        <w:rPr>
          <w:rFonts w:hint="eastAsia"/>
        </w:rPr>
        <w:t>основного</w:t>
      </w:r>
      <w:r>
        <w:t xml:space="preserve"> </w:t>
      </w:r>
      <w:r>
        <w:rPr>
          <w:rFonts w:hint="eastAsia"/>
        </w:rPr>
        <w:t>варианта</w:t>
      </w:r>
    </w:p>
    <w:p w14:paraId="35F74C5D" w14:textId="77777777" w:rsidR="00287B38" w:rsidRDefault="00287B38" w:rsidP="00287B38"/>
    <w:p w14:paraId="6B3962A0" w14:textId="77777777" w:rsidR="00287B38" w:rsidRDefault="00287B38" w:rsidP="00287B38">
      <w:r>
        <w:rPr>
          <w:rFonts w:hint="eastAsia"/>
        </w:rPr>
        <w:t>А</w:t>
      </w:r>
      <w:r>
        <w:t xml:space="preserve">3. </w:t>
      </w:r>
      <w:r>
        <w:rPr>
          <w:rFonts w:hint="eastAsia"/>
        </w:rPr>
        <w:t>Классификация</w:t>
      </w:r>
      <w:r>
        <w:t xml:space="preserve"> </w:t>
      </w:r>
      <w:r>
        <w:rPr>
          <w:rFonts w:hint="eastAsia"/>
        </w:rPr>
        <w:t>основ</w:t>
      </w:r>
    </w:p>
    <w:p w14:paraId="138981F9" w14:textId="77777777" w:rsidR="00287B38" w:rsidRDefault="00287B38" w:rsidP="00287B38"/>
    <w:p w14:paraId="1D4BEC06" w14:textId="77777777" w:rsidR="00287B38" w:rsidRDefault="00287B38" w:rsidP="00287B38">
      <w:r>
        <w:rPr>
          <w:rFonts w:hint="eastAsia"/>
        </w:rPr>
        <w:t>А</w:t>
      </w:r>
      <w:r>
        <w:t xml:space="preserve">4. </w:t>
      </w:r>
      <w:r>
        <w:rPr>
          <w:rFonts w:hint="eastAsia"/>
        </w:rPr>
        <w:t>Анализ</w:t>
      </w:r>
      <w:r>
        <w:t xml:space="preserve"> </w:t>
      </w:r>
      <w:r>
        <w:rPr>
          <w:rFonts w:hint="eastAsia"/>
        </w:rPr>
        <w:t>конкретного</w:t>
      </w:r>
      <w:r>
        <w:t xml:space="preserve"> </w:t>
      </w:r>
      <w:r>
        <w:rPr>
          <w:rFonts w:hint="eastAsia"/>
        </w:rPr>
        <w:t>вида</w:t>
      </w:r>
      <w:r>
        <w:t xml:space="preserve"> </w:t>
      </w:r>
      <w:r>
        <w:rPr>
          <w:rFonts w:hint="eastAsia"/>
        </w:rPr>
        <w:t>вариативности</w:t>
      </w:r>
    </w:p>
    <w:p w14:paraId="04AA6F5C" w14:textId="77777777" w:rsidR="00287B38" w:rsidRDefault="00287B38" w:rsidP="00287B38"/>
    <w:p w14:paraId="197ED359" w14:textId="77777777" w:rsidR="00287B38" w:rsidRDefault="00287B38" w:rsidP="00287B38">
      <w:r>
        <w:rPr>
          <w:rFonts w:hint="eastAsia"/>
        </w:rPr>
        <w:t>А</w:t>
      </w:r>
      <w:r>
        <w:t xml:space="preserve">5. </w:t>
      </w:r>
      <w:r>
        <w:rPr>
          <w:rFonts w:hint="eastAsia"/>
        </w:rPr>
        <w:t>Сбор</w:t>
      </w:r>
      <w:r>
        <w:t xml:space="preserve"> </w:t>
      </w:r>
      <w:r>
        <w:rPr>
          <w:rFonts w:hint="eastAsia"/>
        </w:rPr>
        <w:t>и</w:t>
      </w:r>
      <w:r>
        <w:t xml:space="preserve"> </w:t>
      </w:r>
      <w:r>
        <w:rPr>
          <w:rFonts w:hint="eastAsia"/>
        </w:rPr>
        <w:t>представление</w:t>
      </w:r>
      <w:r>
        <w:t xml:space="preserve"> </w:t>
      </w:r>
      <w:r>
        <w:rPr>
          <w:rFonts w:hint="eastAsia"/>
        </w:rPr>
        <w:t>данных</w:t>
      </w:r>
    </w:p>
    <w:p w14:paraId="317EB647" w14:textId="77777777" w:rsidR="00287B38" w:rsidRDefault="00287B38" w:rsidP="00287B38"/>
    <w:p w14:paraId="65239D6E" w14:textId="77777777" w:rsidR="00287B38" w:rsidRDefault="00287B38" w:rsidP="00287B38">
      <w:r>
        <w:rPr>
          <w:rFonts w:hint="eastAsia"/>
        </w:rPr>
        <w:t>Б</w:t>
      </w:r>
      <w:r>
        <w:t xml:space="preserve">. </w:t>
      </w:r>
      <w:r>
        <w:rPr>
          <w:rFonts w:hint="eastAsia"/>
        </w:rPr>
        <w:t>Описание</w:t>
      </w:r>
      <w:r>
        <w:t xml:space="preserve"> </w:t>
      </w:r>
      <w:r>
        <w:rPr>
          <w:rFonts w:hint="eastAsia"/>
        </w:rPr>
        <w:t>вариативности</w:t>
      </w:r>
      <w:r>
        <w:t xml:space="preserve">, </w:t>
      </w:r>
      <w:r>
        <w:rPr>
          <w:rFonts w:hint="eastAsia"/>
        </w:rPr>
        <w:t>проявляющейся</w:t>
      </w:r>
      <w:r>
        <w:t xml:space="preserve"> </w:t>
      </w:r>
      <w:r>
        <w:rPr>
          <w:rFonts w:hint="eastAsia"/>
        </w:rPr>
        <w:t>в</w:t>
      </w:r>
      <w:r>
        <w:t xml:space="preserve"> </w:t>
      </w:r>
      <w:r>
        <w:rPr>
          <w:rFonts w:hint="eastAsia"/>
        </w:rPr>
        <w:t>мене</w:t>
      </w:r>
      <w:r>
        <w:t xml:space="preserve"> </w:t>
      </w:r>
      <w:r>
        <w:rPr>
          <w:rFonts w:hint="eastAsia"/>
        </w:rPr>
        <w:t>букв</w:t>
      </w:r>
    </w:p>
    <w:p w14:paraId="225B646C" w14:textId="77777777" w:rsidR="00287B38" w:rsidRDefault="00287B38" w:rsidP="00287B38"/>
    <w:p w14:paraId="27284672" w14:textId="77777777" w:rsidR="00287B38" w:rsidRDefault="00287B38" w:rsidP="00287B38">
      <w:r>
        <w:rPr>
          <w:rFonts w:hint="eastAsia"/>
        </w:rPr>
        <w:t>Б</w:t>
      </w:r>
      <w:r>
        <w:t xml:space="preserve">1. </w:t>
      </w:r>
      <w:r>
        <w:rPr>
          <w:rFonts w:hint="eastAsia"/>
        </w:rPr>
        <w:t>Варьирование</w:t>
      </w:r>
      <w:r>
        <w:t xml:space="preserve"> </w:t>
      </w:r>
      <w:r>
        <w:rPr>
          <w:rFonts w:hint="eastAsia"/>
        </w:rPr>
        <w:t>одиночных</w:t>
      </w:r>
      <w:r>
        <w:t xml:space="preserve"> </w:t>
      </w:r>
      <w:r>
        <w:rPr>
          <w:rFonts w:hint="eastAsia"/>
        </w:rPr>
        <w:t>согласных</w:t>
      </w:r>
    </w:p>
    <w:p w14:paraId="4F235AA1" w14:textId="77777777" w:rsidR="00287B38" w:rsidRDefault="00287B38" w:rsidP="00287B38"/>
    <w:p w14:paraId="1A58BCD0" w14:textId="77777777" w:rsidR="00287B38" w:rsidRDefault="00287B38" w:rsidP="00287B38">
      <w:r>
        <w:rPr>
          <w:rFonts w:hint="eastAsia"/>
        </w:rPr>
        <w:t>Б</w:t>
      </w:r>
      <w:r>
        <w:t xml:space="preserve">2. </w:t>
      </w:r>
      <w:r>
        <w:rPr>
          <w:rFonts w:hint="eastAsia"/>
        </w:rPr>
        <w:t>Мена</w:t>
      </w:r>
      <w:r>
        <w:t xml:space="preserve"> </w:t>
      </w:r>
      <w:r>
        <w:rPr>
          <w:rFonts w:hint="eastAsia"/>
        </w:rPr>
        <w:t>букв</w:t>
      </w:r>
      <w:r>
        <w:t xml:space="preserve"> </w:t>
      </w:r>
      <w:r>
        <w:rPr>
          <w:rFonts w:hint="eastAsia"/>
        </w:rPr>
        <w:t>типа</w:t>
      </w:r>
      <w:r>
        <w:t xml:space="preserve"> </w:t>
      </w:r>
      <w:r>
        <w:rPr>
          <w:rFonts w:hint="eastAsia"/>
        </w:rPr>
        <w:t>«</w:t>
      </w:r>
      <w:r>
        <w:rPr>
          <w:rFonts w:hint="eastAsia"/>
        </w:rPr>
        <w:t>гласная</w:t>
      </w:r>
      <w:r>
        <w:t>/</w:t>
      </w:r>
      <w:r>
        <w:rPr>
          <w:rFonts w:hint="eastAsia"/>
        </w:rPr>
        <w:t>согласная</w:t>
      </w:r>
      <w:r>
        <w:rPr>
          <w:rFonts w:hint="eastAsia"/>
        </w:rPr>
        <w:t>»</w:t>
      </w:r>
    </w:p>
    <w:p w14:paraId="595047BC" w14:textId="77777777" w:rsidR="00287B38" w:rsidRDefault="00287B38" w:rsidP="00287B38"/>
    <w:p w14:paraId="77DCDEC5" w14:textId="77777777" w:rsidR="00287B38" w:rsidRDefault="00287B38" w:rsidP="00287B38">
      <w:r>
        <w:rPr>
          <w:rFonts w:hint="eastAsia"/>
        </w:rPr>
        <w:t>Б</w:t>
      </w:r>
      <w:r>
        <w:t xml:space="preserve">3. </w:t>
      </w:r>
      <w:r>
        <w:rPr>
          <w:rFonts w:hint="eastAsia"/>
        </w:rPr>
        <w:t>Мена</w:t>
      </w:r>
      <w:r>
        <w:t xml:space="preserve"> </w:t>
      </w:r>
      <w:r>
        <w:rPr>
          <w:rFonts w:hint="eastAsia"/>
        </w:rPr>
        <w:t>гласных</w:t>
      </w:r>
    </w:p>
    <w:p w14:paraId="6F5B25D9" w14:textId="77777777" w:rsidR="00287B38" w:rsidRDefault="00287B38" w:rsidP="00287B38"/>
    <w:p w14:paraId="16C7E075" w14:textId="77777777" w:rsidR="00287B38" w:rsidRDefault="00287B38" w:rsidP="00287B38">
      <w:r>
        <w:rPr>
          <w:rFonts w:hint="eastAsia"/>
        </w:rPr>
        <w:t>Б</w:t>
      </w:r>
      <w:r>
        <w:t xml:space="preserve">4. </w:t>
      </w:r>
      <w:r>
        <w:rPr>
          <w:rFonts w:hint="eastAsia"/>
        </w:rPr>
        <w:t>«</w:t>
      </w:r>
      <w:r>
        <w:rPr>
          <w:rFonts w:hint="eastAsia"/>
        </w:rPr>
        <w:t>Количественное</w:t>
      </w:r>
      <w:r>
        <w:t xml:space="preserve"> </w:t>
      </w:r>
      <w:r>
        <w:rPr>
          <w:rFonts w:hint="eastAsia"/>
        </w:rPr>
        <w:t>варьирование</w:t>
      </w:r>
      <w:r>
        <w:rPr>
          <w:rFonts w:hint="eastAsia"/>
        </w:rPr>
        <w:t>»</w:t>
      </w:r>
    </w:p>
    <w:p w14:paraId="0CFAAE44" w14:textId="77777777" w:rsidR="00287B38" w:rsidRDefault="00287B38" w:rsidP="00287B38"/>
    <w:p w14:paraId="07FC1E4E" w14:textId="77777777" w:rsidR="00287B38" w:rsidRDefault="00287B38" w:rsidP="00287B38">
      <w:r>
        <w:rPr>
          <w:rFonts w:hint="eastAsia"/>
        </w:rPr>
        <w:t>Выводы</w:t>
      </w:r>
      <w:r>
        <w:t xml:space="preserve"> </w:t>
      </w:r>
      <w:r>
        <w:rPr>
          <w:rFonts w:hint="eastAsia"/>
        </w:rPr>
        <w:t>по</w:t>
      </w:r>
      <w:r>
        <w:t xml:space="preserve"> </w:t>
      </w:r>
      <w:r>
        <w:rPr>
          <w:rFonts w:hint="eastAsia"/>
        </w:rPr>
        <w:t>главе</w:t>
      </w:r>
    </w:p>
    <w:p w14:paraId="6E234144" w14:textId="77777777" w:rsidR="00287B38" w:rsidRDefault="00287B38" w:rsidP="00287B38"/>
    <w:p w14:paraId="598BD0FA" w14:textId="77777777" w:rsidR="00287B38" w:rsidRDefault="00287B38" w:rsidP="00287B38">
      <w:r>
        <w:rPr>
          <w:rFonts w:hint="eastAsia"/>
        </w:rPr>
        <w:t>Глава</w:t>
      </w:r>
      <w:r>
        <w:t xml:space="preserve"> 3. </w:t>
      </w:r>
      <w:r>
        <w:rPr>
          <w:rFonts w:hint="eastAsia"/>
        </w:rPr>
        <w:t>Вутриморфемное</w:t>
      </w:r>
      <w:r>
        <w:t xml:space="preserve"> </w:t>
      </w:r>
      <w:r>
        <w:rPr>
          <w:rFonts w:hint="eastAsia"/>
        </w:rPr>
        <w:t>удвоение</w:t>
      </w:r>
      <w:r>
        <w:t xml:space="preserve"> </w:t>
      </w:r>
      <w:r>
        <w:rPr>
          <w:rFonts w:hint="eastAsia"/>
        </w:rPr>
        <w:t>согласных</w:t>
      </w:r>
      <w:r>
        <w:t xml:space="preserve"> </w:t>
      </w:r>
      <w:r>
        <w:rPr>
          <w:rFonts w:hint="eastAsia"/>
        </w:rPr>
        <w:t>в</w:t>
      </w:r>
      <w:r>
        <w:t xml:space="preserve"> </w:t>
      </w:r>
      <w:r>
        <w:rPr>
          <w:rFonts w:hint="eastAsia"/>
        </w:rPr>
        <w:t>Корпусе</w:t>
      </w:r>
    </w:p>
    <w:p w14:paraId="63DCE9A6" w14:textId="77777777" w:rsidR="00287B38" w:rsidRDefault="00287B38" w:rsidP="00287B38"/>
    <w:p w14:paraId="2CFC758C" w14:textId="77777777" w:rsidR="00287B38" w:rsidRDefault="00287B38" w:rsidP="00287B38">
      <w:r>
        <w:t xml:space="preserve">1. </w:t>
      </w:r>
      <w:r>
        <w:rPr>
          <w:rFonts w:hint="eastAsia"/>
        </w:rPr>
        <w:t>Удвоение</w:t>
      </w:r>
      <w:r>
        <w:t xml:space="preserve"> </w:t>
      </w:r>
      <w:r>
        <w:rPr>
          <w:rFonts w:hint="eastAsia"/>
        </w:rPr>
        <w:t>согласных</w:t>
      </w:r>
      <w:r>
        <w:t xml:space="preserve"> </w:t>
      </w:r>
      <w:r>
        <w:rPr>
          <w:rFonts w:hint="eastAsia"/>
        </w:rPr>
        <w:t>и</w:t>
      </w:r>
      <w:r>
        <w:t xml:space="preserve"> </w:t>
      </w:r>
      <w:r>
        <w:rPr>
          <w:rFonts w:hint="eastAsia"/>
        </w:rPr>
        <w:t>отношение</w:t>
      </w:r>
      <w:r>
        <w:t xml:space="preserve"> </w:t>
      </w:r>
      <w:r>
        <w:rPr>
          <w:rFonts w:hint="eastAsia"/>
        </w:rPr>
        <w:t>к</w:t>
      </w:r>
      <w:r>
        <w:t xml:space="preserve"> </w:t>
      </w:r>
      <w:r>
        <w:rPr>
          <w:rFonts w:hint="eastAsia"/>
        </w:rPr>
        <w:t>нему</w:t>
      </w:r>
      <w:r>
        <w:t xml:space="preserve"> </w:t>
      </w:r>
      <w:r>
        <w:rPr>
          <w:rFonts w:hint="eastAsia"/>
        </w:rPr>
        <w:t>русских</w:t>
      </w:r>
      <w:r>
        <w:t xml:space="preserve"> </w:t>
      </w:r>
      <w:r>
        <w:rPr>
          <w:rFonts w:hint="eastAsia"/>
        </w:rPr>
        <w:t>лингвистов</w:t>
      </w:r>
    </w:p>
    <w:p w14:paraId="6C365971" w14:textId="77777777" w:rsidR="00287B38" w:rsidRDefault="00287B38" w:rsidP="00287B38"/>
    <w:p w14:paraId="7C123F3B" w14:textId="77777777" w:rsidR="00287B38" w:rsidRDefault="00287B38" w:rsidP="00287B38">
      <w:r>
        <w:t xml:space="preserve">2. </w:t>
      </w:r>
      <w:r>
        <w:rPr>
          <w:rFonts w:hint="eastAsia"/>
        </w:rPr>
        <w:t>Написания</w:t>
      </w:r>
      <w:r>
        <w:t xml:space="preserve"> </w:t>
      </w:r>
      <w:r>
        <w:rPr>
          <w:rFonts w:hint="eastAsia"/>
        </w:rPr>
        <w:t>с</w:t>
      </w:r>
      <w:r>
        <w:t xml:space="preserve"> </w:t>
      </w:r>
      <w:r>
        <w:rPr>
          <w:rFonts w:hint="eastAsia"/>
        </w:rPr>
        <w:t>удвоением</w:t>
      </w:r>
      <w:r>
        <w:t xml:space="preserve"> </w:t>
      </w:r>
      <w:r>
        <w:rPr>
          <w:rFonts w:hint="eastAsia"/>
        </w:rPr>
        <w:t>и</w:t>
      </w:r>
      <w:r>
        <w:t xml:space="preserve"> </w:t>
      </w:r>
      <w:r>
        <w:rPr>
          <w:rFonts w:hint="eastAsia"/>
        </w:rPr>
        <w:t>без</w:t>
      </w:r>
      <w:r>
        <w:t xml:space="preserve"> </w:t>
      </w:r>
      <w:r>
        <w:rPr>
          <w:rFonts w:hint="eastAsia"/>
        </w:rPr>
        <w:t>в</w:t>
      </w:r>
      <w:r>
        <w:t xml:space="preserve"> </w:t>
      </w:r>
      <w:r>
        <w:rPr>
          <w:rFonts w:hint="eastAsia"/>
        </w:rPr>
        <w:t>Корпусе</w:t>
      </w:r>
    </w:p>
    <w:p w14:paraId="6310ABF3" w14:textId="77777777" w:rsidR="00287B38" w:rsidRDefault="00287B38" w:rsidP="00287B38"/>
    <w:p w14:paraId="11A16A50" w14:textId="77777777" w:rsidR="00287B38" w:rsidRDefault="00287B38" w:rsidP="00287B38">
      <w:r>
        <w:t xml:space="preserve">2.1. </w:t>
      </w:r>
      <w:r>
        <w:rPr>
          <w:rFonts w:hint="eastAsia"/>
        </w:rPr>
        <w:t>Мена</w:t>
      </w:r>
      <w:r>
        <w:t xml:space="preserve"> </w:t>
      </w:r>
      <w:r>
        <w:rPr>
          <w:rFonts w:hint="eastAsia"/>
        </w:rPr>
        <w:t>Б</w:t>
      </w:r>
      <w:r>
        <w:t>/</w:t>
      </w:r>
      <w:r>
        <w:rPr>
          <w:rFonts w:hint="eastAsia"/>
        </w:rPr>
        <w:t>ББ</w:t>
      </w:r>
    </w:p>
    <w:p w14:paraId="78783B27" w14:textId="77777777" w:rsidR="00287B38" w:rsidRDefault="00287B38" w:rsidP="00287B38"/>
    <w:p w14:paraId="37823AEF" w14:textId="77777777" w:rsidR="00287B38" w:rsidRDefault="00287B38" w:rsidP="00287B38">
      <w:r>
        <w:t xml:space="preserve">2.2. </w:t>
      </w:r>
      <w:r>
        <w:rPr>
          <w:rFonts w:hint="eastAsia"/>
        </w:rPr>
        <w:t>Мена</w:t>
      </w:r>
      <w:r>
        <w:t xml:space="preserve"> </w:t>
      </w:r>
      <w:r>
        <w:rPr>
          <w:rFonts w:hint="eastAsia"/>
        </w:rPr>
        <w:t>В</w:t>
      </w:r>
      <w:r>
        <w:t>/</w:t>
      </w:r>
      <w:r>
        <w:rPr>
          <w:rFonts w:hint="eastAsia"/>
        </w:rPr>
        <w:t>ВВ</w:t>
      </w:r>
    </w:p>
    <w:p w14:paraId="1A1BAEBB" w14:textId="77777777" w:rsidR="00287B38" w:rsidRDefault="00287B38" w:rsidP="00287B38"/>
    <w:p w14:paraId="330AEF7C" w14:textId="77777777" w:rsidR="00287B38" w:rsidRDefault="00287B38" w:rsidP="00287B38">
      <w:r>
        <w:t xml:space="preserve">2.3. </w:t>
      </w:r>
      <w:r>
        <w:rPr>
          <w:rFonts w:hint="eastAsia"/>
        </w:rPr>
        <w:t>Мена</w:t>
      </w:r>
      <w:r>
        <w:t xml:space="preserve"> </w:t>
      </w:r>
      <w:r>
        <w:rPr>
          <w:rFonts w:hint="eastAsia"/>
        </w:rPr>
        <w:t>Д</w:t>
      </w:r>
      <w:r>
        <w:t>/</w:t>
      </w:r>
      <w:r>
        <w:rPr>
          <w:rFonts w:hint="eastAsia"/>
        </w:rPr>
        <w:t>ДД</w:t>
      </w:r>
    </w:p>
    <w:p w14:paraId="459240B0" w14:textId="77777777" w:rsidR="00287B38" w:rsidRDefault="00287B38" w:rsidP="00287B38"/>
    <w:p w14:paraId="16C87535" w14:textId="77777777" w:rsidR="00287B38" w:rsidRDefault="00287B38" w:rsidP="00287B38">
      <w:r>
        <w:lastRenderedPageBreak/>
        <w:t xml:space="preserve">2.4. </w:t>
      </w:r>
      <w:r>
        <w:rPr>
          <w:rFonts w:hint="eastAsia"/>
        </w:rPr>
        <w:t>Мена</w:t>
      </w:r>
      <w:r>
        <w:t xml:space="preserve"> </w:t>
      </w:r>
      <w:r>
        <w:rPr>
          <w:rFonts w:hint="eastAsia"/>
        </w:rPr>
        <w:t>К</w:t>
      </w:r>
      <w:r>
        <w:t>/</w:t>
      </w:r>
      <w:r>
        <w:rPr>
          <w:rFonts w:hint="eastAsia"/>
        </w:rPr>
        <w:t>КК</w:t>
      </w:r>
    </w:p>
    <w:p w14:paraId="234540DB" w14:textId="77777777" w:rsidR="00287B38" w:rsidRDefault="00287B38" w:rsidP="00287B38"/>
    <w:p w14:paraId="32D5D9CA" w14:textId="77777777" w:rsidR="00287B38" w:rsidRDefault="00287B38" w:rsidP="00287B38">
      <w:r>
        <w:t xml:space="preserve">2.5. </w:t>
      </w:r>
      <w:r>
        <w:rPr>
          <w:rFonts w:hint="eastAsia"/>
        </w:rPr>
        <w:t>Мена</w:t>
      </w:r>
      <w:r>
        <w:t xml:space="preserve"> </w:t>
      </w:r>
      <w:r>
        <w:rPr>
          <w:rFonts w:hint="eastAsia"/>
        </w:rPr>
        <w:t>Л</w:t>
      </w:r>
      <w:r>
        <w:t>/</w:t>
      </w:r>
      <w:r>
        <w:rPr>
          <w:rFonts w:hint="eastAsia"/>
        </w:rPr>
        <w:t>ЛЛ</w:t>
      </w:r>
    </w:p>
    <w:p w14:paraId="5110F81E" w14:textId="77777777" w:rsidR="00287B38" w:rsidRDefault="00287B38" w:rsidP="00287B38"/>
    <w:p w14:paraId="130B79A8" w14:textId="77777777" w:rsidR="00287B38" w:rsidRDefault="00287B38" w:rsidP="00287B38">
      <w:r>
        <w:t xml:space="preserve">2.6. </w:t>
      </w:r>
      <w:r>
        <w:rPr>
          <w:rFonts w:hint="eastAsia"/>
        </w:rPr>
        <w:t>Мена</w:t>
      </w:r>
      <w:r>
        <w:t xml:space="preserve"> </w:t>
      </w:r>
      <w:r>
        <w:rPr>
          <w:rFonts w:hint="eastAsia"/>
        </w:rPr>
        <w:t>М</w:t>
      </w:r>
      <w:r>
        <w:t>/</w:t>
      </w:r>
      <w:r>
        <w:rPr>
          <w:rFonts w:hint="eastAsia"/>
        </w:rPr>
        <w:t>ММ</w:t>
      </w:r>
    </w:p>
    <w:p w14:paraId="3A46E4F1" w14:textId="77777777" w:rsidR="00287B38" w:rsidRDefault="00287B38" w:rsidP="00287B38"/>
    <w:p w14:paraId="4CC9D342" w14:textId="77777777" w:rsidR="00287B38" w:rsidRDefault="00287B38" w:rsidP="00287B38">
      <w:r>
        <w:t xml:space="preserve">2.7. </w:t>
      </w:r>
      <w:r>
        <w:rPr>
          <w:rFonts w:hint="eastAsia"/>
        </w:rPr>
        <w:t>Мена</w:t>
      </w:r>
      <w:r>
        <w:t xml:space="preserve"> </w:t>
      </w:r>
      <w:r>
        <w:rPr>
          <w:rFonts w:hint="eastAsia"/>
        </w:rPr>
        <w:t>Н</w:t>
      </w:r>
      <w:r>
        <w:t>/</w:t>
      </w:r>
      <w:r>
        <w:rPr>
          <w:rFonts w:hint="eastAsia"/>
        </w:rPr>
        <w:t>НН</w:t>
      </w:r>
    </w:p>
    <w:p w14:paraId="75BA5F6B" w14:textId="77777777" w:rsidR="00287B38" w:rsidRDefault="00287B38" w:rsidP="00287B38"/>
    <w:p w14:paraId="09EB80EA" w14:textId="77777777" w:rsidR="00287B38" w:rsidRDefault="00287B38" w:rsidP="00287B38">
      <w:r>
        <w:t xml:space="preserve">2.8. </w:t>
      </w:r>
      <w:r>
        <w:rPr>
          <w:rFonts w:hint="eastAsia"/>
        </w:rPr>
        <w:t>Мена</w:t>
      </w:r>
      <w:r>
        <w:t xml:space="preserve"> </w:t>
      </w:r>
      <w:r>
        <w:rPr>
          <w:rFonts w:hint="eastAsia"/>
        </w:rPr>
        <w:t>П</w:t>
      </w:r>
      <w:r>
        <w:t>/</w:t>
      </w:r>
      <w:r>
        <w:rPr>
          <w:rFonts w:hint="eastAsia"/>
        </w:rPr>
        <w:t>ПП</w:t>
      </w:r>
    </w:p>
    <w:p w14:paraId="2ABD39FF" w14:textId="77777777" w:rsidR="00287B38" w:rsidRDefault="00287B38" w:rsidP="00287B38"/>
    <w:p w14:paraId="3866ACD3" w14:textId="77777777" w:rsidR="00287B38" w:rsidRDefault="00287B38" w:rsidP="00287B38">
      <w:r>
        <w:t xml:space="preserve">2.9. </w:t>
      </w:r>
      <w:r>
        <w:rPr>
          <w:rFonts w:hint="eastAsia"/>
        </w:rPr>
        <w:t>Мена</w:t>
      </w:r>
      <w:r>
        <w:t xml:space="preserve"> </w:t>
      </w:r>
      <w:r>
        <w:rPr>
          <w:rFonts w:hint="eastAsia"/>
        </w:rPr>
        <w:t>Р</w:t>
      </w:r>
      <w:r>
        <w:t>/</w:t>
      </w:r>
      <w:r>
        <w:rPr>
          <w:rFonts w:hint="eastAsia"/>
        </w:rPr>
        <w:t>РР</w:t>
      </w:r>
    </w:p>
    <w:p w14:paraId="5600F58A" w14:textId="77777777" w:rsidR="00287B38" w:rsidRDefault="00287B38" w:rsidP="00287B38"/>
    <w:p w14:paraId="7DD895A2" w14:textId="77777777" w:rsidR="00287B38" w:rsidRDefault="00287B38" w:rsidP="00287B38">
      <w:r>
        <w:t xml:space="preserve">2.10. </w:t>
      </w:r>
      <w:r>
        <w:rPr>
          <w:rFonts w:hint="eastAsia"/>
        </w:rPr>
        <w:t>Мена</w:t>
      </w:r>
      <w:r>
        <w:t xml:space="preserve"> </w:t>
      </w:r>
      <w:r>
        <w:rPr>
          <w:rFonts w:hint="eastAsia"/>
        </w:rPr>
        <w:t>С</w:t>
      </w:r>
      <w:r>
        <w:t>/</w:t>
      </w:r>
      <w:r>
        <w:rPr>
          <w:rFonts w:hint="eastAsia"/>
        </w:rPr>
        <w:t>СС</w:t>
      </w:r>
    </w:p>
    <w:p w14:paraId="78F15445" w14:textId="77777777" w:rsidR="00287B38" w:rsidRDefault="00287B38" w:rsidP="00287B38"/>
    <w:p w14:paraId="5D3AD4F9" w14:textId="77777777" w:rsidR="00287B38" w:rsidRDefault="00287B38" w:rsidP="00287B38">
      <w:r>
        <w:t xml:space="preserve">2.11. </w:t>
      </w:r>
      <w:r>
        <w:rPr>
          <w:rFonts w:hint="eastAsia"/>
        </w:rPr>
        <w:t>Мена</w:t>
      </w:r>
      <w:r>
        <w:t xml:space="preserve"> </w:t>
      </w:r>
      <w:r>
        <w:rPr>
          <w:rFonts w:hint="eastAsia"/>
        </w:rPr>
        <w:t>Т</w:t>
      </w:r>
      <w:r>
        <w:t>/</w:t>
      </w:r>
      <w:r>
        <w:rPr>
          <w:rFonts w:hint="eastAsia"/>
        </w:rPr>
        <w:t>ТТ</w:t>
      </w:r>
    </w:p>
    <w:p w14:paraId="350942AD" w14:textId="77777777" w:rsidR="00287B38" w:rsidRDefault="00287B38" w:rsidP="00287B38"/>
    <w:p w14:paraId="3F4FC81B" w14:textId="77777777" w:rsidR="00287B38" w:rsidRDefault="00287B38" w:rsidP="00287B38">
      <w:r>
        <w:t xml:space="preserve">2.12. </w:t>
      </w:r>
      <w:r>
        <w:rPr>
          <w:rFonts w:hint="eastAsia"/>
        </w:rPr>
        <w:t>Мена</w:t>
      </w:r>
      <w:r>
        <w:t xml:space="preserve"> </w:t>
      </w:r>
      <w:r>
        <w:rPr>
          <w:rFonts w:hint="eastAsia"/>
        </w:rPr>
        <w:t>Ф</w:t>
      </w:r>
      <w:r>
        <w:t>/</w:t>
      </w:r>
      <w:r>
        <w:rPr>
          <w:rFonts w:hint="eastAsia"/>
        </w:rPr>
        <w:t>ФФ</w:t>
      </w:r>
    </w:p>
    <w:p w14:paraId="72BC84CE" w14:textId="77777777" w:rsidR="00287B38" w:rsidRDefault="00287B38" w:rsidP="00287B38"/>
    <w:p w14:paraId="453FBA3D" w14:textId="77777777" w:rsidR="00287B38" w:rsidRDefault="00287B38" w:rsidP="00287B38">
      <w:r>
        <w:t xml:space="preserve">2.13. </w:t>
      </w:r>
      <w:r>
        <w:rPr>
          <w:rFonts w:hint="eastAsia"/>
        </w:rPr>
        <w:t>Мена</w:t>
      </w:r>
      <w:r>
        <w:t xml:space="preserve"> </w:t>
      </w:r>
      <w:r>
        <w:rPr>
          <w:rFonts w:hint="eastAsia"/>
        </w:rPr>
        <w:t>Ч</w:t>
      </w:r>
      <w:r>
        <w:t>/</w:t>
      </w:r>
      <w:r>
        <w:rPr>
          <w:rFonts w:hint="eastAsia"/>
        </w:rPr>
        <w:t>ЧЧ</w:t>
      </w:r>
    </w:p>
    <w:p w14:paraId="38D8831D" w14:textId="77777777" w:rsidR="00287B38" w:rsidRDefault="00287B38" w:rsidP="00287B38"/>
    <w:p w14:paraId="652AB7EA" w14:textId="77777777" w:rsidR="00287B38" w:rsidRDefault="00287B38" w:rsidP="00287B38">
      <w:r>
        <w:t xml:space="preserve">2.14. </w:t>
      </w:r>
      <w:r>
        <w:rPr>
          <w:rFonts w:hint="eastAsia"/>
        </w:rPr>
        <w:t>Остальные</w:t>
      </w:r>
      <w:r>
        <w:t xml:space="preserve"> </w:t>
      </w:r>
      <w:r>
        <w:rPr>
          <w:rFonts w:hint="eastAsia"/>
        </w:rPr>
        <w:t>случаи</w:t>
      </w:r>
    </w:p>
    <w:p w14:paraId="32DE77AE" w14:textId="77777777" w:rsidR="00287B38" w:rsidRDefault="00287B38" w:rsidP="00287B38"/>
    <w:p w14:paraId="1BA228BA" w14:textId="77777777" w:rsidR="00287B38" w:rsidRDefault="00287B38" w:rsidP="00287B38">
      <w:r>
        <w:t xml:space="preserve">3. </w:t>
      </w:r>
      <w:r>
        <w:rPr>
          <w:rFonts w:hint="eastAsia"/>
        </w:rPr>
        <w:t>Анализ</w:t>
      </w:r>
      <w:r>
        <w:t xml:space="preserve"> </w:t>
      </w:r>
      <w:r>
        <w:rPr>
          <w:rFonts w:hint="eastAsia"/>
        </w:rPr>
        <w:t>полученных</w:t>
      </w:r>
      <w:r>
        <w:t xml:space="preserve"> </w:t>
      </w:r>
      <w:r>
        <w:rPr>
          <w:rFonts w:hint="eastAsia"/>
        </w:rPr>
        <w:t>данных</w:t>
      </w:r>
    </w:p>
    <w:p w14:paraId="37012B3B" w14:textId="77777777" w:rsidR="00287B38" w:rsidRDefault="00287B38" w:rsidP="00287B38"/>
    <w:p w14:paraId="42E45119" w14:textId="77777777" w:rsidR="00287B38" w:rsidRDefault="00287B38" w:rsidP="00287B38">
      <w:r>
        <w:rPr>
          <w:rFonts w:hint="eastAsia"/>
        </w:rPr>
        <w:t>Глава</w:t>
      </w:r>
      <w:r>
        <w:t xml:space="preserve"> 4. </w:t>
      </w:r>
      <w:r>
        <w:rPr>
          <w:rFonts w:hint="eastAsia"/>
        </w:rPr>
        <w:t>Использование</w:t>
      </w:r>
      <w:r>
        <w:t xml:space="preserve"> </w:t>
      </w:r>
      <w:r>
        <w:rPr>
          <w:rFonts w:hint="eastAsia"/>
        </w:rPr>
        <w:t>графических</w:t>
      </w:r>
      <w:r>
        <w:t xml:space="preserve"> </w:t>
      </w:r>
      <w:r>
        <w:rPr>
          <w:rFonts w:hint="eastAsia"/>
        </w:rPr>
        <w:t>заимствований</w:t>
      </w:r>
      <w:r>
        <w:t xml:space="preserve"> </w:t>
      </w:r>
      <w:r>
        <w:rPr>
          <w:rFonts w:hint="eastAsia"/>
        </w:rPr>
        <w:t>в</w:t>
      </w:r>
      <w:r>
        <w:t xml:space="preserve"> </w:t>
      </w:r>
      <w:r>
        <w:rPr>
          <w:rFonts w:hint="eastAsia"/>
        </w:rPr>
        <w:t>текстах</w:t>
      </w:r>
      <w:r>
        <w:t xml:space="preserve"> </w:t>
      </w:r>
      <w:r>
        <w:rPr>
          <w:rFonts w:hint="eastAsia"/>
        </w:rPr>
        <w:t>Пушкина</w:t>
      </w:r>
    </w:p>
    <w:p w14:paraId="4C07FDAE" w14:textId="77777777" w:rsidR="00287B38" w:rsidRDefault="00287B38" w:rsidP="00287B38"/>
    <w:p w14:paraId="699BCEA1" w14:textId="77777777" w:rsidR="00287B38" w:rsidRDefault="00287B38" w:rsidP="00287B38">
      <w:r>
        <w:t xml:space="preserve">4.1. </w:t>
      </w:r>
      <w:r>
        <w:rPr>
          <w:rFonts w:hint="eastAsia"/>
        </w:rPr>
        <w:t>Инографические</w:t>
      </w:r>
      <w:r>
        <w:t xml:space="preserve"> </w:t>
      </w:r>
      <w:r>
        <w:rPr>
          <w:rFonts w:hint="eastAsia"/>
        </w:rPr>
        <w:t>единицы</w:t>
      </w:r>
      <w:r>
        <w:t xml:space="preserve"> </w:t>
      </w:r>
      <w:r>
        <w:rPr>
          <w:rFonts w:hint="eastAsia"/>
        </w:rPr>
        <w:t>и</w:t>
      </w:r>
      <w:r>
        <w:t xml:space="preserve"> </w:t>
      </w:r>
      <w:r>
        <w:rPr>
          <w:rFonts w:hint="eastAsia"/>
        </w:rPr>
        <w:t>графические</w:t>
      </w:r>
      <w:r>
        <w:t xml:space="preserve"> </w:t>
      </w:r>
      <w:r>
        <w:rPr>
          <w:rFonts w:hint="eastAsia"/>
        </w:rPr>
        <w:t>заимствования</w:t>
      </w:r>
    </w:p>
    <w:p w14:paraId="1952EF33" w14:textId="77777777" w:rsidR="00287B38" w:rsidRDefault="00287B38" w:rsidP="00287B38"/>
    <w:p w14:paraId="1DAF42E8" w14:textId="77777777" w:rsidR="00287B38" w:rsidRDefault="00287B38" w:rsidP="00287B38">
      <w:r>
        <w:t xml:space="preserve">4.2. </w:t>
      </w:r>
      <w:r>
        <w:rPr>
          <w:rFonts w:hint="eastAsia"/>
        </w:rPr>
        <w:t>Описание</w:t>
      </w:r>
      <w:r>
        <w:t xml:space="preserve"> </w:t>
      </w:r>
      <w:r>
        <w:rPr>
          <w:rFonts w:hint="eastAsia"/>
        </w:rPr>
        <w:t>найденных</w:t>
      </w:r>
      <w:r>
        <w:t xml:space="preserve"> </w:t>
      </w:r>
      <w:r>
        <w:rPr>
          <w:rFonts w:hint="eastAsia"/>
        </w:rPr>
        <w:t>ГЗ</w:t>
      </w:r>
      <w:r>
        <w:t xml:space="preserve"> </w:t>
      </w:r>
      <w:r>
        <w:rPr>
          <w:rFonts w:hint="eastAsia"/>
        </w:rPr>
        <w:t>и</w:t>
      </w:r>
      <w:r>
        <w:t xml:space="preserve"> </w:t>
      </w:r>
      <w:r>
        <w:rPr>
          <w:rFonts w:hint="eastAsia"/>
        </w:rPr>
        <w:t>их</w:t>
      </w:r>
      <w:r>
        <w:t xml:space="preserve"> </w:t>
      </w:r>
      <w:r>
        <w:rPr>
          <w:rFonts w:hint="eastAsia"/>
        </w:rPr>
        <w:t>функций</w:t>
      </w:r>
    </w:p>
    <w:p w14:paraId="67A68DC7" w14:textId="77777777" w:rsidR="00287B38" w:rsidRDefault="00287B38" w:rsidP="00287B38"/>
    <w:p w14:paraId="7B9A00C7" w14:textId="77777777" w:rsidR="00287B38" w:rsidRDefault="00287B38" w:rsidP="00287B38">
      <w:r>
        <w:t xml:space="preserve">4.2.1. </w:t>
      </w:r>
      <w:r>
        <w:rPr>
          <w:rFonts w:hint="eastAsia"/>
        </w:rPr>
        <w:t>Существительные</w:t>
      </w:r>
    </w:p>
    <w:p w14:paraId="5E1CCB4D" w14:textId="77777777" w:rsidR="00287B38" w:rsidRDefault="00287B38" w:rsidP="00287B38"/>
    <w:p w14:paraId="11B0304D" w14:textId="77777777" w:rsidR="00287B38" w:rsidRDefault="00287B38" w:rsidP="00287B38">
      <w:r>
        <w:t xml:space="preserve">4.2.2. </w:t>
      </w:r>
      <w:r>
        <w:rPr>
          <w:rFonts w:hint="eastAsia"/>
        </w:rPr>
        <w:t>Признаковые</w:t>
      </w:r>
      <w:r>
        <w:t xml:space="preserve"> </w:t>
      </w:r>
      <w:r>
        <w:rPr>
          <w:rFonts w:hint="eastAsia"/>
        </w:rPr>
        <w:t>слова</w:t>
      </w:r>
    </w:p>
    <w:p w14:paraId="2F39BFF5" w14:textId="77777777" w:rsidR="00287B38" w:rsidRDefault="00287B38" w:rsidP="00287B38"/>
    <w:p w14:paraId="5585E681" w14:textId="77777777" w:rsidR="00287B38" w:rsidRDefault="00287B38" w:rsidP="00287B38">
      <w:r>
        <w:t xml:space="preserve">4.2.3. </w:t>
      </w:r>
      <w:r>
        <w:rPr>
          <w:rFonts w:hint="eastAsia"/>
        </w:rPr>
        <w:t>Международные</w:t>
      </w:r>
      <w:r>
        <w:t xml:space="preserve"> </w:t>
      </w:r>
      <w:r>
        <w:rPr>
          <w:rFonts w:hint="eastAsia"/>
        </w:rPr>
        <w:t>метатекстовые</w:t>
      </w:r>
      <w:r>
        <w:t xml:space="preserve"> </w:t>
      </w:r>
      <w:r>
        <w:rPr>
          <w:rFonts w:hint="eastAsia"/>
        </w:rPr>
        <w:t>слова</w:t>
      </w:r>
      <w:r>
        <w:t xml:space="preserve"> </w:t>
      </w:r>
      <w:r>
        <w:rPr>
          <w:rFonts w:hint="eastAsia"/>
        </w:rPr>
        <w:t>и</w:t>
      </w:r>
      <w:r>
        <w:t xml:space="preserve"> </w:t>
      </w:r>
      <w:r>
        <w:rPr>
          <w:rFonts w:hint="eastAsia"/>
        </w:rPr>
        <w:t>единицы</w:t>
      </w:r>
    </w:p>
    <w:p w14:paraId="0CE8CE2A" w14:textId="77777777" w:rsidR="00287B38" w:rsidRDefault="00287B38" w:rsidP="00287B38"/>
    <w:p w14:paraId="5A39D8EE" w14:textId="77777777" w:rsidR="00287B38" w:rsidRDefault="00287B38" w:rsidP="00287B38">
      <w:r>
        <w:t xml:space="preserve">4.2.4. </w:t>
      </w:r>
      <w:r>
        <w:rPr>
          <w:rFonts w:hint="eastAsia"/>
        </w:rPr>
        <w:t>Гибриды</w:t>
      </w:r>
    </w:p>
    <w:p w14:paraId="7843FAB9" w14:textId="77777777" w:rsidR="00287B38" w:rsidRDefault="00287B38" w:rsidP="00287B38"/>
    <w:p w14:paraId="62F68A5C" w14:textId="77777777" w:rsidR="00287B38" w:rsidRDefault="00287B38" w:rsidP="00287B38">
      <w:r>
        <w:t xml:space="preserve">4.3. </w:t>
      </w:r>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2726CEB4" w14:textId="77777777" w:rsidR="00287B38" w:rsidRDefault="00287B38" w:rsidP="00287B38"/>
    <w:p w14:paraId="16D49CB8" w14:textId="77777777" w:rsidR="00287B38" w:rsidRDefault="00287B38" w:rsidP="00287B38">
      <w:r>
        <w:rPr>
          <w:rFonts w:hint="eastAsia"/>
        </w:rPr>
        <w:t>Заключение</w:t>
      </w:r>
    </w:p>
    <w:p w14:paraId="758D03B3" w14:textId="77777777" w:rsidR="00287B38" w:rsidRDefault="00287B38" w:rsidP="00287B38"/>
    <w:p w14:paraId="3DD3E775" w14:textId="77777777" w:rsidR="00287B38" w:rsidRDefault="00287B38" w:rsidP="00287B38">
      <w:r>
        <w:rPr>
          <w:rFonts w:hint="eastAsia"/>
        </w:rPr>
        <w:t>Список</w:t>
      </w:r>
      <w:r>
        <w:t xml:space="preserve"> </w:t>
      </w:r>
      <w:r>
        <w:rPr>
          <w:rFonts w:hint="eastAsia"/>
        </w:rPr>
        <w:t>литературы</w:t>
      </w:r>
    </w:p>
    <w:p w14:paraId="0563500B" w14:textId="77777777" w:rsidR="00287B38" w:rsidRDefault="00287B38" w:rsidP="00287B38"/>
    <w:p w14:paraId="3A7BA573" w14:textId="4E0275FC" w:rsidR="00287B38" w:rsidRPr="00287B38" w:rsidRDefault="00287B38" w:rsidP="00287B38">
      <w:r>
        <w:rPr>
          <w:rFonts w:hint="eastAsia"/>
        </w:rPr>
        <w:t>Приложение</w:t>
      </w:r>
      <w:r>
        <w:t xml:space="preserve">. </w:t>
      </w:r>
      <w:r>
        <w:rPr>
          <w:rFonts w:hint="eastAsia"/>
        </w:rPr>
        <w:t>Кириллические</w:t>
      </w:r>
      <w:r>
        <w:t xml:space="preserve"> </w:t>
      </w:r>
      <w:r>
        <w:rPr>
          <w:rFonts w:hint="eastAsia"/>
        </w:rPr>
        <w:t>варианты</w:t>
      </w:r>
      <w:r>
        <w:t xml:space="preserve"> </w:t>
      </w:r>
      <w:r>
        <w:rPr>
          <w:rFonts w:hint="eastAsia"/>
        </w:rPr>
        <w:t>написаний</w:t>
      </w:r>
      <w:r>
        <w:t xml:space="preserve"> </w:t>
      </w:r>
      <w:r>
        <w:rPr>
          <w:rFonts w:hint="eastAsia"/>
        </w:rPr>
        <w:t>слов</w:t>
      </w:r>
      <w:r>
        <w:t xml:space="preserve"> </w:t>
      </w:r>
      <w:r>
        <w:rPr>
          <w:rFonts w:hint="eastAsia"/>
        </w:rPr>
        <w:t>в</w:t>
      </w:r>
      <w:r>
        <w:t xml:space="preserve"> </w:t>
      </w:r>
      <w:r>
        <w:rPr>
          <w:rFonts w:hint="eastAsia"/>
        </w:rPr>
        <w:t>текстах</w:t>
      </w:r>
      <w:r>
        <w:t xml:space="preserve"> </w:t>
      </w:r>
      <w:r>
        <w:rPr>
          <w:rFonts w:hint="eastAsia"/>
        </w:rPr>
        <w:t>А</w:t>
      </w:r>
      <w:r>
        <w:t>.</w:t>
      </w:r>
      <w:r>
        <w:rPr>
          <w:rFonts w:hint="eastAsia"/>
        </w:rPr>
        <w:t>С</w:t>
      </w:r>
      <w:r>
        <w:t xml:space="preserve">. </w:t>
      </w:r>
      <w:r>
        <w:rPr>
          <w:rFonts w:hint="eastAsia"/>
        </w:rPr>
        <w:t>Пушкина</w:t>
      </w:r>
    </w:p>
    <w:sectPr w:rsidR="00287B38" w:rsidRPr="00287B38" w:rsidSect="00860D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1686" w14:textId="77777777" w:rsidR="00860D8C" w:rsidRDefault="00860D8C">
      <w:pPr>
        <w:spacing w:after="0" w:line="240" w:lineRule="auto"/>
      </w:pPr>
      <w:r>
        <w:separator/>
      </w:r>
    </w:p>
  </w:endnote>
  <w:endnote w:type="continuationSeparator" w:id="0">
    <w:p w14:paraId="0793E288" w14:textId="77777777" w:rsidR="00860D8C" w:rsidRDefault="0086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C69E" w14:textId="77777777" w:rsidR="00860D8C" w:rsidRDefault="00860D8C"/>
    <w:p w14:paraId="336291C9" w14:textId="77777777" w:rsidR="00860D8C" w:rsidRDefault="00860D8C"/>
    <w:p w14:paraId="677FA58F" w14:textId="77777777" w:rsidR="00860D8C" w:rsidRDefault="00860D8C"/>
    <w:p w14:paraId="26FF3B1D" w14:textId="77777777" w:rsidR="00860D8C" w:rsidRDefault="00860D8C"/>
    <w:p w14:paraId="288B8B0C" w14:textId="77777777" w:rsidR="00860D8C" w:rsidRDefault="00860D8C"/>
    <w:p w14:paraId="0C621817" w14:textId="77777777" w:rsidR="00860D8C" w:rsidRDefault="00860D8C"/>
    <w:p w14:paraId="2A42DDD5" w14:textId="77777777" w:rsidR="00860D8C" w:rsidRDefault="00860D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3DF40" wp14:editId="47A887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2771" w14:textId="77777777" w:rsidR="00860D8C" w:rsidRDefault="00860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3DF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D82771" w14:textId="77777777" w:rsidR="00860D8C" w:rsidRDefault="00860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45060D" w14:textId="77777777" w:rsidR="00860D8C" w:rsidRDefault="00860D8C"/>
    <w:p w14:paraId="0D05FA1E" w14:textId="77777777" w:rsidR="00860D8C" w:rsidRDefault="00860D8C"/>
    <w:p w14:paraId="3958F8C3" w14:textId="77777777" w:rsidR="00860D8C" w:rsidRDefault="00860D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5C668" wp14:editId="067939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2796A" w14:textId="77777777" w:rsidR="00860D8C" w:rsidRDefault="00860D8C"/>
                          <w:p w14:paraId="42C8A25D" w14:textId="77777777" w:rsidR="00860D8C" w:rsidRDefault="00860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5C6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12796A" w14:textId="77777777" w:rsidR="00860D8C" w:rsidRDefault="00860D8C"/>
                    <w:p w14:paraId="42C8A25D" w14:textId="77777777" w:rsidR="00860D8C" w:rsidRDefault="00860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4C1C98" w14:textId="77777777" w:rsidR="00860D8C" w:rsidRDefault="00860D8C"/>
    <w:p w14:paraId="73F1BF31" w14:textId="77777777" w:rsidR="00860D8C" w:rsidRDefault="00860D8C">
      <w:pPr>
        <w:rPr>
          <w:sz w:val="2"/>
          <w:szCs w:val="2"/>
        </w:rPr>
      </w:pPr>
    </w:p>
    <w:p w14:paraId="1C40C20D" w14:textId="77777777" w:rsidR="00860D8C" w:rsidRDefault="00860D8C"/>
    <w:p w14:paraId="7B611AF3" w14:textId="77777777" w:rsidR="00860D8C" w:rsidRDefault="00860D8C">
      <w:pPr>
        <w:spacing w:after="0" w:line="240" w:lineRule="auto"/>
      </w:pPr>
    </w:p>
  </w:footnote>
  <w:footnote w:type="continuationSeparator" w:id="0">
    <w:p w14:paraId="594B126A" w14:textId="77777777" w:rsidR="00860D8C" w:rsidRDefault="0086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8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41968</TotalTime>
  <Pages>5</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5315</cp:revision>
  <cp:lastPrinted>2009-02-06T05:36:00Z</cp:lastPrinted>
  <dcterms:created xsi:type="dcterms:W3CDTF">2024-01-07T13:43:00Z</dcterms:created>
  <dcterms:modified xsi:type="dcterms:W3CDTF">2024-03-12T17:47:00Z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