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8621" w14:textId="77777777" w:rsidR="00E07F63" w:rsidRDefault="00E07F63" w:rsidP="00E07F63"/>
    <w:p w14:paraId="10C64127" w14:textId="5368C3D6" w:rsidR="006236AD" w:rsidRDefault="00E07F63" w:rsidP="00E07F63">
      <w:r>
        <w:rPr>
          <w:rFonts w:hint="eastAsia"/>
        </w:rPr>
        <w:t>Рещикова</w:t>
      </w:r>
      <w:r>
        <w:t xml:space="preserve"> </w:t>
      </w:r>
      <w:r>
        <w:rPr>
          <w:rFonts w:hint="eastAsia"/>
        </w:rPr>
        <w:t>Лилия</w:t>
      </w:r>
      <w:r>
        <w:t xml:space="preserve"> </w:t>
      </w:r>
      <w:r>
        <w:rPr>
          <w:rFonts w:hint="eastAsia"/>
        </w:rPr>
        <w:t>Сергеевна</w:t>
      </w:r>
      <w:r>
        <w:rPr>
          <w:rFonts w:hint="cs"/>
        </w:rPr>
        <w:t xml:space="preserve"> </w:t>
      </w:r>
      <w:r w:rsidRPr="00E07F63">
        <w:rPr>
          <w:rFonts w:hint="eastAsia"/>
        </w:rPr>
        <w:t>Представления</w:t>
      </w:r>
      <w:r w:rsidRPr="00E07F63">
        <w:t xml:space="preserve"> </w:t>
      </w:r>
      <w:r w:rsidRPr="00E07F63">
        <w:rPr>
          <w:rFonts w:hint="eastAsia"/>
        </w:rPr>
        <w:t>о</w:t>
      </w:r>
      <w:r w:rsidRPr="00E07F63">
        <w:t xml:space="preserve"> </w:t>
      </w:r>
      <w:r w:rsidRPr="00E07F63">
        <w:rPr>
          <w:rFonts w:hint="eastAsia"/>
        </w:rPr>
        <w:t>психологической</w:t>
      </w:r>
      <w:r w:rsidRPr="00E07F63">
        <w:t xml:space="preserve"> </w:t>
      </w:r>
      <w:r w:rsidRPr="00E07F63">
        <w:rPr>
          <w:rFonts w:hint="eastAsia"/>
        </w:rPr>
        <w:t>безопасности</w:t>
      </w:r>
      <w:r w:rsidRPr="00E07F63">
        <w:t xml:space="preserve"> </w:t>
      </w:r>
      <w:r w:rsidRPr="00E07F63">
        <w:rPr>
          <w:rFonts w:hint="eastAsia"/>
        </w:rPr>
        <w:t>образовательной</w:t>
      </w:r>
      <w:r w:rsidRPr="00E07F63">
        <w:t xml:space="preserve"> </w:t>
      </w:r>
      <w:r w:rsidRPr="00E07F63">
        <w:rPr>
          <w:rFonts w:hint="eastAsia"/>
        </w:rPr>
        <w:t>среды</w:t>
      </w:r>
      <w:r w:rsidRPr="00E07F63">
        <w:t xml:space="preserve"> </w:t>
      </w:r>
      <w:r w:rsidRPr="00E07F63">
        <w:rPr>
          <w:rFonts w:hint="eastAsia"/>
        </w:rPr>
        <w:t>младших</w:t>
      </w:r>
      <w:r w:rsidRPr="00E07F63">
        <w:t xml:space="preserve"> </w:t>
      </w:r>
      <w:r w:rsidRPr="00E07F63">
        <w:rPr>
          <w:rFonts w:hint="eastAsia"/>
        </w:rPr>
        <w:t>школьников</w:t>
      </w:r>
      <w:r w:rsidRPr="00E07F63">
        <w:t xml:space="preserve"> </w:t>
      </w:r>
      <w:r w:rsidRPr="00E07F63">
        <w:rPr>
          <w:rFonts w:hint="eastAsia"/>
        </w:rPr>
        <w:t>и</w:t>
      </w:r>
      <w:r w:rsidRPr="00E07F63">
        <w:t xml:space="preserve"> </w:t>
      </w:r>
      <w:r w:rsidRPr="00E07F63">
        <w:rPr>
          <w:rFonts w:hint="eastAsia"/>
        </w:rPr>
        <w:t>методика</w:t>
      </w:r>
      <w:r w:rsidRPr="00E07F63">
        <w:t xml:space="preserve"> </w:t>
      </w:r>
      <w:r w:rsidRPr="00E07F63">
        <w:rPr>
          <w:rFonts w:hint="eastAsia"/>
        </w:rPr>
        <w:t>их</w:t>
      </w:r>
      <w:r w:rsidRPr="00E07F63">
        <w:t xml:space="preserve"> </w:t>
      </w:r>
      <w:r w:rsidRPr="00E07F63">
        <w:rPr>
          <w:rFonts w:hint="eastAsia"/>
        </w:rPr>
        <w:t>оценки</w:t>
      </w:r>
    </w:p>
    <w:p w14:paraId="4799EF12" w14:textId="77777777" w:rsidR="00E07F63" w:rsidRDefault="00E07F63" w:rsidP="00E07F63">
      <w:r>
        <w:rPr>
          <w:rFonts w:hint="eastAsia"/>
        </w:rPr>
        <w:t>ОГЛАВЛЕНИЕ</w:t>
      </w:r>
      <w:r>
        <w:t xml:space="preserve"> </w:t>
      </w:r>
      <w:r>
        <w:rPr>
          <w:rFonts w:hint="eastAsia"/>
        </w:rPr>
        <w:t>ДИССЕРТАЦИИ</w:t>
      </w:r>
    </w:p>
    <w:p w14:paraId="77756837" w14:textId="77777777" w:rsidR="00E07F63" w:rsidRDefault="00E07F63" w:rsidP="00E07F63">
      <w:r>
        <w:rPr>
          <w:rFonts w:hint="eastAsia"/>
        </w:rPr>
        <w:t>кандидат</w:t>
      </w:r>
      <w:r>
        <w:t xml:space="preserve"> </w:t>
      </w:r>
      <w:r>
        <w:rPr>
          <w:rFonts w:hint="eastAsia"/>
        </w:rPr>
        <w:t>наук</w:t>
      </w:r>
      <w:r>
        <w:t xml:space="preserve"> </w:t>
      </w:r>
      <w:r>
        <w:rPr>
          <w:rFonts w:hint="eastAsia"/>
        </w:rPr>
        <w:t>Рещикова</w:t>
      </w:r>
      <w:r>
        <w:t xml:space="preserve"> </w:t>
      </w:r>
      <w:r>
        <w:rPr>
          <w:rFonts w:hint="eastAsia"/>
        </w:rPr>
        <w:t>Лилия</w:t>
      </w:r>
      <w:r>
        <w:t xml:space="preserve"> </w:t>
      </w:r>
      <w:r>
        <w:rPr>
          <w:rFonts w:hint="eastAsia"/>
        </w:rPr>
        <w:t>Сергеевна</w:t>
      </w:r>
    </w:p>
    <w:p w14:paraId="6E2C0EA6" w14:textId="77777777" w:rsidR="00E07F63" w:rsidRDefault="00E07F63" w:rsidP="00E07F63">
      <w:r>
        <w:rPr>
          <w:rFonts w:hint="eastAsia"/>
        </w:rPr>
        <w:t>Введение</w:t>
      </w:r>
    </w:p>
    <w:p w14:paraId="2B3ADC22" w14:textId="77777777" w:rsidR="00E07F63" w:rsidRDefault="00E07F63" w:rsidP="00E07F63"/>
    <w:p w14:paraId="0C1BD880" w14:textId="77777777" w:rsidR="00E07F63" w:rsidRDefault="00E07F63" w:rsidP="00E07F63">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проблемы</w:t>
      </w:r>
      <w:r>
        <w:t xml:space="preserve"> </w:t>
      </w:r>
      <w:r>
        <w:rPr>
          <w:rFonts w:hint="eastAsia"/>
        </w:rPr>
        <w:t>представлений</w:t>
      </w:r>
      <w:r>
        <w:t xml:space="preserve"> </w:t>
      </w:r>
      <w:r>
        <w:rPr>
          <w:rFonts w:hint="eastAsia"/>
        </w:rPr>
        <w:t>младших</w:t>
      </w:r>
      <w:r>
        <w:t xml:space="preserve"> </w:t>
      </w:r>
      <w:r>
        <w:rPr>
          <w:rFonts w:hint="eastAsia"/>
        </w:rPr>
        <w:t>школьников</w:t>
      </w:r>
      <w:r>
        <w:t xml:space="preserve"> </w:t>
      </w:r>
      <w:r>
        <w:rPr>
          <w:rFonts w:hint="eastAsia"/>
        </w:rPr>
        <w:t>о</w:t>
      </w:r>
      <w:r>
        <w:t xml:space="preserve"> </w:t>
      </w:r>
      <w:r>
        <w:rPr>
          <w:rFonts w:hint="eastAsia"/>
        </w:rPr>
        <w:t>психологической</w:t>
      </w:r>
      <w:r>
        <w:t xml:space="preserve"> </w:t>
      </w:r>
      <w:r>
        <w:rPr>
          <w:rFonts w:hint="eastAsia"/>
        </w:rPr>
        <w:t>безопасности</w:t>
      </w:r>
      <w:r>
        <w:t xml:space="preserve"> </w:t>
      </w:r>
      <w:r>
        <w:rPr>
          <w:rFonts w:hint="eastAsia"/>
        </w:rPr>
        <w:t>и</w:t>
      </w:r>
      <w:r>
        <w:t xml:space="preserve"> </w:t>
      </w:r>
      <w:r>
        <w:rPr>
          <w:rFonts w:hint="eastAsia"/>
        </w:rPr>
        <w:t>методах</w:t>
      </w:r>
      <w:r>
        <w:t xml:space="preserve"> </w:t>
      </w:r>
      <w:r>
        <w:rPr>
          <w:rFonts w:hint="eastAsia"/>
        </w:rPr>
        <w:t>их</w:t>
      </w:r>
      <w:r>
        <w:t xml:space="preserve"> </w:t>
      </w:r>
      <w:r>
        <w:rPr>
          <w:rFonts w:hint="eastAsia"/>
        </w:rPr>
        <w:t>оценки</w:t>
      </w:r>
    </w:p>
    <w:p w14:paraId="234D594E" w14:textId="77777777" w:rsidR="00E07F63" w:rsidRDefault="00E07F63" w:rsidP="00E07F63"/>
    <w:p w14:paraId="6967BEA7" w14:textId="77777777" w:rsidR="00E07F63" w:rsidRDefault="00E07F63" w:rsidP="00E07F63">
      <w:r>
        <w:t xml:space="preserve">1.1 </w:t>
      </w:r>
      <w:r>
        <w:rPr>
          <w:rFonts w:hint="eastAsia"/>
        </w:rPr>
        <w:t>Психологическая</w:t>
      </w:r>
      <w:r>
        <w:t xml:space="preserve"> </w:t>
      </w:r>
      <w:r>
        <w:rPr>
          <w:rFonts w:hint="eastAsia"/>
        </w:rPr>
        <w:t>безопасность</w:t>
      </w:r>
      <w:r>
        <w:t xml:space="preserve"> </w:t>
      </w:r>
      <w:r>
        <w:rPr>
          <w:rFonts w:hint="eastAsia"/>
        </w:rPr>
        <w:t>образовательной</w:t>
      </w:r>
      <w:r>
        <w:t xml:space="preserve"> </w:t>
      </w:r>
      <w:r>
        <w:rPr>
          <w:rFonts w:hint="eastAsia"/>
        </w:rPr>
        <w:t>среды</w:t>
      </w:r>
      <w:r>
        <w:t xml:space="preserve"> </w:t>
      </w:r>
      <w:r>
        <w:rPr>
          <w:rFonts w:hint="eastAsia"/>
        </w:rPr>
        <w:t>начальной</w:t>
      </w:r>
      <w:r>
        <w:t xml:space="preserve"> </w:t>
      </w:r>
      <w:r>
        <w:rPr>
          <w:rFonts w:hint="eastAsia"/>
        </w:rPr>
        <w:t>школы</w:t>
      </w:r>
    </w:p>
    <w:p w14:paraId="4C0A0B26" w14:textId="77777777" w:rsidR="00E07F63" w:rsidRDefault="00E07F63" w:rsidP="00E07F63"/>
    <w:p w14:paraId="385A7BA9" w14:textId="77777777" w:rsidR="00E07F63" w:rsidRDefault="00E07F63" w:rsidP="00E07F63">
      <w:r>
        <w:t xml:space="preserve">1.2 </w:t>
      </w:r>
      <w:r>
        <w:rPr>
          <w:rFonts w:hint="eastAsia"/>
        </w:rPr>
        <w:t>Представления</w:t>
      </w:r>
      <w:r>
        <w:t xml:space="preserve"> </w:t>
      </w:r>
      <w:r>
        <w:rPr>
          <w:rFonts w:hint="eastAsia"/>
        </w:rPr>
        <w:t>младших</w:t>
      </w:r>
      <w:r>
        <w:t xml:space="preserve"> </w:t>
      </w:r>
      <w:r>
        <w:rPr>
          <w:rFonts w:hint="eastAsia"/>
        </w:rPr>
        <w:t>школьников</w:t>
      </w:r>
      <w:r>
        <w:t xml:space="preserve"> </w:t>
      </w:r>
      <w:r>
        <w:rPr>
          <w:rFonts w:hint="eastAsia"/>
        </w:rPr>
        <w:t>о</w:t>
      </w:r>
      <w:r>
        <w:t xml:space="preserve"> </w:t>
      </w:r>
      <w:r>
        <w:rPr>
          <w:rFonts w:hint="eastAsia"/>
        </w:rPr>
        <w:t>безопасной</w:t>
      </w:r>
      <w:r>
        <w:t xml:space="preserve"> </w:t>
      </w:r>
      <w:r>
        <w:rPr>
          <w:rFonts w:hint="eastAsia"/>
        </w:rPr>
        <w:t>образовательной</w:t>
      </w:r>
      <w:r>
        <w:t xml:space="preserve"> </w:t>
      </w:r>
      <w:r>
        <w:rPr>
          <w:rFonts w:hint="eastAsia"/>
        </w:rPr>
        <w:t>среде</w:t>
      </w:r>
    </w:p>
    <w:p w14:paraId="0246C77C" w14:textId="77777777" w:rsidR="00E07F63" w:rsidRDefault="00E07F63" w:rsidP="00E07F63"/>
    <w:p w14:paraId="705F7F4A" w14:textId="77777777" w:rsidR="00E07F63" w:rsidRDefault="00E07F63" w:rsidP="00E07F63">
      <w:r>
        <w:t xml:space="preserve">1.3 </w:t>
      </w:r>
      <w:r>
        <w:rPr>
          <w:rFonts w:hint="eastAsia"/>
        </w:rPr>
        <w:t>Оценка</w:t>
      </w:r>
      <w:r>
        <w:t xml:space="preserve"> </w:t>
      </w:r>
      <w:r>
        <w:rPr>
          <w:rFonts w:hint="eastAsia"/>
        </w:rPr>
        <w:t>и</w:t>
      </w:r>
      <w:r>
        <w:t xml:space="preserve"> </w:t>
      </w:r>
      <w:r>
        <w:rPr>
          <w:rFonts w:hint="eastAsia"/>
        </w:rPr>
        <w:t>измерение</w:t>
      </w:r>
      <w:r>
        <w:t xml:space="preserve"> </w:t>
      </w:r>
      <w:r>
        <w:rPr>
          <w:rFonts w:hint="eastAsia"/>
        </w:rPr>
        <w:t>психологической</w:t>
      </w:r>
      <w:r>
        <w:t xml:space="preserve"> </w:t>
      </w:r>
      <w:r>
        <w:rPr>
          <w:rFonts w:hint="eastAsia"/>
        </w:rPr>
        <w:t>безопасности</w:t>
      </w:r>
      <w:r>
        <w:t xml:space="preserve"> </w:t>
      </w:r>
      <w:r>
        <w:rPr>
          <w:rFonts w:hint="eastAsia"/>
        </w:rPr>
        <w:t>образовательной</w:t>
      </w:r>
      <w:r>
        <w:t xml:space="preserve"> </w:t>
      </w:r>
      <w:r>
        <w:rPr>
          <w:rFonts w:hint="eastAsia"/>
        </w:rPr>
        <w:t>среды</w:t>
      </w:r>
    </w:p>
    <w:p w14:paraId="1AA33046" w14:textId="77777777" w:rsidR="00E07F63" w:rsidRDefault="00E07F63" w:rsidP="00E07F63"/>
    <w:p w14:paraId="017FB7B0" w14:textId="77777777" w:rsidR="00E07F63" w:rsidRDefault="00E07F63" w:rsidP="00E07F63">
      <w:r>
        <w:rPr>
          <w:rFonts w:hint="eastAsia"/>
        </w:rPr>
        <w:t>и</w:t>
      </w:r>
      <w:r>
        <w:t xml:space="preserve"> </w:t>
      </w:r>
      <w:r>
        <w:rPr>
          <w:rFonts w:hint="eastAsia"/>
        </w:rPr>
        <w:t>представлений</w:t>
      </w:r>
      <w:r>
        <w:t xml:space="preserve"> </w:t>
      </w:r>
      <w:r>
        <w:rPr>
          <w:rFonts w:hint="eastAsia"/>
        </w:rPr>
        <w:t>о</w:t>
      </w:r>
      <w:r>
        <w:t xml:space="preserve"> </w:t>
      </w:r>
      <w:r>
        <w:rPr>
          <w:rFonts w:hint="eastAsia"/>
        </w:rPr>
        <w:t>ней</w:t>
      </w:r>
      <w:r>
        <w:t xml:space="preserve"> </w:t>
      </w:r>
      <w:r>
        <w:rPr>
          <w:rFonts w:hint="eastAsia"/>
        </w:rPr>
        <w:t>у</w:t>
      </w:r>
      <w:r>
        <w:t xml:space="preserve"> </w:t>
      </w:r>
      <w:r>
        <w:rPr>
          <w:rFonts w:hint="eastAsia"/>
        </w:rPr>
        <w:t>младших</w:t>
      </w:r>
      <w:r>
        <w:t xml:space="preserve"> </w:t>
      </w:r>
      <w:r>
        <w:rPr>
          <w:rFonts w:hint="eastAsia"/>
        </w:rPr>
        <w:t>школьников</w:t>
      </w:r>
    </w:p>
    <w:p w14:paraId="1BB68EA4" w14:textId="77777777" w:rsidR="00E07F63" w:rsidRDefault="00E07F63" w:rsidP="00E07F63"/>
    <w:p w14:paraId="458AE9CB" w14:textId="77777777" w:rsidR="00E07F63" w:rsidRDefault="00E07F63" w:rsidP="00E07F6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D37E945" w14:textId="77777777" w:rsidR="00E07F63" w:rsidRDefault="00E07F63" w:rsidP="00E07F63"/>
    <w:p w14:paraId="64FD0063" w14:textId="77777777" w:rsidR="00E07F63" w:rsidRDefault="00E07F63" w:rsidP="00E07F63">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представлений</w:t>
      </w:r>
      <w:r>
        <w:t xml:space="preserve"> </w:t>
      </w:r>
      <w:r>
        <w:rPr>
          <w:rFonts w:hint="eastAsia"/>
        </w:rPr>
        <w:t>младших</w:t>
      </w:r>
      <w:r>
        <w:t xml:space="preserve"> </w:t>
      </w:r>
      <w:r>
        <w:rPr>
          <w:rFonts w:hint="eastAsia"/>
        </w:rPr>
        <w:t>школьников</w:t>
      </w:r>
      <w:r>
        <w:t xml:space="preserve"> </w:t>
      </w:r>
      <w:r>
        <w:rPr>
          <w:rFonts w:hint="eastAsia"/>
        </w:rPr>
        <w:t>о</w:t>
      </w:r>
      <w:r>
        <w:t xml:space="preserve"> </w:t>
      </w:r>
      <w:r>
        <w:rPr>
          <w:rFonts w:hint="eastAsia"/>
        </w:rPr>
        <w:t>психологической</w:t>
      </w:r>
      <w:r>
        <w:t xml:space="preserve"> </w:t>
      </w:r>
      <w:r>
        <w:rPr>
          <w:rFonts w:hint="eastAsia"/>
        </w:rPr>
        <w:t>безопасности</w:t>
      </w:r>
      <w:r>
        <w:t xml:space="preserve"> </w:t>
      </w:r>
      <w:r>
        <w:rPr>
          <w:rFonts w:hint="eastAsia"/>
        </w:rPr>
        <w:t>образовательной</w:t>
      </w:r>
      <w:r>
        <w:t xml:space="preserve"> </w:t>
      </w:r>
      <w:r>
        <w:rPr>
          <w:rFonts w:hint="eastAsia"/>
        </w:rPr>
        <w:t>среды</w:t>
      </w:r>
    </w:p>
    <w:p w14:paraId="5904CDC6" w14:textId="77777777" w:rsidR="00E07F63" w:rsidRDefault="00E07F63" w:rsidP="00E07F63"/>
    <w:p w14:paraId="28570FC7" w14:textId="77777777" w:rsidR="00E07F63" w:rsidRDefault="00E07F63" w:rsidP="00E07F63">
      <w:r>
        <w:t xml:space="preserve">2.1 </w:t>
      </w:r>
      <w:r>
        <w:rPr>
          <w:rFonts w:hint="eastAsia"/>
        </w:rPr>
        <w:t>Организация</w:t>
      </w:r>
      <w:r>
        <w:t xml:space="preserve"> </w:t>
      </w:r>
      <w:r>
        <w:rPr>
          <w:rFonts w:hint="eastAsia"/>
        </w:rPr>
        <w:t>и</w:t>
      </w:r>
      <w:r>
        <w:t xml:space="preserve"> </w:t>
      </w:r>
      <w:r>
        <w:rPr>
          <w:rFonts w:hint="eastAsia"/>
        </w:rPr>
        <w:t>этапы</w:t>
      </w:r>
      <w:r>
        <w:t xml:space="preserve"> </w:t>
      </w:r>
      <w:r>
        <w:rPr>
          <w:rFonts w:hint="eastAsia"/>
        </w:rPr>
        <w:t>исследования</w:t>
      </w:r>
    </w:p>
    <w:p w14:paraId="2F051FE2" w14:textId="77777777" w:rsidR="00E07F63" w:rsidRDefault="00E07F63" w:rsidP="00E07F63"/>
    <w:p w14:paraId="72A4EBBA" w14:textId="77777777" w:rsidR="00E07F63" w:rsidRDefault="00E07F63" w:rsidP="00E07F63">
      <w:r>
        <w:t xml:space="preserve">2.2 </w:t>
      </w:r>
      <w:r>
        <w:rPr>
          <w:rFonts w:hint="eastAsia"/>
        </w:rPr>
        <w:t>Характеристика</w:t>
      </w:r>
      <w:r>
        <w:t xml:space="preserve"> </w:t>
      </w:r>
      <w:r>
        <w:rPr>
          <w:rFonts w:hint="eastAsia"/>
        </w:rPr>
        <w:t>выборки</w:t>
      </w:r>
      <w:r>
        <w:t xml:space="preserve"> </w:t>
      </w:r>
      <w:r>
        <w:rPr>
          <w:rFonts w:hint="eastAsia"/>
        </w:rPr>
        <w:t>респондентов</w:t>
      </w:r>
    </w:p>
    <w:p w14:paraId="3BF43B7A" w14:textId="77777777" w:rsidR="00E07F63" w:rsidRDefault="00E07F63" w:rsidP="00E07F63"/>
    <w:p w14:paraId="239A895E" w14:textId="77777777" w:rsidR="00E07F63" w:rsidRDefault="00E07F63" w:rsidP="00E07F63">
      <w:r>
        <w:t xml:space="preserve">2.3 </w:t>
      </w:r>
      <w:r>
        <w:rPr>
          <w:rFonts w:hint="eastAsia"/>
        </w:rPr>
        <w:t>Методики</w:t>
      </w:r>
      <w:r>
        <w:t xml:space="preserve"> </w:t>
      </w:r>
      <w:r>
        <w:rPr>
          <w:rFonts w:hint="eastAsia"/>
        </w:rPr>
        <w:t>исследования</w:t>
      </w:r>
      <w:r>
        <w:t xml:space="preserve"> </w:t>
      </w:r>
      <w:r>
        <w:rPr>
          <w:rFonts w:hint="eastAsia"/>
        </w:rPr>
        <w:t>представлений</w:t>
      </w:r>
      <w:r>
        <w:t xml:space="preserve"> </w:t>
      </w:r>
      <w:r>
        <w:rPr>
          <w:rFonts w:hint="eastAsia"/>
        </w:rPr>
        <w:t>о</w:t>
      </w:r>
      <w:r>
        <w:t xml:space="preserve"> </w:t>
      </w:r>
      <w:r>
        <w:rPr>
          <w:rFonts w:hint="eastAsia"/>
        </w:rPr>
        <w:t>психол</w:t>
      </w:r>
      <w:r>
        <w:rPr>
          <w:rFonts w:hint="eastAsia"/>
        </w:rPr>
        <w:lastRenderedPageBreak/>
        <w:t>огической</w:t>
      </w:r>
      <w:r>
        <w:t xml:space="preserve"> </w:t>
      </w:r>
      <w:r>
        <w:rPr>
          <w:rFonts w:hint="eastAsia"/>
        </w:rPr>
        <w:t>безопасности</w:t>
      </w:r>
      <w:r>
        <w:t xml:space="preserve"> </w:t>
      </w:r>
      <w:r>
        <w:rPr>
          <w:rFonts w:hint="eastAsia"/>
        </w:rPr>
        <w:t>образовательной</w:t>
      </w:r>
      <w:r>
        <w:t xml:space="preserve"> </w:t>
      </w:r>
      <w:r>
        <w:rPr>
          <w:rFonts w:hint="eastAsia"/>
        </w:rPr>
        <w:t>среды</w:t>
      </w:r>
      <w:r>
        <w:t xml:space="preserve"> </w:t>
      </w:r>
      <w:r>
        <w:rPr>
          <w:rFonts w:hint="eastAsia"/>
        </w:rPr>
        <w:t>и</w:t>
      </w:r>
      <w:r>
        <w:t xml:space="preserve"> </w:t>
      </w:r>
      <w:r>
        <w:rPr>
          <w:rFonts w:hint="eastAsia"/>
        </w:rPr>
        <w:t>школьной</w:t>
      </w:r>
      <w:r>
        <w:t xml:space="preserve"> </w:t>
      </w:r>
      <w:r>
        <w:rPr>
          <w:rFonts w:hint="eastAsia"/>
        </w:rPr>
        <w:t>тревожности</w:t>
      </w:r>
      <w:r>
        <w:t xml:space="preserve"> </w:t>
      </w:r>
      <w:r>
        <w:rPr>
          <w:rFonts w:hint="eastAsia"/>
        </w:rPr>
        <w:t>младших</w:t>
      </w:r>
      <w:r>
        <w:t xml:space="preserve"> </w:t>
      </w:r>
      <w:r>
        <w:rPr>
          <w:rFonts w:hint="eastAsia"/>
        </w:rPr>
        <w:t>школьников</w:t>
      </w:r>
    </w:p>
    <w:p w14:paraId="7A94B103" w14:textId="77777777" w:rsidR="00E07F63" w:rsidRDefault="00E07F63" w:rsidP="00E07F63"/>
    <w:p w14:paraId="3557C670" w14:textId="77777777" w:rsidR="00E07F63" w:rsidRDefault="00E07F63" w:rsidP="00E07F63">
      <w:r>
        <w:t xml:space="preserve">2.4 </w:t>
      </w:r>
      <w:r>
        <w:rPr>
          <w:rFonts w:hint="eastAsia"/>
        </w:rPr>
        <w:t>Методы</w:t>
      </w:r>
      <w:r>
        <w:t xml:space="preserve"> </w:t>
      </w:r>
      <w:r>
        <w:rPr>
          <w:rFonts w:hint="eastAsia"/>
        </w:rPr>
        <w:t>математико</w:t>
      </w:r>
      <w:r>
        <w:t>-</w:t>
      </w:r>
      <w:r>
        <w:rPr>
          <w:rFonts w:hint="eastAsia"/>
        </w:rPr>
        <w:t>статистической</w:t>
      </w:r>
      <w:r>
        <w:t xml:space="preserve"> </w:t>
      </w:r>
      <w:r>
        <w:rPr>
          <w:rFonts w:hint="eastAsia"/>
        </w:rPr>
        <w:t>обработки</w:t>
      </w:r>
      <w:r>
        <w:t xml:space="preserve"> </w:t>
      </w:r>
      <w:r>
        <w:rPr>
          <w:rFonts w:hint="eastAsia"/>
        </w:rPr>
        <w:t>данных</w:t>
      </w:r>
    </w:p>
    <w:p w14:paraId="03648464" w14:textId="77777777" w:rsidR="00E07F63" w:rsidRDefault="00E07F63" w:rsidP="00E07F63"/>
    <w:p w14:paraId="4237B1AA" w14:textId="77777777" w:rsidR="00E07F63" w:rsidRDefault="00E07F63" w:rsidP="00E07F63">
      <w:r>
        <w:rPr>
          <w:rFonts w:hint="eastAsia"/>
        </w:rPr>
        <w:t>Глава</w:t>
      </w:r>
      <w:r>
        <w:t xml:space="preserve"> 3. </w:t>
      </w:r>
      <w:r>
        <w:rPr>
          <w:rFonts w:hint="eastAsia"/>
        </w:rPr>
        <w:t>Аналитическая</w:t>
      </w:r>
      <w:r>
        <w:t xml:space="preserve"> </w:t>
      </w:r>
      <w:r>
        <w:rPr>
          <w:rFonts w:hint="eastAsia"/>
        </w:rPr>
        <w:t>оценка</w:t>
      </w:r>
      <w:r>
        <w:t xml:space="preserve"> </w:t>
      </w:r>
      <w:r>
        <w:rPr>
          <w:rFonts w:hint="eastAsia"/>
        </w:rPr>
        <w:t>результатов</w:t>
      </w:r>
      <w:r>
        <w:t xml:space="preserve"> </w:t>
      </w:r>
      <w:r>
        <w:rPr>
          <w:rFonts w:hint="eastAsia"/>
        </w:rPr>
        <w:t>исследования</w:t>
      </w:r>
      <w:r>
        <w:t xml:space="preserve"> </w:t>
      </w:r>
      <w:r>
        <w:rPr>
          <w:rFonts w:hint="eastAsia"/>
        </w:rPr>
        <w:t>представлений</w:t>
      </w:r>
      <w:r>
        <w:t xml:space="preserve"> </w:t>
      </w:r>
      <w:r>
        <w:rPr>
          <w:rFonts w:hint="eastAsia"/>
        </w:rPr>
        <w:t>младших</w:t>
      </w:r>
      <w:r>
        <w:t xml:space="preserve"> </w:t>
      </w:r>
      <w:r>
        <w:rPr>
          <w:rFonts w:hint="eastAsia"/>
        </w:rPr>
        <w:t>школьников</w:t>
      </w:r>
      <w:r>
        <w:t xml:space="preserve"> </w:t>
      </w:r>
      <w:r>
        <w:rPr>
          <w:rFonts w:hint="eastAsia"/>
        </w:rPr>
        <w:t>о</w:t>
      </w:r>
      <w:r>
        <w:t xml:space="preserve"> </w:t>
      </w:r>
      <w:r>
        <w:rPr>
          <w:rFonts w:hint="eastAsia"/>
        </w:rPr>
        <w:t>психологической</w:t>
      </w:r>
      <w:r>
        <w:t xml:space="preserve"> </w:t>
      </w:r>
      <w:r>
        <w:rPr>
          <w:rFonts w:hint="eastAsia"/>
        </w:rPr>
        <w:t>безопасности</w:t>
      </w:r>
      <w:r>
        <w:t xml:space="preserve"> </w:t>
      </w:r>
      <w:r>
        <w:rPr>
          <w:rFonts w:hint="eastAsia"/>
        </w:rPr>
        <w:t>образовательной</w:t>
      </w:r>
      <w:r>
        <w:t xml:space="preserve"> </w:t>
      </w:r>
      <w:r>
        <w:rPr>
          <w:rFonts w:hint="eastAsia"/>
        </w:rPr>
        <w:t>среды</w:t>
      </w:r>
      <w:r>
        <w:t xml:space="preserve"> </w:t>
      </w:r>
      <w:r>
        <w:rPr>
          <w:rFonts w:hint="eastAsia"/>
        </w:rPr>
        <w:t>и</w:t>
      </w:r>
      <w:r>
        <w:t xml:space="preserve"> </w:t>
      </w:r>
      <w:r>
        <w:rPr>
          <w:rFonts w:hint="eastAsia"/>
        </w:rPr>
        <w:t>методах</w:t>
      </w:r>
      <w:r>
        <w:t xml:space="preserve"> </w:t>
      </w:r>
      <w:r>
        <w:rPr>
          <w:rFonts w:hint="eastAsia"/>
        </w:rPr>
        <w:t>их</w:t>
      </w:r>
      <w:r>
        <w:t xml:space="preserve"> </w:t>
      </w:r>
      <w:r>
        <w:rPr>
          <w:rFonts w:hint="eastAsia"/>
        </w:rPr>
        <w:t>оценки</w:t>
      </w:r>
    </w:p>
    <w:p w14:paraId="6DA7AF94" w14:textId="77777777" w:rsidR="00E07F63" w:rsidRDefault="00E07F63" w:rsidP="00E07F63"/>
    <w:p w14:paraId="5507C563" w14:textId="77777777" w:rsidR="00E07F63" w:rsidRDefault="00E07F63" w:rsidP="00E07F63">
      <w:r>
        <w:t xml:space="preserve">3.1 </w:t>
      </w:r>
      <w:r>
        <w:rPr>
          <w:rFonts w:hint="eastAsia"/>
        </w:rPr>
        <w:t>Результаты</w:t>
      </w:r>
      <w:r>
        <w:t xml:space="preserve"> </w:t>
      </w:r>
      <w:r>
        <w:rPr>
          <w:rFonts w:hint="eastAsia"/>
        </w:rPr>
        <w:t>исследования</w:t>
      </w:r>
      <w:r>
        <w:t xml:space="preserve"> </w:t>
      </w:r>
      <w:r>
        <w:rPr>
          <w:rFonts w:hint="eastAsia"/>
        </w:rPr>
        <w:t>школьной</w:t>
      </w:r>
      <w:r>
        <w:t xml:space="preserve"> </w:t>
      </w:r>
      <w:r>
        <w:rPr>
          <w:rFonts w:hint="eastAsia"/>
        </w:rPr>
        <w:t>тревожности</w:t>
      </w:r>
      <w:r>
        <w:t xml:space="preserve"> </w:t>
      </w:r>
      <w:r>
        <w:rPr>
          <w:rFonts w:hint="eastAsia"/>
        </w:rPr>
        <w:t>и</w:t>
      </w:r>
      <w:r>
        <w:t xml:space="preserve"> </w:t>
      </w:r>
      <w:r>
        <w:rPr>
          <w:rFonts w:hint="eastAsia"/>
        </w:rPr>
        <w:t>оценки</w:t>
      </w:r>
      <w:r>
        <w:t xml:space="preserve"> </w:t>
      </w:r>
      <w:r>
        <w:rPr>
          <w:rFonts w:hint="eastAsia"/>
        </w:rPr>
        <w:t>показателей</w:t>
      </w:r>
      <w:r>
        <w:t xml:space="preserve"> </w:t>
      </w:r>
      <w:r>
        <w:rPr>
          <w:rFonts w:hint="eastAsia"/>
        </w:rPr>
        <w:t>психологической</w:t>
      </w:r>
      <w:r>
        <w:t xml:space="preserve"> </w:t>
      </w:r>
      <w:r>
        <w:rPr>
          <w:rFonts w:hint="eastAsia"/>
        </w:rPr>
        <w:t>безопасности</w:t>
      </w:r>
      <w:r>
        <w:t xml:space="preserve"> </w:t>
      </w:r>
      <w:r>
        <w:rPr>
          <w:rFonts w:hint="eastAsia"/>
        </w:rPr>
        <w:t>образовательной</w:t>
      </w:r>
      <w:r>
        <w:t xml:space="preserve"> </w:t>
      </w:r>
      <w:r>
        <w:rPr>
          <w:rFonts w:hint="eastAsia"/>
        </w:rPr>
        <w:t>среды</w:t>
      </w:r>
      <w:r>
        <w:t xml:space="preserve"> </w:t>
      </w:r>
      <w:r>
        <w:rPr>
          <w:rFonts w:hint="eastAsia"/>
        </w:rPr>
        <w:t>младшими</w:t>
      </w:r>
      <w:r>
        <w:t xml:space="preserve"> </w:t>
      </w:r>
      <w:r>
        <w:rPr>
          <w:rFonts w:hint="eastAsia"/>
        </w:rPr>
        <w:t>школьниками</w:t>
      </w:r>
    </w:p>
    <w:p w14:paraId="262C544A" w14:textId="77777777" w:rsidR="00E07F63" w:rsidRDefault="00E07F63" w:rsidP="00E07F63"/>
    <w:p w14:paraId="0DAA4EE3" w14:textId="77777777" w:rsidR="00E07F63" w:rsidRDefault="00E07F63" w:rsidP="00E07F63">
      <w:r>
        <w:t xml:space="preserve">3.2 </w:t>
      </w:r>
      <w:r>
        <w:rPr>
          <w:rFonts w:hint="eastAsia"/>
        </w:rPr>
        <w:t>Эмпирическое</w:t>
      </w:r>
      <w:r>
        <w:t xml:space="preserve"> </w:t>
      </w:r>
      <w:r>
        <w:rPr>
          <w:rFonts w:hint="eastAsia"/>
        </w:rPr>
        <w:t>обоснование</w:t>
      </w:r>
      <w:r>
        <w:t xml:space="preserve"> </w:t>
      </w:r>
      <w:r>
        <w:rPr>
          <w:rFonts w:hint="eastAsia"/>
        </w:rPr>
        <w:t>проективной</w:t>
      </w:r>
      <w:r>
        <w:t xml:space="preserve"> </w:t>
      </w:r>
      <w:r>
        <w:rPr>
          <w:rFonts w:hint="eastAsia"/>
        </w:rPr>
        <w:t>методики</w:t>
      </w:r>
      <w:r>
        <w:t xml:space="preserve"> </w:t>
      </w:r>
      <w:r>
        <w:rPr>
          <w:rFonts w:hint="eastAsia"/>
        </w:rPr>
        <w:t>оценки</w:t>
      </w:r>
      <w:r>
        <w:t xml:space="preserve"> </w:t>
      </w:r>
      <w:r>
        <w:rPr>
          <w:rFonts w:hint="eastAsia"/>
        </w:rPr>
        <w:t>представлений</w:t>
      </w:r>
      <w:r>
        <w:t xml:space="preserve"> </w:t>
      </w:r>
      <w:r>
        <w:rPr>
          <w:rFonts w:hint="eastAsia"/>
        </w:rPr>
        <w:t>младших</w:t>
      </w:r>
      <w:r>
        <w:t xml:space="preserve"> </w:t>
      </w:r>
      <w:r>
        <w:rPr>
          <w:rFonts w:hint="eastAsia"/>
        </w:rPr>
        <w:t>школьников</w:t>
      </w:r>
      <w:r>
        <w:t xml:space="preserve"> </w:t>
      </w:r>
      <w:r>
        <w:rPr>
          <w:rFonts w:hint="eastAsia"/>
        </w:rPr>
        <w:t>о</w:t>
      </w:r>
      <w:r>
        <w:t xml:space="preserve"> </w:t>
      </w:r>
      <w:r>
        <w:rPr>
          <w:rFonts w:hint="eastAsia"/>
        </w:rPr>
        <w:t>психологической</w:t>
      </w:r>
      <w:r>
        <w:t xml:space="preserve"> </w:t>
      </w:r>
      <w:r>
        <w:rPr>
          <w:rFonts w:hint="eastAsia"/>
        </w:rPr>
        <w:t>безопасности</w:t>
      </w:r>
      <w:r>
        <w:t xml:space="preserve"> </w:t>
      </w:r>
      <w:r>
        <w:rPr>
          <w:rFonts w:hint="eastAsia"/>
        </w:rPr>
        <w:t>образовательной</w:t>
      </w:r>
      <w:r>
        <w:t xml:space="preserve"> </w:t>
      </w:r>
      <w:r>
        <w:rPr>
          <w:rFonts w:hint="eastAsia"/>
        </w:rPr>
        <w:t>среды</w:t>
      </w:r>
    </w:p>
    <w:p w14:paraId="59A11030" w14:textId="77777777" w:rsidR="00E07F63" w:rsidRDefault="00E07F63" w:rsidP="00E07F63"/>
    <w:p w14:paraId="12F6E459" w14:textId="77777777" w:rsidR="00E07F63" w:rsidRDefault="00E07F63" w:rsidP="00E07F63">
      <w:r>
        <w:t xml:space="preserve">3.3. </w:t>
      </w:r>
      <w:r>
        <w:rPr>
          <w:rFonts w:hint="eastAsia"/>
        </w:rPr>
        <w:t>Исследование</w:t>
      </w:r>
      <w:r>
        <w:t xml:space="preserve"> </w:t>
      </w:r>
      <w:r>
        <w:rPr>
          <w:rFonts w:hint="eastAsia"/>
        </w:rPr>
        <w:t>представлений</w:t>
      </w:r>
      <w:r>
        <w:t xml:space="preserve"> </w:t>
      </w:r>
      <w:r>
        <w:rPr>
          <w:rFonts w:hint="eastAsia"/>
        </w:rPr>
        <w:t>младших</w:t>
      </w:r>
      <w:r>
        <w:t xml:space="preserve"> </w:t>
      </w:r>
      <w:r>
        <w:rPr>
          <w:rFonts w:hint="eastAsia"/>
        </w:rPr>
        <w:t>школьников</w:t>
      </w:r>
      <w:r>
        <w:t xml:space="preserve"> </w:t>
      </w:r>
      <w:r>
        <w:rPr>
          <w:rFonts w:hint="eastAsia"/>
        </w:rPr>
        <w:t>о</w:t>
      </w:r>
      <w:r>
        <w:t xml:space="preserve"> </w:t>
      </w:r>
      <w:r>
        <w:rPr>
          <w:rFonts w:hint="eastAsia"/>
        </w:rPr>
        <w:t>психологической</w:t>
      </w:r>
      <w:r>
        <w:t xml:space="preserve"> </w:t>
      </w:r>
      <w:r>
        <w:rPr>
          <w:rFonts w:hint="eastAsia"/>
        </w:rPr>
        <w:t>безопасности</w:t>
      </w:r>
      <w:r>
        <w:t xml:space="preserve"> </w:t>
      </w:r>
      <w:r>
        <w:rPr>
          <w:rFonts w:hint="eastAsia"/>
        </w:rPr>
        <w:t>образовательной</w:t>
      </w:r>
      <w:r>
        <w:t xml:space="preserve"> </w:t>
      </w:r>
      <w:r>
        <w:rPr>
          <w:rFonts w:hint="eastAsia"/>
        </w:rPr>
        <w:t>среды</w:t>
      </w:r>
      <w:r>
        <w:t xml:space="preserve"> </w:t>
      </w:r>
      <w:r>
        <w:rPr>
          <w:rFonts w:hint="eastAsia"/>
        </w:rPr>
        <w:t>средствами</w:t>
      </w:r>
      <w:r>
        <w:t xml:space="preserve"> </w:t>
      </w:r>
      <w:r>
        <w:rPr>
          <w:rFonts w:hint="eastAsia"/>
        </w:rPr>
        <w:t>рисуночного</w:t>
      </w:r>
      <w:r>
        <w:t xml:space="preserve"> </w:t>
      </w:r>
      <w:r>
        <w:rPr>
          <w:rFonts w:hint="eastAsia"/>
        </w:rPr>
        <w:t>теста</w:t>
      </w:r>
    </w:p>
    <w:p w14:paraId="24A2D4D2" w14:textId="77777777" w:rsidR="00E07F63" w:rsidRDefault="00E07F63" w:rsidP="00E07F63"/>
    <w:p w14:paraId="15CB2F65" w14:textId="77777777" w:rsidR="00E07F63" w:rsidRDefault="00E07F63" w:rsidP="00E07F63">
      <w:r>
        <w:rPr>
          <w:rFonts w:hint="eastAsia"/>
        </w:rPr>
        <w:t>Выводы</w:t>
      </w:r>
    </w:p>
    <w:p w14:paraId="2EE5E486" w14:textId="77777777" w:rsidR="00E07F63" w:rsidRDefault="00E07F63" w:rsidP="00E07F63"/>
    <w:p w14:paraId="447CB050" w14:textId="77777777" w:rsidR="00E07F63" w:rsidRDefault="00E07F63" w:rsidP="00E07F63">
      <w:r>
        <w:rPr>
          <w:rFonts w:hint="eastAsia"/>
        </w:rPr>
        <w:t>Заключение</w:t>
      </w:r>
    </w:p>
    <w:p w14:paraId="7E84B969" w14:textId="77777777" w:rsidR="00E07F63" w:rsidRDefault="00E07F63" w:rsidP="00E07F63"/>
    <w:p w14:paraId="44C9F4DE" w14:textId="77777777" w:rsidR="00E07F63" w:rsidRDefault="00E07F63" w:rsidP="00E07F63">
      <w:r>
        <w:rPr>
          <w:rFonts w:hint="eastAsia"/>
        </w:rPr>
        <w:t>Список</w:t>
      </w:r>
      <w:r>
        <w:t xml:space="preserve"> </w:t>
      </w:r>
      <w:r>
        <w:rPr>
          <w:rFonts w:hint="eastAsia"/>
        </w:rPr>
        <w:t>использованной</w:t>
      </w:r>
      <w:r>
        <w:t xml:space="preserve"> </w:t>
      </w:r>
      <w:r>
        <w:rPr>
          <w:rFonts w:hint="eastAsia"/>
        </w:rPr>
        <w:t>литературы</w:t>
      </w:r>
    </w:p>
    <w:p w14:paraId="12C3CF14" w14:textId="77777777" w:rsidR="00E07F63" w:rsidRDefault="00E07F63" w:rsidP="00E07F63"/>
    <w:p w14:paraId="7CEBF15A" w14:textId="77777777" w:rsidR="00E07F63" w:rsidRDefault="00E07F63" w:rsidP="00E07F63">
      <w:r>
        <w:rPr>
          <w:rFonts w:hint="eastAsia"/>
        </w:rPr>
        <w:t>Приложение</w:t>
      </w:r>
      <w:r>
        <w:t xml:space="preserve"> 1. </w:t>
      </w:r>
      <w:r>
        <w:rPr>
          <w:rFonts w:hint="eastAsia"/>
        </w:rPr>
        <w:t>Опросник</w:t>
      </w:r>
      <w:r>
        <w:t xml:space="preserve"> </w:t>
      </w:r>
      <w:r>
        <w:rPr>
          <w:rFonts w:hint="eastAsia"/>
        </w:rPr>
        <w:t>школьной</w:t>
      </w:r>
      <w:r>
        <w:t xml:space="preserve"> </w:t>
      </w:r>
      <w:r>
        <w:rPr>
          <w:rFonts w:hint="eastAsia"/>
        </w:rPr>
        <w:t>тревожности</w:t>
      </w:r>
      <w:r>
        <w:t xml:space="preserve"> </w:t>
      </w:r>
      <w:r>
        <w:rPr>
          <w:rFonts w:hint="eastAsia"/>
        </w:rPr>
        <w:t>Филлипса</w:t>
      </w:r>
    </w:p>
    <w:p w14:paraId="029707A7" w14:textId="77777777" w:rsidR="00E07F63" w:rsidRDefault="00E07F63" w:rsidP="00E07F63"/>
    <w:p w14:paraId="7A1B2271" w14:textId="770D522E" w:rsidR="00E07F63" w:rsidRPr="00E07F63" w:rsidRDefault="00E07F63" w:rsidP="00E07F63">
      <w:r>
        <w:rPr>
          <w:rFonts w:hint="eastAsia"/>
        </w:rPr>
        <w:t>Приложение</w:t>
      </w:r>
      <w:r>
        <w:t xml:space="preserve"> 2. </w:t>
      </w:r>
      <w:r>
        <w:rPr>
          <w:rFonts w:hint="eastAsia"/>
        </w:rPr>
        <w:t>Методика</w:t>
      </w:r>
      <w:r>
        <w:t xml:space="preserve"> </w:t>
      </w:r>
      <w:r>
        <w:rPr>
          <w:rFonts w:hint="eastAsia"/>
        </w:rPr>
        <w:t>«</w:t>
      </w:r>
      <w:r>
        <w:rPr>
          <w:rFonts w:hint="eastAsia"/>
        </w:rPr>
        <w:t>Психологическая</w:t>
      </w:r>
      <w:r>
        <w:t xml:space="preserve"> </w:t>
      </w:r>
      <w:r>
        <w:rPr>
          <w:rFonts w:hint="eastAsia"/>
        </w:rPr>
        <w:t>безопасность</w:t>
      </w:r>
      <w:r>
        <w:t xml:space="preserve"> </w:t>
      </w:r>
      <w:r>
        <w:rPr>
          <w:rFonts w:hint="eastAsia"/>
        </w:rPr>
        <w:t>образовательной</w:t>
      </w:r>
      <w:r>
        <w:t xml:space="preserve"> </w:t>
      </w:r>
      <w:r>
        <w:rPr>
          <w:rFonts w:hint="eastAsia"/>
        </w:rPr>
        <w:t>среды</w:t>
      </w:r>
      <w:r>
        <w:t xml:space="preserve"> </w:t>
      </w:r>
      <w:r>
        <w:rPr>
          <w:rFonts w:hint="eastAsia"/>
        </w:rPr>
        <w:t>школы</w:t>
      </w:r>
      <w:r>
        <w:rPr>
          <w:rFonts w:hint="eastAsia"/>
        </w:rPr>
        <w:t>»</w:t>
      </w:r>
      <w:r>
        <w:t xml:space="preserve"> </w:t>
      </w:r>
      <w:r>
        <w:rPr>
          <w:rFonts w:hint="eastAsia"/>
        </w:rPr>
        <w:t>И</w:t>
      </w:r>
      <w:r>
        <w:t>.</w:t>
      </w:r>
      <w:r>
        <w:rPr>
          <w:rFonts w:hint="eastAsia"/>
        </w:rPr>
        <w:t>А</w:t>
      </w:r>
      <w:r>
        <w:t xml:space="preserve">. </w:t>
      </w:r>
      <w:r>
        <w:rPr>
          <w:rFonts w:hint="eastAsia"/>
        </w:rPr>
        <w:t>Баевой</w:t>
      </w:r>
      <w:r>
        <w:t xml:space="preserve">, </w:t>
      </w:r>
      <w:r>
        <w:rPr>
          <w:rFonts w:hint="eastAsia"/>
        </w:rPr>
        <w:t>адаптированная</w:t>
      </w:r>
      <w:r>
        <w:t xml:space="preserve"> </w:t>
      </w:r>
      <w:r>
        <w:rPr>
          <w:rFonts w:hint="eastAsia"/>
        </w:rPr>
        <w:t>для</w:t>
      </w:r>
      <w:r>
        <w:t xml:space="preserve"> </w:t>
      </w:r>
      <w:r>
        <w:rPr>
          <w:rFonts w:hint="eastAsia"/>
        </w:rPr>
        <w:t>учащихся</w:t>
      </w:r>
      <w:r>
        <w:t xml:space="preserve"> </w:t>
      </w:r>
      <w:r>
        <w:rPr>
          <w:rFonts w:hint="eastAsia"/>
        </w:rPr>
        <w:t>начальной</w:t>
      </w:r>
      <w:r>
        <w:t xml:space="preserve"> </w:t>
      </w:r>
      <w:r>
        <w:rPr>
          <w:rFonts w:hint="eastAsia"/>
        </w:rPr>
        <w:t>школы</w:t>
      </w:r>
    </w:p>
    <w:sectPr w:rsidR="00E07F63" w:rsidRPr="00E07F63" w:rsidSect="00ED29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7C73" w14:textId="77777777" w:rsidR="00ED2951" w:rsidRDefault="00ED2951">
      <w:pPr>
        <w:spacing w:after="0" w:line="240" w:lineRule="auto"/>
      </w:pPr>
      <w:r>
        <w:separator/>
      </w:r>
    </w:p>
  </w:endnote>
  <w:endnote w:type="continuationSeparator" w:id="0">
    <w:p w14:paraId="369041F7" w14:textId="77777777" w:rsidR="00ED2951" w:rsidRDefault="00ED2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0E5B" w14:textId="77777777" w:rsidR="00ED2951" w:rsidRDefault="00ED2951"/>
    <w:p w14:paraId="4C7BB5F7" w14:textId="77777777" w:rsidR="00ED2951" w:rsidRDefault="00ED2951"/>
    <w:p w14:paraId="410096B4" w14:textId="77777777" w:rsidR="00ED2951" w:rsidRDefault="00ED2951"/>
    <w:p w14:paraId="4EA2464A" w14:textId="77777777" w:rsidR="00ED2951" w:rsidRDefault="00ED2951"/>
    <w:p w14:paraId="426F68FD" w14:textId="77777777" w:rsidR="00ED2951" w:rsidRDefault="00ED2951"/>
    <w:p w14:paraId="471B7F29" w14:textId="77777777" w:rsidR="00ED2951" w:rsidRDefault="00ED2951"/>
    <w:p w14:paraId="04EA2C27" w14:textId="77777777" w:rsidR="00ED2951" w:rsidRDefault="00ED29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8D618E" wp14:editId="2CE4738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EC529" w14:textId="77777777" w:rsidR="00ED2951" w:rsidRDefault="00ED2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8D61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0EC529" w14:textId="77777777" w:rsidR="00ED2951" w:rsidRDefault="00ED29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AC88FF" w14:textId="77777777" w:rsidR="00ED2951" w:rsidRDefault="00ED2951"/>
    <w:p w14:paraId="44105449" w14:textId="77777777" w:rsidR="00ED2951" w:rsidRDefault="00ED2951"/>
    <w:p w14:paraId="417E5075" w14:textId="77777777" w:rsidR="00ED2951" w:rsidRDefault="00ED29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1E8CC" wp14:editId="3CBCCEA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BCCB3" w14:textId="77777777" w:rsidR="00ED2951" w:rsidRDefault="00ED2951"/>
                          <w:p w14:paraId="2458D9E1" w14:textId="77777777" w:rsidR="00ED2951" w:rsidRDefault="00ED2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1E8C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2BCCB3" w14:textId="77777777" w:rsidR="00ED2951" w:rsidRDefault="00ED2951"/>
                    <w:p w14:paraId="2458D9E1" w14:textId="77777777" w:rsidR="00ED2951" w:rsidRDefault="00ED29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E16D79" w14:textId="77777777" w:rsidR="00ED2951" w:rsidRDefault="00ED2951"/>
    <w:p w14:paraId="5431940C" w14:textId="77777777" w:rsidR="00ED2951" w:rsidRDefault="00ED2951">
      <w:pPr>
        <w:rPr>
          <w:sz w:val="2"/>
          <w:szCs w:val="2"/>
        </w:rPr>
      </w:pPr>
    </w:p>
    <w:p w14:paraId="0D096914" w14:textId="77777777" w:rsidR="00ED2951" w:rsidRDefault="00ED2951"/>
    <w:p w14:paraId="3D10DA24" w14:textId="77777777" w:rsidR="00ED2951" w:rsidRDefault="00ED2951">
      <w:pPr>
        <w:spacing w:after="0" w:line="240" w:lineRule="auto"/>
      </w:pPr>
    </w:p>
  </w:footnote>
  <w:footnote w:type="continuationSeparator" w:id="0">
    <w:p w14:paraId="32107EBE" w14:textId="77777777" w:rsidR="00ED2951" w:rsidRDefault="00ED2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51"/>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34745</TotalTime>
  <Pages>2</Pages>
  <Words>277</Words>
  <Characters>1583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4558</cp:revision>
  <cp:lastPrinted>2009-02-06T05:36:00Z</cp:lastPrinted>
  <dcterms:created xsi:type="dcterms:W3CDTF">2024-01-07T13:43:00Z</dcterms:created>
  <dcterms:modified xsi:type="dcterms:W3CDTF">2024-03-04T17:27:00Z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