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4EB6" w14:textId="360E8EEE" w:rsidR="005508AD" w:rsidRDefault="00B03299" w:rsidP="00B03299">
      <w:proofErr w:type="spellStart"/>
      <w:r w:rsidRPr="00B03299">
        <w:rPr>
          <w:rFonts w:hint="eastAsia"/>
        </w:rPr>
        <w:t>Особенности</w:t>
      </w:r>
      <w:proofErr w:type="spellEnd"/>
      <w:r w:rsidRPr="00B03299">
        <w:t xml:space="preserve"> </w:t>
      </w:r>
      <w:proofErr w:type="spellStart"/>
      <w:r w:rsidRPr="00B03299">
        <w:rPr>
          <w:rFonts w:hint="eastAsia"/>
        </w:rPr>
        <w:t>экспрессии</w:t>
      </w:r>
      <w:proofErr w:type="spellEnd"/>
      <w:r w:rsidRPr="00B03299">
        <w:t xml:space="preserve"> </w:t>
      </w:r>
      <w:proofErr w:type="spellStart"/>
      <w:r w:rsidRPr="00B03299">
        <w:rPr>
          <w:rFonts w:hint="eastAsia"/>
        </w:rPr>
        <w:t>линейно</w:t>
      </w:r>
      <w:proofErr w:type="spellEnd"/>
      <w:r w:rsidRPr="00B03299">
        <w:t>-</w:t>
      </w:r>
      <w:proofErr w:type="spellStart"/>
      <w:r w:rsidRPr="00B03299">
        <w:rPr>
          <w:rFonts w:hint="eastAsia"/>
        </w:rPr>
        <w:t>ассоциированных</w:t>
      </w:r>
      <w:proofErr w:type="spellEnd"/>
      <w:r w:rsidRPr="00B03299">
        <w:t xml:space="preserve"> </w:t>
      </w:r>
      <w:r w:rsidRPr="00B03299">
        <w:rPr>
          <w:rFonts w:hint="eastAsia"/>
        </w:rPr>
        <w:t>и</w:t>
      </w:r>
      <w:r w:rsidRPr="00B03299">
        <w:t xml:space="preserve"> </w:t>
      </w:r>
      <w:proofErr w:type="spellStart"/>
      <w:r w:rsidRPr="00B03299">
        <w:rPr>
          <w:rFonts w:hint="eastAsia"/>
        </w:rPr>
        <w:t>молекулярных</w:t>
      </w:r>
      <w:proofErr w:type="spellEnd"/>
      <w:r w:rsidRPr="00B03299">
        <w:t xml:space="preserve"> </w:t>
      </w:r>
      <w:proofErr w:type="spellStart"/>
      <w:r w:rsidRPr="00B03299">
        <w:rPr>
          <w:rFonts w:hint="eastAsia"/>
        </w:rPr>
        <w:t>маркеров</w:t>
      </w:r>
      <w:proofErr w:type="spellEnd"/>
      <w:r w:rsidRPr="00B03299">
        <w:t xml:space="preserve"> </w:t>
      </w:r>
      <w:r w:rsidRPr="00B03299">
        <w:rPr>
          <w:rFonts w:hint="eastAsia"/>
        </w:rPr>
        <w:t>у</w:t>
      </w:r>
      <w:r w:rsidRPr="00B03299">
        <w:t xml:space="preserve"> </w:t>
      </w:r>
      <w:proofErr w:type="spellStart"/>
      <w:r w:rsidRPr="00B03299">
        <w:rPr>
          <w:rFonts w:hint="eastAsia"/>
        </w:rPr>
        <w:t>больных</w:t>
      </w:r>
      <w:proofErr w:type="spellEnd"/>
      <w:r w:rsidRPr="00B03299">
        <w:t xml:space="preserve"> </w:t>
      </w:r>
      <w:proofErr w:type="spellStart"/>
      <w:r w:rsidRPr="00B03299">
        <w:rPr>
          <w:rFonts w:hint="eastAsia"/>
        </w:rPr>
        <w:t>различными</w:t>
      </w:r>
      <w:proofErr w:type="spellEnd"/>
      <w:r w:rsidRPr="00B03299">
        <w:t xml:space="preserve"> </w:t>
      </w:r>
      <w:proofErr w:type="spellStart"/>
      <w:r w:rsidRPr="00B03299">
        <w:rPr>
          <w:rFonts w:hint="eastAsia"/>
        </w:rPr>
        <w:t>вариантами</w:t>
      </w:r>
      <w:proofErr w:type="spellEnd"/>
      <w:r w:rsidRPr="00B03299">
        <w:t xml:space="preserve"> </w:t>
      </w:r>
      <w:proofErr w:type="spellStart"/>
      <w:r w:rsidRPr="00B03299">
        <w:rPr>
          <w:rFonts w:hint="eastAsia"/>
        </w:rPr>
        <w:t>острых</w:t>
      </w:r>
      <w:proofErr w:type="spellEnd"/>
      <w:r w:rsidRPr="00B03299">
        <w:t xml:space="preserve"> </w:t>
      </w:r>
      <w:proofErr w:type="spellStart"/>
      <w:r w:rsidRPr="00B03299">
        <w:rPr>
          <w:rFonts w:hint="eastAsia"/>
        </w:rPr>
        <w:t>лейкозов</w:t>
      </w:r>
      <w:proofErr w:type="spellEnd"/>
      <w:r>
        <w:t xml:space="preserve"> </w:t>
      </w:r>
      <w:proofErr w:type="spellStart"/>
      <w:r w:rsidRPr="00B03299">
        <w:rPr>
          <w:rFonts w:hint="eastAsia"/>
        </w:rPr>
        <w:t>Лукьянова</w:t>
      </w:r>
      <w:proofErr w:type="spellEnd"/>
      <w:r w:rsidRPr="00B03299">
        <w:t xml:space="preserve"> </w:t>
      </w:r>
      <w:proofErr w:type="spellStart"/>
      <w:r w:rsidRPr="00B03299">
        <w:rPr>
          <w:rFonts w:hint="eastAsia"/>
        </w:rPr>
        <w:t>Ирина</w:t>
      </w:r>
      <w:proofErr w:type="spellEnd"/>
      <w:r w:rsidRPr="00B03299">
        <w:t xml:space="preserve"> </w:t>
      </w:r>
      <w:proofErr w:type="spellStart"/>
      <w:r w:rsidRPr="00B03299">
        <w:rPr>
          <w:rFonts w:hint="eastAsia"/>
        </w:rPr>
        <w:t>Анатольевна</w:t>
      </w:r>
      <w:proofErr w:type="spellEnd"/>
    </w:p>
    <w:p w14:paraId="56C13D2D" w14:textId="77777777" w:rsidR="00B03299" w:rsidRDefault="00B03299" w:rsidP="00B03299">
      <w:r>
        <w:rPr>
          <w:rFonts w:hint="eastAsia"/>
        </w:rPr>
        <w:t>ОГЛАВЛЕНИЕ</w:t>
      </w:r>
      <w:r>
        <w:t xml:space="preserve"> </w:t>
      </w:r>
      <w:r>
        <w:rPr>
          <w:rFonts w:hint="eastAsia"/>
        </w:rPr>
        <w:t>ДИССЕРТАЦИИ</w:t>
      </w:r>
    </w:p>
    <w:p w14:paraId="4E54BF03" w14:textId="77777777" w:rsidR="00B03299" w:rsidRDefault="00B03299" w:rsidP="00B03299">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Лукьянова</w:t>
      </w:r>
      <w:proofErr w:type="spellEnd"/>
      <w:r>
        <w:t xml:space="preserve"> </w:t>
      </w:r>
      <w:proofErr w:type="spellStart"/>
      <w:r>
        <w:rPr>
          <w:rFonts w:hint="eastAsia"/>
        </w:rPr>
        <w:t>Ирина</w:t>
      </w:r>
      <w:proofErr w:type="spellEnd"/>
      <w:r>
        <w:t xml:space="preserve"> </w:t>
      </w:r>
      <w:proofErr w:type="spellStart"/>
      <w:r>
        <w:rPr>
          <w:rFonts w:hint="eastAsia"/>
        </w:rPr>
        <w:t>Анатольевна</w:t>
      </w:r>
      <w:proofErr w:type="spellEnd"/>
    </w:p>
    <w:p w14:paraId="2430C3DD" w14:textId="77777777" w:rsidR="00B03299" w:rsidRDefault="00B03299" w:rsidP="00B03299">
      <w:proofErr w:type="spellStart"/>
      <w:r>
        <w:rPr>
          <w:rFonts w:hint="eastAsia"/>
        </w:rPr>
        <w:t>Введение</w:t>
      </w:r>
      <w:proofErr w:type="spellEnd"/>
    </w:p>
    <w:p w14:paraId="7DD6ACBB" w14:textId="77777777" w:rsidR="00B03299" w:rsidRDefault="00B03299" w:rsidP="00B03299"/>
    <w:p w14:paraId="2FAD6BA9" w14:textId="77777777" w:rsidR="00B03299" w:rsidRDefault="00B03299" w:rsidP="00B03299">
      <w:proofErr w:type="spellStart"/>
      <w:r>
        <w:rPr>
          <w:rFonts w:hint="eastAsia"/>
        </w:rPr>
        <w:t>Глава</w:t>
      </w:r>
      <w:proofErr w:type="spellEnd"/>
      <w:r>
        <w:t xml:space="preserve"> 1. </w:t>
      </w:r>
      <w:proofErr w:type="spellStart"/>
      <w:r>
        <w:rPr>
          <w:rFonts w:hint="eastAsia"/>
        </w:rPr>
        <w:t>Обзор</w:t>
      </w:r>
      <w:proofErr w:type="spellEnd"/>
      <w:r>
        <w:t xml:space="preserve"> </w:t>
      </w:r>
      <w:proofErr w:type="spellStart"/>
      <w:r>
        <w:rPr>
          <w:rFonts w:hint="eastAsia"/>
        </w:rPr>
        <w:t>литературы</w:t>
      </w:r>
      <w:proofErr w:type="spellEnd"/>
    </w:p>
    <w:p w14:paraId="2B07F143" w14:textId="77777777" w:rsidR="00B03299" w:rsidRDefault="00B03299" w:rsidP="00B03299"/>
    <w:p w14:paraId="6ABF5A06" w14:textId="77777777" w:rsidR="00B03299" w:rsidRDefault="00B03299" w:rsidP="00B03299">
      <w:r>
        <w:t xml:space="preserve">1.1 </w:t>
      </w:r>
      <w:proofErr w:type="spellStart"/>
      <w:r>
        <w:rPr>
          <w:rFonts w:hint="eastAsia"/>
        </w:rPr>
        <w:t>Острые</w:t>
      </w:r>
      <w:proofErr w:type="spellEnd"/>
      <w:r>
        <w:t xml:space="preserve"> </w:t>
      </w:r>
      <w:proofErr w:type="spellStart"/>
      <w:r>
        <w:rPr>
          <w:rFonts w:hint="eastAsia"/>
        </w:rPr>
        <w:t>лейкозы</w:t>
      </w:r>
      <w:proofErr w:type="spellEnd"/>
    </w:p>
    <w:p w14:paraId="49ED8B58" w14:textId="77777777" w:rsidR="00B03299" w:rsidRDefault="00B03299" w:rsidP="00B03299"/>
    <w:p w14:paraId="39078FC7" w14:textId="77777777" w:rsidR="00B03299" w:rsidRDefault="00B03299" w:rsidP="00B03299">
      <w:r>
        <w:t xml:space="preserve">1.1.1 </w:t>
      </w:r>
      <w:proofErr w:type="spellStart"/>
      <w:r>
        <w:rPr>
          <w:rFonts w:hint="eastAsia"/>
        </w:rPr>
        <w:t>Модели</w:t>
      </w:r>
      <w:proofErr w:type="spellEnd"/>
      <w:r>
        <w:t xml:space="preserve"> </w:t>
      </w:r>
      <w:proofErr w:type="spellStart"/>
      <w:r>
        <w:rPr>
          <w:rFonts w:hint="eastAsia"/>
        </w:rPr>
        <w:t>кроветворения</w:t>
      </w:r>
      <w:proofErr w:type="spellEnd"/>
    </w:p>
    <w:p w14:paraId="722392D7" w14:textId="77777777" w:rsidR="00B03299" w:rsidRDefault="00B03299" w:rsidP="00B03299"/>
    <w:p w14:paraId="59C5423B" w14:textId="77777777" w:rsidR="00B03299" w:rsidRDefault="00B03299" w:rsidP="00B03299">
      <w:r>
        <w:t xml:space="preserve">1.1.2 </w:t>
      </w:r>
      <w:proofErr w:type="spellStart"/>
      <w:r>
        <w:rPr>
          <w:rFonts w:hint="eastAsia"/>
        </w:rPr>
        <w:t>Патогенез</w:t>
      </w:r>
      <w:proofErr w:type="spellEnd"/>
      <w:r>
        <w:t xml:space="preserve"> </w:t>
      </w:r>
      <w:proofErr w:type="spellStart"/>
      <w:r>
        <w:rPr>
          <w:rFonts w:hint="eastAsia"/>
        </w:rPr>
        <w:t>острых</w:t>
      </w:r>
      <w:proofErr w:type="spellEnd"/>
      <w:r>
        <w:t xml:space="preserve"> </w:t>
      </w:r>
      <w:proofErr w:type="spellStart"/>
      <w:r>
        <w:rPr>
          <w:rFonts w:hint="eastAsia"/>
        </w:rPr>
        <w:t>лейкозов</w:t>
      </w:r>
      <w:proofErr w:type="spellEnd"/>
    </w:p>
    <w:p w14:paraId="7F8AC2A6" w14:textId="77777777" w:rsidR="00B03299" w:rsidRDefault="00B03299" w:rsidP="00B03299"/>
    <w:p w14:paraId="095A45C1" w14:textId="77777777" w:rsidR="00B03299" w:rsidRDefault="00B03299" w:rsidP="00B03299">
      <w:r>
        <w:t xml:space="preserve">1.1.3 </w:t>
      </w:r>
      <w:proofErr w:type="spellStart"/>
      <w:r>
        <w:rPr>
          <w:rFonts w:hint="eastAsia"/>
        </w:rPr>
        <w:t>Принципы</w:t>
      </w:r>
      <w:proofErr w:type="spellEnd"/>
      <w:r>
        <w:t xml:space="preserve"> </w:t>
      </w:r>
      <w:proofErr w:type="spellStart"/>
      <w:r>
        <w:rPr>
          <w:rFonts w:hint="eastAsia"/>
        </w:rPr>
        <w:t>диагностики</w:t>
      </w:r>
      <w:proofErr w:type="spellEnd"/>
      <w:r>
        <w:t xml:space="preserve"> </w:t>
      </w:r>
      <w:proofErr w:type="spellStart"/>
      <w:r>
        <w:rPr>
          <w:rFonts w:hint="eastAsia"/>
        </w:rPr>
        <w:t>острых</w:t>
      </w:r>
      <w:proofErr w:type="spellEnd"/>
      <w:r>
        <w:t xml:space="preserve"> </w:t>
      </w:r>
      <w:proofErr w:type="spellStart"/>
      <w:r>
        <w:rPr>
          <w:rFonts w:hint="eastAsia"/>
        </w:rPr>
        <w:t>лейкозов</w:t>
      </w:r>
      <w:proofErr w:type="spellEnd"/>
    </w:p>
    <w:p w14:paraId="6732C2DF" w14:textId="77777777" w:rsidR="00B03299" w:rsidRDefault="00B03299" w:rsidP="00B03299"/>
    <w:p w14:paraId="216AC2F9" w14:textId="77777777" w:rsidR="00B03299" w:rsidRDefault="00B03299" w:rsidP="00B03299">
      <w:r>
        <w:t xml:space="preserve">1.1.4 </w:t>
      </w:r>
      <w:proofErr w:type="spellStart"/>
      <w:r>
        <w:rPr>
          <w:rFonts w:hint="eastAsia"/>
        </w:rPr>
        <w:t>Иммунофенотипирование</w:t>
      </w:r>
      <w:proofErr w:type="spellEnd"/>
      <w:r>
        <w:t xml:space="preserve"> </w:t>
      </w:r>
      <w:proofErr w:type="spellStart"/>
      <w:r>
        <w:rPr>
          <w:rFonts w:hint="eastAsia"/>
        </w:rPr>
        <w:t>бластных</w:t>
      </w:r>
      <w:proofErr w:type="spellEnd"/>
      <w:r>
        <w:t xml:space="preserve"> </w:t>
      </w:r>
      <w:proofErr w:type="spellStart"/>
      <w:r>
        <w:rPr>
          <w:rFonts w:hint="eastAsia"/>
        </w:rPr>
        <w:t>клеток</w:t>
      </w:r>
      <w:proofErr w:type="spellEnd"/>
    </w:p>
    <w:p w14:paraId="17C69BC2" w14:textId="77777777" w:rsidR="00B03299" w:rsidRDefault="00B03299" w:rsidP="00B03299"/>
    <w:p w14:paraId="39521806" w14:textId="77777777" w:rsidR="00B03299" w:rsidRDefault="00B03299" w:rsidP="00B03299">
      <w:r>
        <w:t xml:space="preserve">1.1.5 </w:t>
      </w:r>
      <w:proofErr w:type="spellStart"/>
      <w:r>
        <w:rPr>
          <w:rFonts w:hint="eastAsia"/>
        </w:rPr>
        <w:t>Классификация</w:t>
      </w:r>
      <w:proofErr w:type="spellEnd"/>
      <w:r>
        <w:t xml:space="preserve"> </w:t>
      </w:r>
      <w:proofErr w:type="spellStart"/>
      <w:r>
        <w:rPr>
          <w:rFonts w:hint="eastAsia"/>
        </w:rPr>
        <w:t>острых</w:t>
      </w:r>
      <w:proofErr w:type="spellEnd"/>
      <w:r>
        <w:t xml:space="preserve"> </w:t>
      </w:r>
      <w:proofErr w:type="spellStart"/>
      <w:r>
        <w:rPr>
          <w:rFonts w:hint="eastAsia"/>
        </w:rPr>
        <w:t>лейкозов</w:t>
      </w:r>
      <w:proofErr w:type="spellEnd"/>
    </w:p>
    <w:p w14:paraId="1D708103" w14:textId="77777777" w:rsidR="00B03299" w:rsidRDefault="00B03299" w:rsidP="00B03299"/>
    <w:p w14:paraId="001219F9" w14:textId="77777777" w:rsidR="00B03299" w:rsidRDefault="00B03299" w:rsidP="00B03299">
      <w:r>
        <w:t xml:space="preserve">1.2 </w:t>
      </w:r>
      <w:proofErr w:type="spellStart"/>
      <w:r>
        <w:rPr>
          <w:rFonts w:hint="eastAsia"/>
        </w:rPr>
        <w:t>Острые</w:t>
      </w:r>
      <w:proofErr w:type="spellEnd"/>
      <w:r>
        <w:t xml:space="preserve"> </w:t>
      </w:r>
      <w:proofErr w:type="spellStart"/>
      <w:r>
        <w:rPr>
          <w:rFonts w:hint="eastAsia"/>
        </w:rPr>
        <w:t>миелоидные</w:t>
      </w:r>
      <w:proofErr w:type="spellEnd"/>
      <w:r>
        <w:t xml:space="preserve"> </w:t>
      </w:r>
      <w:proofErr w:type="spellStart"/>
      <w:r>
        <w:rPr>
          <w:rFonts w:hint="eastAsia"/>
        </w:rPr>
        <w:t>лейкозы</w:t>
      </w:r>
      <w:proofErr w:type="spellEnd"/>
    </w:p>
    <w:p w14:paraId="517B1CAE" w14:textId="77777777" w:rsidR="00B03299" w:rsidRDefault="00B03299" w:rsidP="00B03299"/>
    <w:p w14:paraId="7B081407" w14:textId="77777777" w:rsidR="00B03299" w:rsidRDefault="00B03299" w:rsidP="00B03299">
      <w:r>
        <w:t xml:space="preserve">1.2.1 </w:t>
      </w:r>
      <w:proofErr w:type="spellStart"/>
      <w:r>
        <w:rPr>
          <w:rFonts w:hint="eastAsia"/>
        </w:rPr>
        <w:t>Эпидемиология</w:t>
      </w:r>
      <w:proofErr w:type="spellEnd"/>
    </w:p>
    <w:p w14:paraId="7FF54FB1" w14:textId="77777777" w:rsidR="00B03299" w:rsidRDefault="00B03299" w:rsidP="00B03299"/>
    <w:p w14:paraId="00FF42F3" w14:textId="77777777" w:rsidR="00B03299" w:rsidRDefault="00B03299" w:rsidP="00B03299">
      <w:r>
        <w:t xml:space="preserve">1.2.2 </w:t>
      </w:r>
      <w:proofErr w:type="spellStart"/>
      <w:r>
        <w:rPr>
          <w:rFonts w:hint="eastAsia"/>
        </w:rPr>
        <w:t>Классификация</w:t>
      </w:r>
      <w:proofErr w:type="spellEnd"/>
      <w:r>
        <w:t xml:space="preserve"> </w:t>
      </w:r>
      <w:proofErr w:type="spellStart"/>
      <w:r>
        <w:rPr>
          <w:rFonts w:hint="eastAsia"/>
        </w:rPr>
        <w:t>острых</w:t>
      </w:r>
      <w:proofErr w:type="spellEnd"/>
      <w:r>
        <w:t xml:space="preserve"> </w:t>
      </w:r>
      <w:proofErr w:type="spellStart"/>
      <w:r>
        <w:rPr>
          <w:rFonts w:hint="eastAsia"/>
        </w:rPr>
        <w:t>миелоидных</w:t>
      </w:r>
      <w:proofErr w:type="spellEnd"/>
      <w:r>
        <w:t xml:space="preserve"> </w:t>
      </w:r>
      <w:proofErr w:type="spellStart"/>
      <w:r>
        <w:rPr>
          <w:rFonts w:hint="eastAsia"/>
        </w:rPr>
        <w:t>лейкозов</w:t>
      </w:r>
      <w:proofErr w:type="spellEnd"/>
      <w:r>
        <w:t xml:space="preserve"> </w:t>
      </w:r>
      <w:r>
        <w:rPr>
          <w:rFonts w:hint="eastAsia"/>
        </w:rPr>
        <w:t>и</w:t>
      </w:r>
      <w:r>
        <w:t xml:space="preserve"> </w:t>
      </w:r>
      <w:proofErr w:type="spellStart"/>
      <w:r>
        <w:rPr>
          <w:rFonts w:hint="eastAsia"/>
        </w:rPr>
        <w:t>стратификация</w:t>
      </w:r>
      <w:proofErr w:type="spellEnd"/>
      <w:r>
        <w:t xml:space="preserve"> </w:t>
      </w:r>
      <w:proofErr w:type="spellStart"/>
      <w:r>
        <w:rPr>
          <w:rFonts w:hint="eastAsia"/>
        </w:rPr>
        <w:t>по</w:t>
      </w:r>
      <w:proofErr w:type="spellEnd"/>
      <w:r>
        <w:t xml:space="preserve"> </w:t>
      </w:r>
      <w:proofErr w:type="spellStart"/>
      <w:r>
        <w:rPr>
          <w:rFonts w:hint="eastAsia"/>
        </w:rPr>
        <w:t>группам</w:t>
      </w:r>
      <w:proofErr w:type="spellEnd"/>
      <w:r>
        <w:t xml:space="preserve"> </w:t>
      </w:r>
      <w:proofErr w:type="spellStart"/>
      <w:r>
        <w:rPr>
          <w:rFonts w:hint="eastAsia"/>
        </w:rPr>
        <w:t>прогноза</w:t>
      </w:r>
      <w:proofErr w:type="spellEnd"/>
    </w:p>
    <w:p w14:paraId="5BB80B50" w14:textId="77777777" w:rsidR="00B03299" w:rsidRDefault="00B03299" w:rsidP="00B03299"/>
    <w:p w14:paraId="3E96EE41" w14:textId="77777777" w:rsidR="00B03299" w:rsidRDefault="00B03299" w:rsidP="00B03299">
      <w:r>
        <w:t xml:space="preserve">1.2.3 </w:t>
      </w:r>
      <w:proofErr w:type="spellStart"/>
      <w:r>
        <w:rPr>
          <w:rFonts w:hint="eastAsia"/>
        </w:rPr>
        <w:t>Иммунофенотипирование</w:t>
      </w:r>
      <w:proofErr w:type="spellEnd"/>
    </w:p>
    <w:p w14:paraId="3F3F1206" w14:textId="77777777" w:rsidR="00B03299" w:rsidRDefault="00B03299" w:rsidP="00B03299"/>
    <w:p w14:paraId="71A344EC" w14:textId="77777777" w:rsidR="00B03299" w:rsidRDefault="00B03299" w:rsidP="00B03299">
      <w:r>
        <w:t xml:space="preserve">1.2.4 </w:t>
      </w:r>
      <w:proofErr w:type="spellStart"/>
      <w:r>
        <w:rPr>
          <w:rFonts w:hint="eastAsia"/>
        </w:rPr>
        <w:t>Мутации</w:t>
      </w:r>
      <w:proofErr w:type="spellEnd"/>
      <w:r>
        <w:t xml:space="preserve"> </w:t>
      </w:r>
      <w:proofErr w:type="spellStart"/>
      <w:r>
        <w:rPr>
          <w:rFonts w:hint="eastAsia"/>
        </w:rPr>
        <w:t>при</w:t>
      </w:r>
      <w:proofErr w:type="spellEnd"/>
      <w:r>
        <w:t xml:space="preserve"> </w:t>
      </w:r>
      <w:proofErr w:type="spellStart"/>
      <w:r>
        <w:rPr>
          <w:rFonts w:hint="eastAsia"/>
        </w:rPr>
        <w:t>острых</w:t>
      </w:r>
      <w:proofErr w:type="spellEnd"/>
      <w:r>
        <w:t xml:space="preserve"> </w:t>
      </w:r>
      <w:proofErr w:type="spellStart"/>
      <w:r>
        <w:rPr>
          <w:rFonts w:hint="eastAsia"/>
        </w:rPr>
        <w:t>миелоидных</w:t>
      </w:r>
      <w:proofErr w:type="spellEnd"/>
      <w:r>
        <w:t xml:space="preserve"> </w:t>
      </w:r>
      <w:proofErr w:type="spellStart"/>
      <w:r>
        <w:rPr>
          <w:rFonts w:hint="eastAsia"/>
        </w:rPr>
        <w:t>лейкозах</w:t>
      </w:r>
      <w:proofErr w:type="spellEnd"/>
    </w:p>
    <w:p w14:paraId="1F97FC49" w14:textId="77777777" w:rsidR="00B03299" w:rsidRDefault="00B03299" w:rsidP="00B03299"/>
    <w:p w14:paraId="24B63B63" w14:textId="77777777" w:rsidR="00B03299" w:rsidRDefault="00B03299" w:rsidP="00B03299">
      <w:r>
        <w:t xml:space="preserve">1.2.5 </w:t>
      </w:r>
      <w:proofErr w:type="spellStart"/>
      <w:r>
        <w:rPr>
          <w:rFonts w:hint="eastAsia"/>
        </w:rPr>
        <w:t>Принципы</w:t>
      </w:r>
      <w:proofErr w:type="spellEnd"/>
      <w:r>
        <w:t xml:space="preserve"> </w:t>
      </w:r>
      <w:proofErr w:type="spellStart"/>
      <w:r>
        <w:rPr>
          <w:rFonts w:hint="eastAsia"/>
        </w:rPr>
        <w:t>терапии</w:t>
      </w:r>
      <w:proofErr w:type="spellEnd"/>
      <w:r>
        <w:t xml:space="preserve"> </w:t>
      </w:r>
      <w:proofErr w:type="spellStart"/>
      <w:r>
        <w:rPr>
          <w:rFonts w:hint="eastAsia"/>
        </w:rPr>
        <w:t>острых</w:t>
      </w:r>
      <w:proofErr w:type="spellEnd"/>
      <w:r>
        <w:t xml:space="preserve"> </w:t>
      </w:r>
      <w:proofErr w:type="spellStart"/>
      <w:r>
        <w:rPr>
          <w:rFonts w:hint="eastAsia"/>
        </w:rPr>
        <w:t>лейкозов</w:t>
      </w:r>
      <w:proofErr w:type="spellEnd"/>
    </w:p>
    <w:p w14:paraId="7E1107A6" w14:textId="77777777" w:rsidR="00B03299" w:rsidRDefault="00B03299" w:rsidP="00B03299"/>
    <w:p w14:paraId="6E5F5E78" w14:textId="77777777" w:rsidR="00B03299" w:rsidRDefault="00B03299" w:rsidP="00B03299">
      <w:r>
        <w:t xml:space="preserve">1.3 </w:t>
      </w:r>
      <w:proofErr w:type="spellStart"/>
      <w:r>
        <w:rPr>
          <w:rFonts w:hint="eastAsia"/>
        </w:rPr>
        <w:t>Острые</w:t>
      </w:r>
      <w:proofErr w:type="spellEnd"/>
      <w:r>
        <w:t xml:space="preserve"> </w:t>
      </w:r>
      <w:proofErr w:type="spellStart"/>
      <w:r>
        <w:rPr>
          <w:rFonts w:hint="eastAsia"/>
        </w:rPr>
        <w:t>лимфобластные</w:t>
      </w:r>
      <w:proofErr w:type="spellEnd"/>
      <w:r>
        <w:t xml:space="preserve"> </w:t>
      </w:r>
      <w:proofErr w:type="spellStart"/>
      <w:r>
        <w:rPr>
          <w:rFonts w:hint="eastAsia"/>
        </w:rPr>
        <w:t>лейкозы</w:t>
      </w:r>
      <w:proofErr w:type="spellEnd"/>
      <w:r>
        <w:t>/</w:t>
      </w:r>
      <w:proofErr w:type="spellStart"/>
      <w:r>
        <w:rPr>
          <w:rFonts w:hint="eastAsia"/>
        </w:rPr>
        <w:t>лимфомы</w:t>
      </w:r>
      <w:proofErr w:type="spellEnd"/>
    </w:p>
    <w:p w14:paraId="5BB8027A" w14:textId="77777777" w:rsidR="00B03299" w:rsidRDefault="00B03299" w:rsidP="00B03299"/>
    <w:p w14:paraId="3D43D6EA" w14:textId="77777777" w:rsidR="00B03299" w:rsidRDefault="00B03299" w:rsidP="00B03299">
      <w:r>
        <w:t xml:space="preserve">1.3.1 </w:t>
      </w:r>
      <w:proofErr w:type="spellStart"/>
      <w:r>
        <w:rPr>
          <w:rFonts w:hint="eastAsia"/>
        </w:rPr>
        <w:t>Эпидемиология</w:t>
      </w:r>
      <w:proofErr w:type="spellEnd"/>
    </w:p>
    <w:p w14:paraId="6E98AB9E" w14:textId="77777777" w:rsidR="00B03299" w:rsidRDefault="00B03299" w:rsidP="00B03299"/>
    <w:p w14:paraId="71FCB9B7" w14:textId="77777777" w:rsidR="00B03299" w:rsidRDefault="00B03299" w:rsidP="00B03299">
      <w:r>
        <w:t xml:space="preserve">1.3.2 </w:t>
      </w:r>
      <w:proofErr w:type="spellStart"/>
      <w:r>
        <w:rPr>
          <w:rFonts w:hint="eastAsia"/>
        </w:rPr>
        <w:t>Принципы</w:t>
      </w:r>
      <w:proofErr w:type="spellEnd"/>
      <w:r>
        <w:t xml:space="preserve"> </w:t>
      </w:r>
      <w:proofErr w:type="spellStart"/>
      <w:r>
        <w:rPr>
          <w:rFonts w:hint="eastAsia"/>
        </w:rPr>
        <w:t>диагностики</w:t>
      </w:r>
      <w:proofErr w:type="spellEnd"/>
      <w:r>
        <w:t xml:space="preserve"> </w:t>
      </w:r>
      <w:r>
        <w:rPr>
          <w:rFonts w:hint="eastAsia"/>
        </w:rPr>
        <w:t>и</w:t>
      </w:r>
      <w:r>
        <w:t xml:space="preserve"> </w:t>
      </w:r>
      <w:proofErr w:type="spellStart"/>
      <w:r>
        <w:rPr>
          <w:rFonts w:hint="eastAsia"/>
        </w:rPr>
        <w:t>классификации</w:t>
      </w:r>
      <w:proofErr w:type="spellEnd"/>
    </w:p>
    <w:p w14:paraId="076DA249" w14:textId="77777777" w:rsidR="00B03299" w:rsidRDefault="00B03299" w:rsidP="00B03299"/>
    <w:p w14:paraId="13F7874A" w14:textId="77777777" w:rsidR="00B03299" w:rsidRDefault="00B03299" w:rsidP="00B03299">
      <w:r>
        <w:t xml:space="preserve">1.3.3 </w:t>
      </w:r>
      <w:proofErr w:type="spellStart"/>
      <w:r>
        <w:rPr>
          <w:rFonts w:hint="eastAsia"/>
        </w:rPr>
        <w:t>Основные</w:t>
      </w:r>
      <w:proofErr w:type="spellEnd"/>
      <w:r>
        <w:t xml:space="preserve"> </w:t>
      </w:r>
      <w:proofErr w:type="spellStart"/>
      <w:r>
        <w:rPr>
          <w:rFonts w:hint="eastAsia"/>
        </w:rPr>
        <w:t>цитогенетические</w:t>
      </w:r>
      <w:proofErr w:type="spellEnd"/>
      <w:r>
        <w:t xml:space="preserve"> </w:t>
      </w:r>
      <w:r>
        <w:rPr>
          <w:rFonts w:hint="eastAsia"/>
        </w:rPr>
        <w:t>и</w:t>
      </w:r>
      <w:r>
        <w:t xml:space="preserve"> </w:t>
      </w:r>
      <w:proofErr w:type="spellStart"/>
      <w:r>
        <w:rPr>
          <w:rFonts w:hint="eastAsia"/>
        </w:rPr>
        <w:t>молекулярные</w:t>
      </w:r>
      <w:proofErr w:type="spellEnd"/>
      <w:r>
        <w:t xml:space="preserve"> </w:t>
      </w:r>
      <w:proofErr w:type="spellStart"/>
      <w:r>
        <w:rPr>
          <w:rFonts w:hint="eastAsia"/>
        </w:rPr>
        <w:t>аномалии</w:t>
      </w:r>
      <w:proofErr w:type="spellEnd"/>
      <w:r>
        <w:t xml:space="preserve">, </w:t>
      </w:r>
      <w:proofErr w:type="spellStart"/>
      <w:r>
        <w:rPr>
          <w:rFonts w:hint="eastAsia"/>
        </w:rPr>
        <w:t>выявляемые</w:t>
      </w:r>
      <w:proofErr w:type="spellEnd"/>
      <w:r>
        <w:t xml:space="preserve"> </w:t>
      </w:r>
      <w:proofErr w:type="spellStart"/>
      <w:r>
        <w:rPr>
          <w:rFonts w:hint="eastAsia"/>
        </w:rPr>
        <w:t>при</w:t>
      </w:r>
      <w:proofErr w:type="spellEnd"/>
      <w:r>
        <w:t xml:space="preserve"> </w:t>
      </w:r>
      <w:proofErr w:type="spellStart"/>
      <w:r>
        <w:rPr>
          <w:rFonts w:hint="eastAsia"/>
        </w:rPr>
        <w:t>острых</w:t>
      </w:r>
      <w:proofErr w:type="spellEnd"/>
      <w:r>
        <w:t xml:space="preserve"> </w:t>
      </w:r>
      <w:proofErr w:type="spellStart"/>
      <w:r>
        <w:rPr>
          <w:rFonts w:hint="eastAsia"/>
        </w:rPr>
        <w:t>лимфобластных</w:t>
      </w:r>
      <w:proofErr w:type="spellEnd"/>
      <w:r>
        <w:t xml:space="preserve"> </w:t>
      </w:r>
      <w:proofErr w:type="spellStart"/>
      <w:r>
        <w:rPr>
          <w:rFonts w:hint="eastAsia"/>
        </w:rPr>
        <w:t>лейкозах</w:t>
      </w:r>
      <w:proofErr w:type="spellEnd"/>
    </w:p>
    <w:p w14:paraId="1A0DE146" w14:textId="77777777" w:rsidR="00B03299" w:rsidRDefault="00B03299" w:rsidP="00B03299"/>
    <w:p w14:paraId="21880788" w14:textId="77777777" w:rsidR="00B03299" w:rsidRDefault="00B03299" w:rsidP="00B03299">
      <w:r>
        <w:t xml:space="preserve">1.3.4 </w:t>
      </w:r>
      <w:proofErr w:type="spellStart"/>
      <w:r>
        <w:rPr>
          <w:rFonts w:hint="eastAsia"/>
        </w:rPr>
        <w:t>Изучение</w:t>
      </w:r>
      <w:proofErr w:type="spellEnd"/>
      <w:r>
        <w:t xml:space="preserve"> </w:t>
      </w:r>
      <w:proofErr w:type="spellStart"/>
      <w:r>
        <w:rPr>
          <w:rFonts w:hint="eastAsia"/>
        </w:rPr>
        <w:t>генов</w:t>
      </w:r>
      <w:proofErr w:type="spellEnd"/>
      <w:r>
        <w:t xml:space="preserve"> FLT3 </w:t>
      </w:r>
      <w:r>
        <w:rPr>
          <w:rFonts w:hint="eastAsia"/>
        </w:rPr>
        <w:t>и</w:t>
      </w:r>
      <w:r>
        <w:t xml:space="preserve"> </w:t>
      </w:r>
      <w:r>
        <w:rPr>
          <w:rFonts w:hint="eastAsia"/>
        </w:rPr>
        <w:t>СЕВРА</w:t>
      </w:r>
      <w:r>
        <w:t xml:space="preserve"> </w:t>
      </w:r>
      <w:proofErr w:type="spellStart"/>
      <w:r>
        <w:rPr>
          <w:rFonts w:hint="eastAsia"/>
        </w:rPr>
        <w:t>при</w:t>
      </w:r>
      <w:proofErr w:type="spellEnd"/>
      <w:r>
        <w:t xml:space="preserve"> </w:t>
      </w:r>
      <w:proofErr w:type="spellStart"/>
      <w:r>
        <w:rPr>
          <w:rFonts w:hint="eastAsia"/>
        </w:rPr>
        <w:t>острых</w:t>
      </w:r>
      <w:proofErr w:type="spellEnd"/>
      <w:r>
        <w:t xml:space="preserve"> </w:t>
      </w:r>
      <w:proofErr w:type="spellStart"/>
      <w:r>
        <w:rPr>
          <w:rFonts w:hint="eastAsia"/>
        </w:rPr>
        <w:t>лимфобластных</w:t>
      </w:r>
      <w:proofErr w:type="spellEnd"/>
      <w:r>
        <w:t xml:space="preserve"> </w:t>
      </w:r>
      <w:proofErr w:type="spellStart"/>
      <w:r>
        <w:rPr>
          <w:rFonts w:hint="eastAsia"/>
        </w:rPr>
        <w:t>лейкозах</w:t>
      </w:r>
      <w:proofErr w:type="spellEnd"/>
    </w:p>
    <w:p w14:paraId="7A95C2B8" w14:textId="77777777" w:rsidR="00B03299" w:rsidRDefault="00B03299" w:rsidP="00B03299"/>
    <w:p w14:paraId="5E5C16A3" w14:textId="77777777" w:rsidR="00B03299" w:rsidRDefault="00B03299" w:rsidP="00B03299">
      <w:r>
        <w:t xml:space="preserve">1.3.5 </w:t>
      </w:r>
      <w:proofErr w:type="spellStart"/>
      <w:r>
        <w:rPr>
          <w:rFonts w:hint="eastAsia"/>
        </w:rPr>
        <w:t>Принципы</w:t>
      </w:r>
      <w:proofErr w:type="spellEnd"/>
      <w:r>
        <w:t xml:space="preserve"> </w:t>
      </w:r>
      <w:proofErr w:type="spellStart"/>
      <w:r>
        <w:rPr>
          <w:rFonts w:hint="eastAsia"/>
        </w:rPr>
        <w:t>терапии</w:t>
      </w:r>
      <w:proofErr w:type="spellEnd"/>
      <w:r>
        <w:t xml:space="preserve"> </w:t>
      </w:r>
      <w:proofErr w:type="spellStart"/>
      <w:r>
        <w:rPr>
          <w:rFonts w:hint="eastAsia"/>
        </w:rPr>
        <w:t>острых</w:t>
      </w:r>
      <w:proofErr w:type="spellEnd"/>
      <w:r>
        <w:t xml:space="preserve"> </w:t>
      </w:r>
      <w:proofErr w:type="spellStart"/>
      <w:r>
        <w:rPr>
          <w:rFonts w:hint="eastAsia"/>
        </w:rPr>
        <w:t>лимфобластных</w:t>
      </w:r>
      <w:proofErr w:type="spellEnd"/>
      <w:r>
        <w:t xml:space="preserve"> </w:t>
      </w:r>
      <w:proofErr w:type="spellStart"/>
      <w:r>
        <w:rPr>
          <w:rFonts w:hint="eastAsia"/>
        </w:rPr>
        <w:t>лейкозов</w:t>
      </w:r>
      <w:proofErr w:type="spellEnd"/>
    </w:p>
    <w:p w14:paraId="0DDD468E" w14:textId="77777777" w:rsidR="00B03299" w:rsidRDefault="00B03299" w:rsidP="00B03299"/>
    <w:p w14:paraId="7CE8792B" w14:textId="77777777" w:rsidR="00B03299" w:rsidRDefault="00B03299" w:rsidP="00B03299">
      <w:r>
        <w:t xml:space="preserve">1.4 </w:t>
      </w:r>
      <w:proofErr w:type="spellStart"/>
      <w:r>
        <w:rPr>
          <w:rFonts w:hint="eastAsia"/>
        </w:rPr>
        <w:t>Острые</w:t>
      </w:r>
      <w:proofErr w:type="spellEnd"/>
      <w:r>
        <w:t xml:space="preserve"> </w:t>
      </w:r>
      <w:proofErr w:type="spellStart"/>
      <w:r>
        <w:rPr>
          <w:rFonts w:hint="eastAsia"/>
        </w:rPr>
        <w:t>лейкозы</w:t>
      </w:r>
      <w:proofErr w:type="spellEnd"/>
      <w:r>
        <w:t xml:space="preserve"> </w:t>
      </w:r>
      <w:proofErr w:type="spellStart"/>
      <w:r>
        <w:rPr>
          <w:rFonts w:hint="eastAsia"/>
        </w:rPr>
        <w:t>со</w:t>
      </w:r>
      <w:proofErr w:type="spellEnd"/>
      <w:r>
        <w:t xml:space="preserve"> </w:t>
      </w:r>
      <w:proofErr w:type="spellStart"/>
      <w:r>
        <w:rPr>
          <w:rFonts w:hint="eastAsia"/>
        </w:rPr>
        <w:t>смешанным</w:t>
      </w:r>
      <w:proofErr w:type="spellEnd"/>
      <w:r>
        <w:t xml:space="preserve"> </w:t>
      </w:r>
      <w:proofErr w:type="spellStart"/>
      <w:r>
        <w:rPr>
          <w:rFonts w:hint="eastAsia"/>
        </w:rPr>
        <w:t>фенотипом</w:t>
      </w:r>
      <w:proofErr w:type="spellEnd"/>
    </w:p>
    <w:p w14:paraId="7D7D60AD" w14:textId="77777777" w:rsidR="00B03299" w:rsidRDefault="00B03299" w:rsidP="00B03299"/>
    <w:p w14:paraId="4DF2C901" w14:textId="77777777" w:rsidR="00B03299" w:rsidRDefault="00B03299" w:rsidP="00B03299">
      <w:r>
        <w:t xml:space="preserve">1.4.1 </w:t>
      </w:r>
      <w:proofErr w:type="spellStart"/>
      <w:r>
        <w:rPr>
          <w:rFonts w:hint="eastAsia"/>
        </w:rPr>
        <w:t>Определение</w:t>
      </w:r>
      <w:proofErr w:type="spellEnd"/>
      <w:r>
        <w:t xml:space="preserve"> </w:t>
      </w:r>
      <w:r>
        <w:rPr>
          <w:rFonts w:hint="eastAsia"/>
        </w:rPr>
        <w:t>и</w:t>
      </w:r>
      <w:r>
        <w:t xml:space="preserve"> </w:t>
      </w:r>
      <w:proofErr w:type="spellStart"/>
      <w:r>
        <w:rPr>
          <w:rFonts w:hint="eastAsia"/>
        </w:rPr>
        <w:t>общая</w:t>
      </w:r>
      <w:proofErr w:type="spellEnd"/>
      <w:r>
        <w:t xml:space="preserve"> </w:t>
      </w:r>
      <w:proofErr w:type="spellStart"/>
      <w:r>
        <w:rPr>
          <w:rFonts w:hint="eastAsia"/>
        </w:rPr>
        <w:t>характеристика</w:t>
      </w:r>
      <w:proofErr w:type="spellEnd"/>
    </w:p>
    <w:p w14:paraId="76160473" w14:textId="77777777" w:rsidR="00B03299" w:rsidRDefault="00B03299" w:rsidP="00B03299"/>
    <w:p w14:paraId="45B5AEDB" w14:textId="77777777" w:rsidR="00B03299" w:rsidRDefault="00B03299" w:rsidP="00B03299">
      <w:r>
        <w:t xml:space="preserve">1.4.2 </w:t>
      </w:r>
      <w:proofErr w:type="spellStart"/>
      <w:r>
        <w:rPr>
          <w:rFonts w:hint="eastAsia"/>
        </w:rPr>
        <w:t>Принципы</w:t>
      </w:r>
      <w:proofErr w:type="spellEnd"/>
      <w:r>
        <w:t xml:space="preserve"> </w:t>
      </w:r>
      <w:proofErr w:type="spellStart"/>
      <w:r>
        <w:rPr>
          <w:rFonts w:hint="eastAsia"/>
        </w:rPr>
        <w:t>диагностики</w:t>
      </w:r>
      <w:proofErr w:type="spellEnd"/>
      <w:r>
        <w:t xml:space="preserve"> </w:t>
      </w:r>
      <w:r>
        <w:rPr>
          <w:rFonts w:hint="eastAsia"/>
        </w:rPr>
        <w:t>и</w:t>
      </w:r>
      <w:r>
        <w:t xml:space="preserve"> </w:t>
      </w:r>
      <w:proofErr w:type="spellStart"/>
      <w:r>
        <w:rPr>
          <w:rFonts w:hint="eastAsia"/>
        </w:rPr>
        <w:t>классификации</w:t>
      </w:r>
      <w:proofErr w:type="spellEnd"/>
      <w:r>
        <w:t xml:space="preserve"> </w:t>
      </w:r>
      <w:proofErr w:type="spellStart"/>
      <w:r>
        <w:rPr>
          <w:rFonts w:hint="eastAsia"/>
        </w:rPr>
        <w:t>острых</w:t>
      </w:r>
      <w:proofErr w:type="spellEnd"/>
      <w:r>
        <w:t xml:space="preserve"> </w:t>
      </w:r>
      <w:proofErr w:type="spellStart"/>
      <w:r>
        <w:rPr>
          <w:rFonts w:hint="eastAsia"/>
        </w:rPr>
        <w:t>лейкозов</w:t>
      </w:r>
      <w:proofErr w:type="spellEnd"/>
      <w:r>
        <w:t xml:space="preserve"> </w:t>
      </w:r>
      <w:proofErr w:type="spellStart"/>
      <w:r>
        <w:rPr>
          <w:rFonts w:hint="eastAsia"/>
        </w:rPr>
        <w:t>со</w:t>
      </w:r>
      <w:proofErr w:type="spellEnd"/>
      <w:r>
        <w:t xml:space="preserve"> </w:t>
      </w:r>
      <w:proofErr w:type="spellStart"/>
      <w:r>
        <w:rPr>
          <w:rFonts w:hint="eastAsia"/>
        </w:rPr>
        <w:t>смешанным</w:t>
      </w:r>
      <w:proofErr w:type="spellEnd"/>
      <w:r>
        <w:t xml:space="preserve"> </w:t>
      </w:r>
      <w:proofErr w:type="spellStart"/>
      <w:r>
        <w:rPr>
          <w:rFonts w:hint="eastAsia"/>
        </w:rPr>
        <w:t>фенотипом</w:t>
      </w:r>
      <w:proofErr w:type="spellEnd"/>
    </w:p>
    <w:p w14:paraId="6601E3CB" w14:textId="77777777" w:rsidR="00B03299" w:rsidRDefault="00B03299" w:rsidP="00B03299"/>
    <w:p w14:paraId="718CD396" w14:textId="77777777" w:rsidR="00B03299" w:rsidRDefault="00B03299" w:rsidP="00B03299">
      <w:r>
        <w:t xml:space="preserve">1.4.3 </w:t>
      </w:r>
      <w:proofErr w:type="spellStart"/>
      <w:r>
        <w:rPr>
          <w:rFonts w:hint="eastAsia"/>
        </w:rPr>
        <w:t>Мутационный</w:t>
      </w:r>
      <w:proofErr w:type="spellEnd"/>
      <w:r>
        <w:t xml:space="preserve"> </w:t>
      </w:r>
      <w:proofErr w:type="spellStart"/>
      <w:r>
        <w:rPr>
          <w:rFonts w:hint="eastAsia"/>
        </w:rPr>
        <w:t>статус</w:t>
      </w:r>
      <w:proofErr w:type="spellEnd"/>
      <w:r>
        <w:t xml:space="preserve"> </w:t>
      </w:r>
      <w:proofErr w:type="spellStart"/>
      <w:r>
        <w:rPr>
          <w:rFonts w:hint="eastAsia"/>
        </w:rPr>
        <w:t>генов</w:t>
      </w:r>
      <w:proofErr w:type="spellEnd"/>
      <w:r>
        <w:t xml:space="preserve"> </w:t>
      </w:r>
      <w:proofErr w:type="spellStart"/>
      <w:r>
        <w:rPr>
          <w:rFonts w:hint="eastAsia"/>
        </w:rPr>
        <w:t>при</w:t>
      </w:r>
      <w:proofErr w:type="spellEnd"/>
      <w:r>
        <w:t xml:space="preserve"> </w:t>
      </w:r>
      <w:proofErr w:type="spellStart"/>
      <w:r>
        <w:rPr>
          <w:rFonts w:hint="eastAsia"/>
        </w:rPr>
        <w:t>острых</w:t>
      </w:r>
      <w:proofErr w:type="spellEnd"/>
      <w:r>
        <w:t xml:space="preserve"> </w:t>
      </w:r>
      <w:proofErr w:type="spellStart"/>
      <w:r>
        <w:rPr>
          <w:rFonts w:hint="eastAsia"/>
        </w:rPr>
        <w:t>лейкозах</w:t>
      </w:r>
      <w:proofErr w:type="spellEnd"/>
      <w:r>
        <w:t xml:space="preserve"> </w:t>
      </w:r>
      <w:proofErr w:type="spellStart"/>
      <w:r>
        <w:rPr>
          <w:rFonts w:hint="eastAsia"/>
        </w:rPr>
        <w:t>со</w:t>
      </w:r>
      <w:proofErr w:type="spellEnd"/>
      <w:r>
        <w:t xml:space="preserve"> </w:t>
      </w:r>
      <w:proofErr w:type="spellStart"/>
      <w:r>
        <w:rPr>
          <w:rFonts w:hint="eastAsia"/>
        </w:rPr>
        <w:t>смешанным</w:t>
      </w:r>
      <w:proofErr w:type="spellEnd"/>
      <w:r>
        <w:t xml:space="preserve"> </w:t>
      </w:r>
      <w:proofErr w:type="spellStart"/>
      <w:r>
        <w:rPr>
          <w:rFonts w:hint="eastAsia"/>
        </w:rPr>
        <w:t>фенотипом</w:t>
      </w:r>
      <w:proofErr w:type="spellEnd"/>
    </w:p>
    <w:p w14:paraId="429E1076" w14:textId="77777777" w:rsidR="00B03299" w:rsidRDefault="00B03299" w:rsidP="00B03299"/>
    <w:p w14:paraId="44EA5928" w14:textId="77777777" w:rsidR="00B03299" w:rsidRDefault="00B03299" w:rsidP="00B03299">
      <w:r>
        <w:t xml:space="preserve">1.4.4 </w:t>
      </w:r>
      <w:proofErr w:type="spellStart"/>
      <w:r>
        <w:rPr>
          <w:rFonts w:hint="eastAsia"/>
        </w:rPr>
        <w:t>Принципы</w:t>
      </w:r>
      <w:proofErr w:type="spellEnd"/>
      <w:r>
        <w:t xml:space="preserve"> </w:t>
      </w:r>
      <w:proofErr w:type="spellStart"/>
      <w:r>
        <w:rPr>
          <w:rFonts w:hint="eastAsia"/>
        </w:rPr>
        <w:t>терапии</w:t>
      </w:r>
      <w:proofErr w:type="spellEnd"/>
      <w:r>
        <w:t xml:space="preserve"> </w:t>
      </w:r>
      <w:proofErr w:type="spellStart"/>
      <w:r>
        <w:rPr>
          <w:rFonts w:hint="eastAsia"/>
        </w:rPr>
        <w:t>острых</w:t>
      </w:r>
      <w:proofErr w:type="spellEnd"/>
      <w:r>
        <w:t xml:space="preserve"> </w:t>
      </w:r>
      <w:proofErr w:type="spellStart"/>
      <w:r>
        <w:rPr>
          <w:rFonts w:hint="eastAsia"/>
        </w:rPr>
        <w:t>лейкозов</w:t>
      </w:r>
      <w:proofErr w:type="spellEnd"/>
      <w:r>
        <w:t xml:space="preserve"> </w:t>
      </w:r>
      <w:proofErr w:type="spellStart"/>
      <w:r>
        <w:rPr>
          <w:rFonts w:hint="eastAsia"/>
        </w:rPr>
        <w:t>со</w:t>
      </w:r>
      <w:proofErr w:type="spellEnd"/>
      <w:r>
        <w:t xml:space="preserve"> </w:t>
      </w:r>
      <w:proofErr w:type="spellStart"/>
      <w:r>
        <w:rPr>
          <w:rFonts w:hint="eastAsia"/>
        </w:rPr>
        <w:t>смешанным</w:t>
      </w:r>
      <w:proofErr w:type="spellEnd"/>
      <w:r>
        <w:t xml:space="preserve"> </w:t>
      </w:r>
      <w:proofErr w:type="spellStart"/>
      <w:r>
        <w:rPr>
          <w:rFonts w:hint="eastAsia"/>
        </w:rPr>
        <w:t>фенотипом</w:t>
      </w:r>
      <w:proofErr w:type="spellEnd"/>
    </w:p>
    <w:p w14:paraId="6D6B28A6" w14:textId="77777777" w:rsidR="00B03299" w:rsidRDefault="00B03299" w:rsidP="00B03299"/>
    <w:p w14:paraId="43034F55" w14:textId="77777777" w:rsidR="00B03299" w:rsidRDefault="00B03299" w:rsidP="00B03299">
      <w:proofErr w:type="spellStart"/>
      <w:r>
        <w:rPr>
          <w:rFonts w:hint="eastAsia"/>
        </w:rPr>
        <w:t>Глава</w:t>
      </w:r>
      <w:proofErr w:type="spellEnd"/>
      <w:r>
        <w:t xml:space="preserve"> 2.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p>
    <w:p w14:paraId="7107406D" w14:textId="77777777" w:rsidR="00B03299" w:rsidRDefault="00B03299" w:rsidP="00B03299"/>
    <w:p w14:paraId="3E3F798D" w14:textId="77777777" w:rsidR="00B03299" w:rsidRDefault="00B03299" w:rsidP="00B03299">
      <w:r>
        <w:t xml:space="preserve">2.1. </w:t>
      </w:r>
      <w:proofErr w:type="spellStart"/>
      <w:r>
        <w:rPr>
          <w:rFonts w:hint="eastAsia"/>
        </w:rPr>
        <w:t>Характеристика</w:t>
      </w:r>
      <w:proofErr w:type="spellEnd"/>
      <w:r>
        <w:t xml:space="preserve"> </w:t>
      </w:r>
      <w:proofErr w:type="spellStart"/>
      <w:r>
        <w:rPr>
          <w:rFonts w:hint="eastAsia"/>
        </w:rPr>
        <w:t>больных</w:t>
      </w:r>
      <w:proofErr w:type="spellEnd"/>
    </w:p>
    <w:p w14:paraId="2426FC0D" w14:textId="77777777" w:rsidR="00B03299" w:rsidRDefault="00B03299" w:rsidP="00B03299"/>
    <w:p w14:paraId="06A052CC" w14:textId="77777777" w:rsidR="00B03299" w:rsidRDefault="00B03299" w:rsidP="00B03299">
      <w:r>
        <w:t xml:space="preserve">2.1.1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lastRenderedPageBreak/>
        <w:t>лейкозами</w:t>
      </w:r>
      <w:proofErr w:type="spellEnd"/>
    </w:p>
    <w:p w14:paraId="4F9507F1" w14:textId="77777777" w:rsidR="00B03299" w:rsidRDefault="00B03299" w:rsidP="00B03299"/>
    <w:p w14:paraId="235E8C5B" w14:textId="77777777" w:rsidR="00B03299" w:rsidRDefault="00B03299" w:rsidP="00B03299">
      <w:r>
        <w:t xml:space="preserve">2.1.2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лимфобластными</w:t>
      </w:r>
      <w:proofErr w:type="spellEnd"/>
      <w:r>
        <w:t xml:space="preserve"> </w:t>
      </w:r>
      <w:proofErr w:type="spellStart"/>
      <w:r>
        <w:rPr>
          <w:rFonts w:hint="eastAsia"/>
        </w:rPr>
        <w:t>лейкозами</w:t>
      </w:r>
      <w:proofErr w:type="spellEnd"/>
    </w:p>
    <w:p w14:paraId="7D3B56CC" w14:textId="77777777" w:rsidR="00B03299" w:rsidRDefault="00B03299" w:rsidP="00B03299"/>
    <w:p w14:paraId="687DC4D8" w14:textId="77777777" w:rsidR="00B03299" w:rsidRDefault="00B03299" w:rsidP="00B03299">
      <w:r>
        <w:t xml:space="preserve">2.1.3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лейкозами</w:t>
      </w:r>
      <w:proofErr w:type="spellEnd"/>
      <w:r>
        <w:t xml:space="preserve"> </w:t>
      </w:r>
      <w:proofErr w:type="spellStart"/>
      <w:r>
        <w:rPr>
          <w:rFonts w:hint="eastAsia"/>
        </w:rPr>
        <w:t>со</w:t>
      </w:r>
      <w:proofErr w:type="spellEnd"/>
      <w:r>
        <w:t xml:space="preserve"> </w:t>
      </w:r>
      <w:proofErr w:type="spellStart"/>
      <w:r>
        <w:rPr>
          <w:rFonts w:hint="eastAsia"/>
        </w:rPr>
        <w:t>смешанным</w:t>
      </w:r>
      <w:proofErr w:type="spellEnd"/>
      <w:r>
        <w:t xml:space="preserve"> </w:t>
      </w:r>
      <w:proofErr w:type="spellStart"/>
      <w:r>
        <w:rPr>
          <w:rFonts w:hint="eastAsia"/>
        </w:rPr>
        <w:t>фенотипом</w:t>
      </w:r>
      <w:proofErr w:type="spellEnd"/>
    </w:p>
    <w:p w14:paraId="3BF592AC" w14:textId="77777777" w:rsidR="00B03299" w:rsidRDefault="00B03299" w:rsidP="00B03299"/>
    <w:p w14:paraId="5708A228" w14:textId="77777777" w:rsidR="00B03299" w:rsidRDefault="00B03299" w:rsidP="00B03299">
      <w:r>
        <w:t xml:space="preserve">2.2 </w:t>
      </w:r>
      <w:proofErr w:type="spellStart"/>
      <w:r>
        <w:rPr>
          <w:rFonts w:hint="eastAsia"/>
        </w:rPr>
        <w:t>Иммунофенотипирование</w:t>
      </w:r>
      <w:proofErr w:type="spellEnd"/>
    </w:p>
    <w:p w14:paraId="0141B1ED" w14:textId="77777777" w:rsidR="00B03299" w:rsidRDefault="00B03299" w:rsidP="00B03299"/>
    <w:p w14:paraId="505378F5" w14:textId="77777777" w:rsidR="00B03299" w:rsidRDefault="00B03299" w:rsidP="00B03299">
      <w:r>
        <w:t xml:space="preserve">2.3 </w:t>
      </w:r>
      <w:proofErr w:type="spellStart"/>
      <w:r>
        <w:rPr>
          <w:rFonts w:hint="eastAsia"/>
        </w:rPr>
        <w:t>Молекулярные</w:t>
      </w:r>
      <w:proofErr w:type="spellEnd"/>
      <w:r>
        <w:t xml:space="preserve"> </w:t>
      </w:r>
      <w:proofErr w:type="spellStart"/>
      <w:r>
        <w:rPr>
          <w:rFonts w:hint="eastAsia"/>
        </w:rPr>
        <w:t>исследования</w:t>
      </w:r>
      <w:proofErr w:type="spellEnd"/>
    </w:p>
    <w:p w14:paraId="2D54411F" w14:textId="77777777" w:rsidR="00B03299" w:rsidRDefault="00B03299" w:rsidP="00B03299"/>
    <w:p w14:paraId="145319B5" w14:textId="77777777" w:rsidR="00B03299" w:rsidRDefault="00B03299" w:rsidP="00B03299">
      <w:r>
        <w:t xml:space="preserve">2.3.1 </w:t>
      </w:r>
      <w:proofErr w:type="spellStart"/>
      <w:r>
        <w:rPr>
          <w:rFonts w:hint="eastAsia"/>
        </w:rPr>
        <w:t>Выделение</w:t>
      </w:r>
      <w:proofErr w:type="spellEnd"/>
      <w:r>
        <w:t xml:space="preserve"> </w:t>
      </w:r>
      <w:r>
        <w:rPr>
          <w:rFonts w:hint="eastAsia"/>
        </w:rPr>
        <w:t>ДНК</w:t>
      </w:r>
      <w:r>
        <w:t xml:space="preserve"> </w:t>
      </w:r>
      <w:proofErr w:type="spellStart"/>
      <w:r>
        <w:rPr>
          <w:rFonts w:hint="eastAsia"/>
        </w:rPr>
        <w:t>из</w:t>
      </w:r>
      <w:proofErr w:type="spellEnd"/>
      <w:r>
        <w:t xml:space="preserve"> </w:t>
      </w:r>
      <w:proofErr w:type="spellStart"/>
      <w:r>
        <w:rPr>
          <w:rFonts w:hint="eastAsia"/>
        </w:rPr>
        <w:t>пунктатов</w:t>
      </w:r>
      <w:proofErr w:type="spellEnd"/>
      <w:r>
        <w:t xml:space="preserve"> </w:t>
      </w:r>
      <w:proofErr w:type="spellStart"/>
      <w:r>
        <w:rPr>
          <w:rFonts w:hint="eastAsia"/>
        </w:rPr>
        <w:t>костного</w:t>
      </w:r>
      <w:proofErr w:type="spellEnd"/>
      <w:r>
        <w:t xml:space="preserve"> </w:t>
      </w:r>
      <w:proofErr w:type="spellStart"/>
      <w:r>
        <w:rPr>
          <w:rFonts w:hint="eastAsia"/>
        </w:rPr>
        <w:t>мозга</w:t>
      </w:r>
      <w:proofErr w:type="spellEnd"/>
    </w:p>
    <w:p w14:paraId="530DE741" w14:textId="77777777" w:rsidR="00B03299" w:rsidRDefault="00B03299" w:rsidP="00B03299"/>
    <w:p w14:paraId="576D92C9" w14:textId="77777777" w:rsidR="00B03299" w:rsidRDefault="00B03299" w:rsidP="00B03299">
      <w:r>
        <w:t xml:space="preserve">2.3.2 </w:t>
      </w:r>
      <w:proofErr w:type="spellStart"/>
      <w:r>
        <w:rPr>
          <w:rFonts w:hint="eastAsia"/>
        </w:rPr>
        <w:t>Детекция</w:t>
      </w:r>
      <w:proofErr w:type="spellEnd"/>
      <w:r>
        <w:t xml:space="preserve"> </w:t>
      </w:r>
      <w:proofErr w:type="spellStart"/>
      <w:r>
        <w:rPr>
          <w:rFonts w:hint="eastAsia"/>
        </w:rPr>
        <w:t>мутаций</w:t>
      </w:r>
      <w:proofErr w:type="spellEnd"/>
      <w:r>
        <w:t xml:space="preserve"> </w:t>
      </w:r>
      <w:r>
        <w:rPr>
          <w:rFonts w:hint="eastAsia"/>
        </w:rPr>
        <w:t>в</w:t>
      </w:r>
      <w:r>
        <w:t xml:space="preserve"> </w:t>
      </w:r>
      <w:proofErr w:type="spellStart"/>
      <w:r>
        <w:rPr>
          <w:rFonts w:hint="eastAsia"/>
        </w:rPr>
        <w:t>генах</w:t>
      </w:r>
      <w:proofErr w:type="spellEnd"/>
      <w:r>
        <w:t xml:space="preserve"> FLT3, </w:t>
      </w:r>
      <w:r>
        <w:rPr>
          <w:rFonts w:hint="eastAsia"/>
        </w:rPr>
        <w:t>ШЫ</w:t>
      </w:r>
      <w:r>
        <w:t xml:space="preserve">1, </w:t>
      </w:r>
      <w:r>
        <w:rPr>
          <w:rFonts w:hint="eastAsia"/>
        </w:rPr>
        <w:t>СЕВРА</w:t>
      </w:r>
    </w:p>
    <w:p w14:paraId="21A5119F" w14:textId="77777777" w:rsidR="00B03299" w:rsidRDefault="00B03299" w:rsidP="00B03299"/>
    <w:p w14:paraId="54A1CA1E" w14:textId="77777777" w:rsidR="00B03299" w:rsidRDefault="00B03299" w:rsidP="00B03299">
      <w:r>
        <w:t xml:space="preserve">2.4 </w:t>
      </w:r>
      <w:proofErr w:type="spellStart"/>
      <w:r>
        <w:rPr>
          <w:rFonts w:hint="eastAsia"/>
        </w:rPr>
        <w:t>Статистическая</w:t>
      </w:r>
      <w:proofErr w:type="spellEnd"/>
      <w:r>
        <w:t xml:space="preserve"> </w:t>
      </w:r>
      <w:proofErr w:type="spellStart"/>
      <w:r>
        <w:rPr>
          <w:rFonts w:hint="eastAsia"/>
        </w:rPr>
        <w:t>обработка</w:t>
      </w:r>
      <w:proofErr w:type="spellEnd"/>
      <w:r>
        <w:t xml:space="preserve"> </w:t>
      </w:r>
      <w:proofErr w:type="spellStart"/>
      <w:r>
        <w:rPr>
          <w:rFonts w:hint="eastAsia"/>
        </w:rPr>
        <w:t>данных</w:t>
      </w:r>
      <w:proofErr w:type="spellEnd"/>
    </w:p>
    <w:p w14:paraId="5DD3B411" w14:textId="77777777" w:rsidR="00B03299" w:rsidRDefault="00B03299" w:rsidP="00B03299"/>
    <w:p w14:paraId="1DAFE1D8" w14:textId="77777777" w:rsidR="00B03299" w:rsidRDefault="00B03299" w:rsidP="00B03299">
      <w:proofErr w:type="spellStart"/>
      <w:r>
        <w:rPr>
          <w:rFonts w:hint="eastAsia"/>
        </w:rPr>
        <w:t>Глава</w:t>
      </w:r>
      <w:proofErr w:type="spellEnd"/>
      <w:r>
        <w:t xml:space="preserve"> 3. </w:t>
      </w:r>
      <w:proofErr w:type="spellStart"/>
      <w:r>
        <w:rPr>
          <w:rFonts w:hint="eastAsia"/>
        </w:rPr>
        <w:t>Результаты</w:t>
      </w:r>
      <w:proofErr w:type="spellEnd"/>
      <w:r>
        <w:t xml:space="preserve"> </w:t>
      </w:r>
      <w:r>
        <w:rPr>
          <w:rFonts w:hint="eastAsia"/>
        </w:rPr>
        <w:t>и</w:t>
      </w:r>
      <w:r>
        <w:t xml:space="preserve"> </w:t>
      </w:r>
      <w:proofErr w:type="spellStart"/>
      <w:r>
        <w:rPr>
          <w:rFonts w:hint="eastAsia"/>
        </w:rPr>
        <w:t>их</w:t>
      </w:r>
      <w:proofErr w:type="spellEnd"/>
      <w:r>
        <w:t xml:space="preserve"> </w:t>
      </w:r>
      <w:proofErr w:type="spellStart"/>
      <w:r>
        <w:rPr>
          <w:rFonts w:hint="eastAsia"/>
        </w:rPr>
        <w:t>обсуждение</w:t>
      </w:r>
      <w:proofErr w:type="spellEnd"/>
    </w:p>
    <w:p w14:paraId="7F77E3FF" w14:textId="77777777" w:rsidR="00B03299" w:rsidRDefault="00B03299" w:rsidP="00B03299"/>
    <w:p w14:paraId="3572A73F" w14:textId="77777777" w:rsidR="00B03299" w:rsidRDefault="00B03299" w:rsidP="00B03299">
      <w:r>
        <w:t xml:space="preserve">3.1 </w:t>
      </w:r>
      <w:proofErr w:type="spellStart"/>
      <w:r>
        <w:rPr>
          <w:rFonts w:hint="eastAsia"/>
        </w:rPr>
        <w:t>Клинико</w:t>
      </w:r>
      <w:proofErr w:type="spellEnd"/>
      <w:r>
        <w:t>-</w:t>
      </w:r>
      <w:proofErr w:type="spellStart"/>
      <w:r>
        <w:rPr>
          <w:rFonts w:hint="eastAsia"/>
        </w:rPr>
        <w:t>лабораторная</w:t>
      </w:r>
      <w:proofErr w:type="spellEnd"/>
      <w:r>
        <w:t xml:space="preserve">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t>лейкозами</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молекулярно</w:t>
      </w:r>
      <w:proofErr w:type="spellEnd"/>
      <w:r>
        <w:t>-</w:t>
      </w:r>
      <w:proofErr w:type="spellStart"/>
      <w:r>
        <w:rPr>
          <w:rFonts w:hint="eastAsia"/>
        </w:rPr>
        <w:t>генетической</w:t>
      </w:r>
      <w:proofErr w:type="spellEnd"/>
      <w:r>
        <w:t xml:space="preserve"> </w:t>
      </w:r>
      <w:proofErr w:type="spellStart"/>
      <w:r>
        <w:rPr>
          <w:rFonts w:hint="eastAsia"/>
        </w:rPr>
        <w:t>группы</w:t>
      </w:r>
      <w:proofErr w:type="spellEnd"/>
    </w:p>
    <w:p w14:paraId="0A86EE3D" w14:textId="77777777" w:rsidR="00B03299" w:rsidRDefault="00B03299" w:rsidP="00B03299"/>
    <w:p w14:paraId="756E3F2C" w14:textId="77777777" w:rsidR="00B03299" w:rsidRDefault="00B03299" w:rsidP="00B03299">
      <w:r>
        <w:t xml:space="preserve">3.1.1 </w:t>
      </w:r>
      <w:proofErr w:type="spellStart"/>
      <w:r>
        <w:rPr>
          <w:rFonts w:hint="eastAsia"/>
        </w:rPr>
        <w:t>Особенности</w:t>
      </w:r>
      <w:proofErr w:type="spellEnd"/>
      <w:r>
        <w:t xml:space="preserve"> </w:t>
      </w:r>
      <w:proofErr w:type="spellStart"/>
      <w:r>
        <w:rPr>
          <w:rFonts w:hint="eastAsia"/>
        </w:rPr>
        <w:t>экспрессии</w:t>
      </w:r>
      <w:proofErr w:type="spellEnd"/>
      <w:r>
        <w:t xml:space="preserve"> </w:t>
      </w:r>
      <w:proofErr w:type="spellStart"/>
      <w:r>
        <w:rPr>
          <w:rFonts w:hint="eastAsia"/>
        </w:rPr>
        <w:t>иммунофенотипических</w:t>
      </w:r>
      <w:proofErr w:type="spellEnd"/>
      <w:r>
        <w:t xml:space="preserve"> </w:t>
      </w:r>
      <w:r>
        <w:rPr>
          <w:rFonts w:hint="eastAsia"/>
        </w:rPr>
        <w:t>и</w:t>
      </w:r>
      <w:r>
        <w:t xml:space="preserve"> </w:t>
      </w:r>
      <w:proofErr w:type="spellStart"/>
      <w:r>
        <w:rPr>
          <w:rFonts w:hint="eastAsia"/>
        </w:rPr>
        <w:t>молекулярных</w:t>
      </w:r>
      <w:proofErr w:type="spellEnd"/>
    </w:p>
    <w:p w14:paraId="217A70D9" w14:textId="77777777" w:rsidR="00B03299" w:rsidRDefault="00B03299" w:rsidP="00B03299"/>
    <w:p w14:paraId="71480407" w14:textId="77777777" w:rsidR="00B03299" w:rsidRDefault="00B03299" w:rsidP="00B03299">
      <w:proofErr w:type="spellStart"/>
      <w:r>
        <w:rPr>
          <w:rFonts w:hint="eastAsia"/>
        </w:rPr>
        <w:t>маркеров</w:t>
      </w:r>
      <w:proofErr w:type="spellEnd"/>
      <w:r>
        <w:t xml:space="preserve"> </w:t>
      </w:r>
      <w:r>
        <w:rPr>
          <w:rFonts w:hint="eastAsia"/>
        </w:rPr>
        <w:t>у</w:t>
      </w:r>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t>лейкозами</w:t>
      </w:r>
      <w:proofErr w:type="spellEnd"/>
    </w:p>
    <w:p w14:paraId="72CF8085" w14:textId="77777777" w:rsidR="00B03299" w:rsidRDefault="00B03299" w:rsidP="00B03299"/>
    <w:p w14:paraId="1D825173" w14:textId="77777777" w:rsidR="00B03299" w:rsidRDefault="00B03299" w:rsidP="00B03299">
      <w:r>
        <w:t xml:space="preserve">3.1.2 </w:t>
      </w:r>
      <w:proofErr w:type="spellStart"/>
      <w:r>
        <w:rPr>
          <w:rFonts w:hint="eastAsia"/>
        </w:rPr>
        <w:t>Клинико</w:t>
      </w:r>
      <w:proofErr w:type="spellEnd"/>
      <w:r>
        <w:t>-</w:t>
      </w:r>
      <w:proofErr w:type="spellStart"/>
      <w:r>
        <w:rPr>
          <w:rFonts w:hint="eastAsia"/>
        </w:rPr>
        <w:t>лабораторная</w:t>
      </w:r>
      <w:proofErr w:type="spellEnd"/>
      <w:r>
        <w:t xml:space="preserve">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p>
    <w:p w14:paraId="2B7B683E" w14:textId="77777777" w:rsidR="00B03299" w:rsidRDefault="00B03299" w:rsidP="00B03299"/>
    <w:p w14:paraId="385AE698" w14:textId="77777777" w:rsidR="00B03299" w:rsidRDefault="00B03299" w:rsidP="00B03299">
      <w:proofErr w:type="spellStart"/>
      <w:r>
        <w:rPr>
          <w:rFonts w:hint="eastAsia"/>
        </w:rPr>
        <w:t>миелоидными</w:t>
      </w:r>
      <w:proofErr w:type="spellEnd"/>
      <w:r>
        <w:t xml:space="preserve"> </w:t>
      </w:r>
      <w:proofErr w:type="spellStart"/>
      <w:r>
        <w:rPr>
          <w:rFonts w:hint="eastAsia"/>
        </w:rPr>
        <w:t>лейкозами</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наличия</w:t>
      </w:r>
      <w:proofErr w:type="spellEnd"/>
      <w:r>
        <w:t xml:space="preserve"> </w:t>
      </w:r>
      <w:proofErr w:type="spellStart"/>
      <w:r>
        <w:rPr>
          <w:rFonts w:hint="eastAsia"/>
        </w:rPr>
        <w:t>экспрессии</w:t>
      </w:r>
      <w:proofErr w:type="spellEnd"/>
      <w:r>
        <w:t xml:space="preserve"> CD19</w:t>
      </w:r>
    </w:p>
    <w:p w14:paraId="124D276B" w14:textId="77777777" w:rsidR="00B03299" w:rsidRDefault="00B03299" w:rsidP="00B03299"/>
    <w:p w14:paraId="34EDF150" w14:textId="77777777" w:rsidR="00B03299" w:rsidRDefault="00B03299" w:rsidP="00B03299">
      <w:r>
        <w:t xml:space="preserve">3.1.3 </w:t>
      </w:r>
      <w:proofErr w:type="spellStart"/>
      <w:r>
        <w:rPr>
          <w:rFonts w:hint="eastAsia"/>
        </w:rPr>
        <w:t>Клинико</w:t>
      </w:r>
      <w:proofErr w:type="spellEnd"/>
      <w:r>
        <w:t>-</w:t>
      </w:r>
      <w:proofErr w:type="spellStart"/>
      <w:r>
        <w:rPr>
          <w:rFonts w:hint="eastAsia"/>
        </w:rPr>
        <w:t>лабораторная</w:t>
      </w:r>
      <w:proofErr w:type="spellEnd"/>
      <w:r>
        <w:t xml:space="preserve">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t>лейкозами</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наличия</w:t>
      </w:r>
      <w:proofErr w:type="spellEnd"/>
      <w:r>
        <w:t xml:space="preserve"> </w:t>
      </w:r>
      <w:proofErr w:type="spellStart"/>
      <w:r>
        <w:rPr>
          <w:rFonts w:hint="eastAsia"/>
        </w:rPr>
        <w:t>экспрессии</w:t>
      </w:r>
      <w:proofErr w:type="spellEnd"/>
      <w:r>
        <w:t xml:space="preserve"> CD7</w:t>
      </w:r>
    </w:p>
    <w:p w14:paraId="274F61CE" w14:textId="77777777" w:rsidR="00B03299" w:rsidRDefault="00B03299" w:rsidP="00B03299"/>
    <w:p w14:paraId="2B67EA36" w14:textId="77777777" w:rsidR="00B03299" w:rsidRDefault="00B03299" w:rsidP="00B03299">
      <w:r>
        <w:t xml:space="preserve">3.1.4 </w:t>
      </w:r>
      <w:proofErr w:type="spellStart"/>
      <w:r>
        <w:rPr>
          <w:rFonts w:hint="eastAsia"/>
        </w:rPr>
        <w:t>Клинико</w:t>
      </w:r>
      <w:proofErr w:type="spellEnd"/>
      <w:r>
        <w:t>-</w:t>
      </w:r>
      <w:proofErr w:type="spellStart"/>
      <w:r>
        <w:rPr>
          <w:rFonts w:hint="eastAsia"/>
        </w:rPr>
        <w:t>лабораторная</w:t>
      </w:r>
      <w:proofErr w:type="spellEnd"/>
      <w:r>
        <w:t xml:space="preserve"> </w:t>
      </w:r>
      <w:proofErr w:type="spellStart"/>
      <w:r>
        <w:rPr>
          <w:rFonts w:hint="eastAsia"/>
        </w:rPr>
        <w:t>характеристика</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t>лейкозами</w:t>
      </w:r>
      <w:proofErr w:type="spellEnd"/>
      <w:r>
        <w:t xml:space="preserve"> </w:t>
      </w:r>
      <w:r>
        <w:rPr>
          <w:rFonts w:hint="eastAsia"/>
        </w:rPr>
        <w:t>с</w:t>
      </w:r>
      <w:r>
        <w:t xml:space="preserve"> </w:t>
      </w:r>
      <w:proofErr w:type="spellStart"/>
      <w:r>
        <w:rPr>
          <w:rFonts w:hint="eastAsia"/>
        </w:rPr>
        <w:t>экспрессией</w:t>
      </w:r>
      <w:proofErr w:type="spellEnd"/>
      <w:r>
        <w:t xml:space="preserve"> CD56</w:t>
      </w:r>
    </w:p>
    <w:p w14:paraId="4C90F34E" w14:textId="77777777" w:rsidR="00B03299" w:rsidRDefault="00B03299" w:rsidP="00B03299"/>
    <w:p w14:paraId="6FD2E16F" w14:textId="77777777" w:rsidR="00B03299" w:rsidRDefault="00B03299" w:rsidP="00B03299">
      <w:r>
        <w:t xml:space="preserve">3.1.5 </w:t>
      </w:r>
      <w:proofErr w:type="spellStart"/>
      <w:r>
        <w:rPr>
          <w:rFonts w:hint="eastAsia"/>
        </w:rPr>
        <w:t>Результаты</w:t>
      </w:r>
      <w:proofErr w:type="spellEnd"/>
      <w:r>
        <w:t xml:space="preserve"> </w:t>
      </w:r>
      <w:proofErr w:type="spellStart"/>
      <w:r>
        <w:rPr>
          <w:rFonts w:hint="eastAsia"/>
        </w:rPr>
        <w:t>лечения</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t>лейкозами</w:t>
      </w:r>
      <w:proofErr w:type="spellEnd"/>
    </w:p>
    <w:p w14:paraId="081F40F6" w14:textId="77777777" w:rsidR="00B03299" w:rsidRDefault="00B03299" w:rsidP="00B03299"/>
    <w:p w14:paraId="320BC48E" w14:textId="77777777" w:rsidR="00B03299" w:rsidRDefault="00B03299" w:rsidP="00B03299">
      <w:r>
        <w:t xml:space="preserve">3.1.6 </w:t>
      </w:r>
      <w:proofErr w:type="spellStart"/>
      <w:r>
        <w:rPr>
          <w:rFonts w:hint="eastAsia"/>
        </w:rPr>
        <w:t>Результаты</w:t>
      </w:r>
      <w:proofErr w:type="spellEnd"/>
      <w:r>
        <w:t xml:space="preserve"> </w:t>
      </w:r>
      <w:proofErr w:type="spellStart"/>
      <w:r>
        <w:rPr>
          <w:rFonts w:hint="eastAsia"/>
        </w:rPr>
        <w:t>лечения</w:t>
      </w:r>
      <w:proofErr w:type="spellEnd"/>
      <w:r>
        <w:t xml:space="preserve"> </w:t>
      </w:r>
      <w:proofErr w:type="spellStart"/>
      <w:r>
        <w:rPr>
          <w:rFonts w:hint="eastAsia"/>
        </w:rPr>
        <w:t>больных</w:t>
      </w:r>
      <w:proofErr w:type="spellEnd"/>
      <w:r>
        <w:t xml:space="preserve"> </w:t>
      </w:r>
      <w:proofErr w:type="spellStart"/>
      <w:r>
        <w:rPr>
          <w:rFonts w:hint="eastAsia"/>
        </w:rPr>
        <w:t>острыми</w:t>
      </w:r>
      <w:proofErr w:type="spellEnd"/>
      <w:r>
        <w:t xml:space="preserve"> </w:t>
      </w:r>
      <w:proofErr w:type="spellStart"/>
      <w:r>
        <w:rPr>
          <w:rFonts w:hint="eastAsia"/>
        </w:rPr>
        <w:t>миелоидными</w:t>
      </w:r>
      <w:proofErr w:type="spellEnd"/>
      <w:r>
        <w:t xml:space="preserve"> </w:t>
      </w:r>
      <w:proofErr w:type="spellStart"/>
      <w:r>
        <w:rPr>
          <w:rFonts w:hint="eastAsia"/>
        </w:rPr>
        <w:t>лейкозами</w:t>
      </w:r>
      <w:proofErr w:type="spellEnd"/>
      <w:r>
        <w:t xml:space="preserve"> </w:t>
      </w:r>
      <w:r>
        <w:rPr>
          <w:rFonts w:hint="eastAsia"/>
        </w:rPr>
        <w:t>с</w:t>
      </w:r>
      <w:r>
        <w:t xml:space="preserve"> </w:t>
      </w:r>
      <w:proofErr w:type="spellStart"/>
      <w:r>
        <w:rPr>
          <w:rFonts w:hint="eastAsia"/>
        </w:rPr>
        <w:t>нормальным</w:t>
      </w:r>
      <w:proofErr w:type="spellEnd"/>
      <w:r>
        <w:t xml:space="preserve"> </w:t>
      </w:r>
      <w:proofErr w:type="spellStart"/>
      <w:r>
        <w:rPr>
          <w:rFonts w:hint="eastAsia"/>
        </w:rPr>
        <w:t>кариотипом</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наличия</w:t>
      </w:r>
      <w:proofErr w:type="spellEnd"/>
      <w:r>
        <w:t xml:space="preserve"> </w:t>
      </w:r>
      <w:proofErr w:type="spellStart"/>
      <w:r>
        <w:rPr>
          <w:rFonts w:hint="eastAsia"/>
        </w:rPr>
        <w:t>мутации</w:t>
      </w:r>
      <w:proofErr w:type="spellEnd"/>
      <w:r>
        <w:t xml:space="preserve"> FLT3 ITD</w:t>
      </w:r>
    </w:p>
    <w:p w14:paraId="0880555B" w14:textId="77777777" w:rsidR="00B03299" w:rsidRDefault="00B03299" w:rsidP="00B03299"/>
    <w:p w14:paraId="3E572866" w14:textId="77777777" w:rsidR="00B03299" w:rsidRDefault="00B03299" w:rsidP="00B03299">
      <w:r>
        <w:t xml:space="preserve">3.1.7 </w:t>
      </w:r>
      <w:proofErr w:type="spellStart"/>
      <w:r>
        <w:rPr>
          <w:rFonts w:hint="eastAsia"/>
        </w:rPr>
        <w:t>Многофакторный</w:t>
      </w:r>
      <w:proofErr w:type="spellEnd"/>
      <w:r>
        <w:t xml:space="preserve"> </w:t>
      </w:r>
      <w:proofErr w:type="spellStart"/>
      <w:r>
        <w:rPr>
          <w:rFonts w:hint="eastAsia"/>
        </w:rPr>
        <w:t>анализ</w:t>
      </w:r>
      <w:proofErr w:type="spellEnd"/>
    </w:p>
    <w:p w14:paraId="30B5AE91" w14:textId="77777777" w:rsidR="00B03299" w:rsidRDefault="00B03299" w:rsidP="00B03299"/>
    <w:p w14:paraId="44F6BE87" w14:textId="77777777" w:rsidR="00B03299" w:rsidRDefault="00B03299" w:rsidP="00B03299">
      <w:r>
        <w:t xml:space="preserve">3.2 </w:t>
      </w:r>
      <w:proofErr w:type="spellStart"/>
      <w:r>
        <w:rPr>
          <w:rFonts w:hint="eastAsia"/>
        </w:rPr>
        <w:t>Особенности</w:t>
      </w:r>
      <w:proofErr w:type="spellEnd"/>
      <w:r>
        <w:t xml:space="preserve"> </w:t>
      </w:r>
      <w:proofErr w:type="spellStart"/>
      <w:r>
        <w:rPr>
          <w:rFonts w:hint="eastAsia"/>
        </w:rPr>
        <w:t>экспрессии</w:t>
      </w:r>
      <w:proofErr w:type="spellEnd"/>
      <w:r>
        <w:t xml:space="preserve"> </w:t>
      </w:r>
      <w:proofErr w:type="spellStart"/>
      <w:r>
        <w:rPr>
          <w:rFonts w:hint="eastAsia"/>
        </w:rPr>
        <w:t>иммунофенотипических</w:t>
      </w:r>
      <w:proofErr w:type="spellEnd"/>
      <w:r>
        <w:t xml:space="preserve"> </w:t>
      </w:r>
      <w:r>
        <w:rPr>
          <w:rFonts w:hint="eastAsia"/>
        </w:rPr>
        <w:t>и</w:t>
      </w:r>
      <w:r>
        <w:t xml:space="preserve"> </w:t>
      </w:r>
      <w:proofErr w:type="spellStart"/>
      <w:r>
        <w:rPr>
          <w:rFonts w:hint="eastAsia"/>
        </w:rPr>
        <w:t>молекулярных</w:t>
      </w:r>
      <w:proofErr w:type="spellEnd"/>
      <w:r>
        <w:t xml:space="preserve"> </w:t>
      </w:r>
      <w:proofErr w:type="spellStart"/>
      <w:r>
        <w:rPr>
          <w:rFonts w:hint="eastAsia"/>
        </w:rPr>
        <w:t>маркеров</w:t>
      </w:r>
      <w:proofErr w:type="spellEnd"/>
      <w:r>
        <w:t xml:space="preserve"> </w:t>
      </w:r>
      <w:r>
        <w:rPr>
          <w:rFonts w:hint="eastAsia"/>
        </w:rPr>
        <w:t>у</w:t>
      </w:r>
    </w:p>
    <w:p w14:paraId="48F81051" w14:textId="77777777" w:rsidR="00B03299" w:rsidRDefault="00B03299" w:rsidP="00B03299"/>
    <w:p w14:paraId="6F96D401" w14:textId="77777777" w:rsidR="00B03299" w:rsidRDefault="00B03299" w:rsidP="00B03299">
      <w:proofErr w:type="spellStart"/>
      <w:r>
        <w:rPr>
          <w:rFonts w:hint="eastAsia"/>
        </w:rPr>
        <w:t>больных</w:t>
      </w:r>
      <w:proofErr w:type="spellEnd"/>
      <w:r>
        <w:t xml:space="preserve"> Ph-</w:t>
      </w:r>
      <w:proofErr w:type="spellStart"/>
      <w:r>
        <w:rPr>
          <w:rFonts w:hint="eastAsia"/>
        </w:rPr>
        <w:t>негативными</w:t>
      </w:r>
      <w:proofErr w:type="spellEnd"/>
      <w:r>
        <w:t xml:space="preserve"> </w:t>
      </w:r>
      <w:proofErr w:type="spellStart"/>
      <w:r>
        <w:rPr>
          <w:rFonts w:hint="eastAsia"/>
        </w:rPr>
        <w:t>острыми</w:t>
      </w:r>
      <w:proofErr w:type="spellEnd"/>
      <w:r>
        <w:t xml:space="preserve"> </w:t>
      </w:r>
      <w:proofErr w:type="spellStart"/>
      <w:r>
        <w:rPr>
          <w:rFonts w:hint="eastAsia"/>
        </w:rPr>
        <w:t>лимфобластными</w:t>
      </w:r>
      <w:proofErr w:type="spellEnd"/>
      <w:r>
        <w:t xml:space="preserve"> </w:t>
      </w:r>
      <w:proofErr w:type="spellStart"/>
      <w:r>
        <w:rPr>
          <w:rFonts w:hint="eastAsia"/>
        </w:rPr>
        <w:t>лейкозами</w:t>
      </w:r>
      <w:proofErr w:type="spellEnd"/>
    </w:p>
    <w:p w14:paraId="08502FBD" w14:textId="77777777" w:rsidR="00B03299" w:rsidRDefault="00B03299" w:rsidP="00B03299"/>
    <w:p w14:paraId="0744256E" w14:textId="77777777" w:rsidR="00B03299" w:rsidRDefault="00B03299" w:rsidP="00B03299">
      <w:r>
        <w:t xml:space="preserve">3.2.1 </w:t>
      </w:r>
      <w:proofErr w:type="spellStart"/>
      <w:r>
        <w:rPr>
          <w:rFonts w:hint="eastAsia"/>
        </w:rPr>
        <w:t>Оценка</w:t>
      </w:r>
      <w:proofErr w:type="spellEnd"/>
      <w:r>
        <w:t xml:space="preserve"> </w:t>
      </w:r>
      <w:proofErr w:type="spellStart"/>
      <w:r>
        <w:rPr>
          <w:rFonts w:hint="eastAsia"/>
        </w:rPr>
        <w:t>частоты</w:t>
      </w:r>
      <w:proofErr w:type="spellEnd"/>
      <w:r>
        <w:t xml:space="preserve"> </w:t>
      </w:r>
      <w:proofErr w:type="spellStart"/>
      <w:r>
        <w:rPr>
          <w:rFonts w:hint="eastAsia"/>
        </w:rPr>
        <w:t>встречаемости</w:t>
      </w:r>
      <w:proofErr w:type="spellEnd"/>
      <w:r>
        <w:t xml:space="preserve"> </w:t>
      </w:r>
      <w:proofErr w:type="spellStart"/>
      <w:r>
        <w:rPr>
          <w:rFonts w:hint="eastAsia"/>
        </w:rPr>
        <w:t>аберрантных</w:t>
      </w:r>
      <w:proofErr w:type="spellEnd"/>
      <w:r>
        <w:t xml:space="preserve"> </w:t>
      </w:r>
      <w:proofErr w:type="spellStart"/>
      <w:r>
        <w:rPr>
          <w:rFonts w:hint="eastAsia"/>
        </w:rPr>
        <w:t>иммунофенотипических</w:t>
      </w:r>
      <w:proofErr w:type="spellEnd"/>
      <w:r>
        <w:t xml:space="preserve"> </w:t>
      </w:r>
      <w:r>
        <w:rPr>
          <w:rFonts w:hint="eastAsia"/>
        </w:rPr>
        <w:t>и</w:t>
      </w:r>
      <w:r>
        <w:t xml:space="preserve"> </w:t>
      </w:r>
      <w:proofErr w:type="spellStart"/>
      <w:r>
        <w:rPr>
          <w:rFonts w:hint="eastAsia"/>
        </w:rPr>
        <w:t>молекулярных</w:t>
      </w:r>
      <w:proofErr w:type="spellEnd"/>
      <w:r>
        <w:t xml:space="preserve"> </w:t>
      </w:r>
      <w:proofErr w:type="spellStart"/>
      <w:r>
        <w:rPr>
          <w:rFonts w:hint="eastAsia"/>
        </w:rPr>
        <w:t>маркеров</w:t>
      </w:r>
      <w:proofErr w:type="spellEnd"/>
      <w:r>
        <w:t xml:space="preserve"> </w:t>
      </w:r>
      <w:r>
        <w:rPr>
          <w:rFonts w:hint="eastAsia"/>
        </w:rPr>
        <w:t>в</w:t>
      </w:r>
      <w:r>
        <w:t xml:space="preserve"> </w:t>
      </w:r>
      <w:proofErr w:type="spellStart"/>
      <w:r>
        <w:rPr>
          <w:rFonts w:hint="eastAsia"/>
        </w:rPr>
        <w:t>группе</w:t>
      </w:r>
      <w:proofErr w:type="spellEnd"/>
      <w:r>
        <w:t xml:space="preserve"> </w:t>
      </w:r>
      <w:proofErr w:type="spellStart"/>
      <w:r>
        <w:rPr>
          <w:rFonts w:hint="eastAsia"/>
        </w:rPr>
        <w:t>больных</w:t>
      </w:r>
      <w:proofErr w:type="spellEnd"/>
      <w:r>
        <w:t xml:space="preserve"> Ph-</w:t>
      </w:r>
      <w:proofErr w:type="spellStart"/>
      <w:r>
        <w:rPr>
          <w:rFonts w:hint="eastAsia"/>
        </w:rPr>
        <w:t>негативными</w:t>
      </w:r>
      <w:proofErr w:type="spellEnd"/>
      <w:r>
        <w:t xml:space="preserve"> </w:t>
      </w:r>
      <w:r>
        <w:rPr>
          <w:rFonts w:hint="eastAsia"/>
        </w:rPr>
        <w:t>В</w:t>
      </w:r>
      <w:r>
        <w:t>-</w:t>
      </w:r>
      <w:proofErr w:type="spellStart"/>
      <w:r>
        <w:rPr>
          <w:rFonts w:hint="eastAsia"/>
        </w:rPr>
        <w:t>острыми</w:t>
      </w:r>
      <w:proofErr w:type="spellEnd"/>
      <w:r>
        <w:t xml:space="preserve"> </w:t>
      </w:r>
      <w:proofErr w:type="spellStart"/>
      <w:r>
        <w:rPr>
          <w:rFonts w:hint="eastAsia"/>
        </w:rPr>
        <w:t>лимфобластными</w:t>
      </w:r>
      <w:proofErr w:type="spellEnd"/>
      <w:r>
        <w:t xml:space="preserve"> </w:t>
      </w:r>
      <w:proofErr w:type="spellStart"/>
      <w:r>
        <w:rPr>
          <w:rFonts w:hint="eastAsia"/>
        </w:rPr>
        <w:t>лейкозами</w:t>
      </w:r>
      <w:proofErr w:type="spellEnd"/>
      <w:r>
        <w:t xml:space="preserve"> </w:t>
      </w:r>
      <w:proofErr w:type="spellStart"/>
      <w:r>
        <w:rPr>
          <w:rFonts w:hint="eastAsia"/>
        </w:rPr>
        <w:t>из</w:t>
      </w:r>
      <w:proofErr w:type="spellEnd"/>
      <w:r>
        <w:t xml:space="preserve"> </w:t>
      </w:r>
      <w:proofErr w:type="spellStart"/>
      <w:r>
        <w:rPr>
          <w:rFonts w:hint="eastAsia"/>
        </w:rPr>
        <w:t>предшественников</w:t>
      </w:r>
      <w:proofErr w:type="spellEnd"/>
    </w:p>
    <w:p w14:paraId="5C5C902D" w14:textId="77777777" w:rsidR="00B03299" w:rsidRDefault="00B03299" w:rsidP="00B03299"/>
    <w:p w14:paraId="6613F66C" w14:textId="77777777" w:rsidR="00B03299" w:rsidRDefault="00B03299" w:rsidP="00B03299">
      <w:r>
        <w:t xml:space="preserve">3.2.2 </w:t>
      </w:r>
      <w:proofErr w:type="spellStart"/>
      <w:r>
        <w:rPr>
          <w:rFonts w:hint="eastAsia"/>
        </w:rPr>
        <w:t>Оценка</w:t>
      </w:r>
      <w:proofErr w:type="spellEnd"/>
      <w:r>
        <w:t xml:space="preserve"> </w:t>
      </w:r>
      <w:proofErr w:type="spellStart"/>
      <w:r>
        <w:rPr>
          <w:rFonts w:hint="eastAsia"/>
        </w:rPr>
        <w:t>частоты</w:t>
      </w:r>
      <w:proofErr w:type="spellEnd"/>
      <w:r>
        <w:t xml:space="preserve"> </w:t>
      </w:r>
      <w:proofErr w:type="spellStart"/>
      <w:r>
        <w:rPr>
          <w:rFonts w:hint="eastAsia"/>
        </w:rPr>
        <w:t>встречаемости</w:t>
      </w:r>
      <w:proofErr w:type="spellEnd"/>
      <w:r>
        <w:t xml:space="preserve"> </w:t>
      </w:r>
      <w:proofErr w:type="spellStart"/>
      <w:r>
        <w:rPr>
          <w:rFonts w:hint="eastAsia"/>
        </w:rPr>
        <w:t>аберрантных</w:t>
      </w:r>
      <w:proofErr w:type="spellEnd"/>
      <w:r>
        <w:t xml:space="preserve"> </w:t>
      </w:r>
      <w:proofErr w:type="spellStart"/>
      <w:r>
        <w:rPr>
          <w:rFonts w:hint="eastAsia"/>
        </w:rPr>
        <w:t>иммунофенотипических</w:t>
      </w:r>
      <w:proofErr w:type="spellEnd"/>
      <w:r>
        <w:t xml:space="preserve"> </w:t>
      </w:r>
      <w:r>
        <w:rPr>
          <w:rFonts w:hint="eastAsia"/>
        </w:rPr>
        <w:t>и</w:t>
      </w:r>
      <w:r>
        <w:t xml:space="preserve"> </w:t>
      </w:r>
      <w:proofErr w:type="spellStart"/>
      <w:r>
        <w:rPr>
          <w:rFonts w:hint="eastAsia"/>
        </w:rPr>
        <w:t>молекулярных</w:t>
      </w:r>
      <w:proofErr w:type="spellEnd"/>
      <w:r>
        <w:t xml:space="preserve"> </w:t>
      </w:r>
      <w:proofErr w:type="spellStart"/>
      <w:r>
        <w:rPr>
          <w:rFonts w:hint="eastAsia"/>
        </w:rPr>
        <w:t>маркеров</w:t>
      </w:r>
      <w:proofErr w:type="spellEnd"/>
      <w:r>
        <w:t xml:space="preserve"> </w:t>
      </w:r>
      <w:r>
        <w:rPr>
          <w:rFonts w:hint="eastAsia"/>
        </w:rPr>
        <w:t>в</w:t>
      </w:r>
      <w:r>
        <w:t xml:space="preserve"> </w:t>
      </w:r>
      <w:proofErr w:type="spellStart"/>
      <w:r>
        <w:rPr>
          <w:rFonts w:hint="eastAsia"/>
        </w:rPr>
        <w:t>группе</w:t>
      </w:r>
      <w:proofErr w:type="spellEnd"/>
      <w:r>
        <w:t xml:space="preserve"> </w:t>
      </w:r>
      <w:proofErr w:type="spellStart"/>
      <w:r>
        <w:rPr>
          <w:rFonts w:hint="eastAsia"/>
        </w:rPr>
        <w:t>больных</w:t>
      </w:r>
      <w:proofErr w:type="spellEnd"/>
      <w:r>
        <w:t xml:space="preserve"> Ph-</w:t>
      </w:r>
      <w:proofErr w:type="spellStart"/>
      <w:r>
        <w:rPr>
          <w:rFonts w:hint="eastAsia"/>
        </w:rPr>
        <w:t>негативными</w:t>
      </w:r>
      <w:proofErr w:type="spellEnd"/>
      <w:r>
        <w:t xml:space="preserve"> </w:t>
      </w:r>
      <w:r>
        <w:rPr>
          <w:rFonts w:hint="eastAsia"/>
        </w:rPr>
        <w:t>Т</w:t>
      </w:r>
      <w:r>
        <w:t>-</w:t>
      </w:r>
      <w:proofErr w:type="spellStart"/>
      <w:r>
        <w:rPr>
          <w:rFonts w:hint="eastAsia"/>
        </w:rPr>
        <w:t>острыми</w:t>
      </w:r>
      <w:proofErr w:type="spellEnd"/>
      <w:r>
        <w:t xml:space="preserve"> </w:t>
      </w:r>
      <w:proofErr w:type="spellStart"/>
      <w:r>
        <w:rPr>
          <w:rFonts w:hint="eastAsia"/>
        </w:rPr>
        <w:t>лимфобластными</w:t>
      </w:r>
      <w:proofErr w:type="spellEnd"/>
      <w:r>
        <w:t xml:space="preserve"> </w:t>
      </w:r>
      <w:proofErr w:type="spellStart"/>
      <w:r>
        <w:rPr>
          <w:rFonts w:hint="eastAsia"/>
        </w:rPr>
        <w:t>лейкозами</w:t>
      </w:r>
      <w:proofErr w:type="spellEnd"/>
    </w:p>
    <w:p w14:paraId="26E1728A" w14:textId="77777777" w:rsidR="00B03299" w:rsidRDefault="00B03299" w:rsidP="00B03299"/>
    <w:p w14:paraId="31F3E1CA" w14:textId="77777777" w:rsidR="00B03299" w:rsidRDefault="00B03299" w:rsidP="00B03299">
      <w:r>
        <w:t xml:space="preserve">3.2.3 </w:t>
      </w:r>
      <w:proofErr w:type="spellStart"/>
      <w:r>
        <w:rPr>
          <w:rFonts w:hint="eastAsia"/>
        </w:rPr>
        <w:t>Результаты</w:t>
      </w:r>
      <w:proofErr w:type="spellEnd"/>
      <w:r>
        <w:t xml:space="preserve"> </w:t>
      </w:r>
      <w:proofErr w:type="spellStart"/>
      <w:r>
        <w:rPr>
          <w:rFonts w:hint="eastAsia"/>
        </w:rPr>
        <w:t>лечения</w:t>
      </w:r>
      <w:proofErr w:type="spellEnd"/>
      <w:r>
        <w:t xml:space="preserve"> </w:t>
      </w:r>
      <w:proofErr w:type="spellStart"/>
      <w:r>
        <w:rPr>
          <w:rFonts w:hint="eastAsia"/>
        </w:rPr>
        <w:t>больных</w:t>
      </w:r>
      <w:proofErr w:type="spellEnd"/>
      <w:r>
        <w:t xml:space="preserve"> Ph - </w:t>
      </w:r>
      <w:proofErr w:type="spellStart"/>
      <w:r>
        <w:rPr>
          <w:rFonts w:hint="eastAsia"/>
        </w:rPr>
        <w:t>негативными</w:t>
      </w:r>
      <w:proofErr w:type="spellEnd"/>
      <w:r>
        <w:t xml:space="preserve"> </w:t>
      </w:r>
      <w:proofErr w:type="spellStart"/>
      <w:r>
        <w:rPr>
          <w:rFonts w:hint="eastAsia"/>
        </w:rPr>
        <w:t>острыми</w:t>
      </w:r>
      <w:proofErr w:type="spellEnd"/>
      <w:r>
        <w:t xml:space="preserve"> </w:t>
      </w:r>
      <w:proofErr w:type="spellStart"/>
      <w:r>
        <w:rPr>
          <w:rFonts w:hint="eastAsia"/>
        </w:rPr>
        <w:t>лимфобластными</w:t>
      </w:r>
      <w:proofErr w:type="spellEnd"/>
    </w:p>
    <w:p w14:paraId="7429CB0F" w14:textId="77777777" w:rsidR="00B03299" w:rsidRDefault="00B03299" w:rsidP="00B03299"/>
    <w:p w14:paraId="02600600" w14:textId="77777777" w:rsidR="00B03299" w:rsidRDefault="00B03299" w:rsidP="00B03299">
      <w:proofErr w:type="spellStart"/>
      <w:r>
        <w:rPr>
          <w:rFonts w:hint="eastAsia"/>
        </w:rPr>
        <w:t>лейкозами</w:t>
      </w:r>
      <w:proofErr w:type="spellEnd"/>
    </w:p>
    <w:p w14:paraId="38D2D1BE" w14:textId="77777777" w:rsidR="00B03299" w:rsidRDefault="00B03299" w:rsidP="00B03299"/>
    <w:p w14:paraId="0AC53228" w14:textId="77777777" w:rsidR="00B03299" w:rsidRDefault="00B03299" w:rsidP="00B03299">
      <w:r>
        <w:lastRenderedPageBreak/>
        <w:t xml:space="preserve">3.3 </w:t>
      </w:r>
      <w:proofErr w:type="spellStart"/>
      <w:r>
        <w:rPr>
          <w:rFonts w:hint="eastAsia"/>
        </w:rPr>
        <w:t>Острые</w:t>
      </w:r>
      <w:proofErr w:type="spellEnd"/>
      <w:r>
        <w:t xml:space="preserve"> </w:t>
      </w:r>
      <w:proofErr w:type="spellStart"/>
      <w:r>
        <w:rPr>
          <w:rFonts w:hint="eastAsia"/>
        </w:rPr>
        <w:t>лейкозы</w:t>
      </w:r>
      <w:proofErr w:type="spellEnd"/>
      <w:r>
        <w:t xml:space="preserve"> </w:t>
      </w:r>
      <w:proofErr w:type="spellStart"/>
      <w:r>
        <w:rPr>
          <w:rFonts w:hint="eastAsia"/>
        </w:rPr>
        <w:t>со</w:t>
      </w:r>
      <w:proofErr w:type="spellEnd"/>
      <w:r>
        <w:t xml:space="preserve"> </w:t>
      </w:r>
      <w:proofErr w:type="spellStart"/>
      <w:r>
        <w:rPr>
          <w:rFonts w:hint="eastAsia"/>
        </w:rPr>
        <w:t>смешанным</w:t>
      </w:r>
      <w:proofErr w:type="spellEnd"/>
      <w:r>
        <w:t xml:space="preserve"> </w:t>
      </w:r>
      <w:proofErr w:type="spellStart"/>
      <w:r>
        <w:rPr>
          <w:rFonts w:hint="eastAsia"/>
        </w:rPr>
        <w:t>фенотипом</w:t>
      </w:r>
      <w:proofErr w:type="spellEnd"/>
    </w:p>
    <w:p w14:paraId="4A21E1A0" w14:textId="77777777" w:rsidR="00B03299" w:rsidRDefault="00B03299" w:rsidP="00B03299"/>
    <w:p w14:paraId="10D9A0B4" w14:textId="77777777" w:rsidR="00B03299" w:rsidRDefault="00B03299" w:rsidP="00B03299">
      <w:proofErr w:type="spellStart"/>
      <w:r>
        <w:rPr>
          <w:rFonts w:hint="eastAsia"/>
        </w:rPr>
        <w:t>Заключение</w:t>
      </w:r>
      <w:proofErr w:type="spellEnd"/>
    </w:p>
    <w:p w14:paraId="07F6CA3F" w14:textId="77777777" w:rsidR="00B03299" w:rsidRDefault="00B03299" w:rsidP="00B03299"/>
    <w:p w14:paraId="21B996D9" w14:textId="77777777" w:rsidR="00B03299" w:rsidRDefault="00B03299" w:rsidP="00B03299">
      <w:proofErr w:type="spellStart"/>
      <w:r>
        <w:rPr>
          <w:rFonts w:hint="eastAsia"/>
        </w:rPr>
        <w:t>Выводы</w:t>
      </w:r>
      <w:proofErr w:type="spellEnd"/>
    </w:p>
    <w:p w14:paraId="67DCD301" w14:textId="77777777" w:rsidR="00B03299" w:rsidRDefault="00B03299" w:rsidP="00B03299"/>
    <w:p w14:paraId="1D97B4D7" w14:textId="77777777" w:rsidR="00B03299" w:rsidRDefault="00B03299" w:rsidP="00B03299">
      <w:proofErr w:type="spellStart"/>
      <w:r>
        <w:rPr>
          <w:rFonts w:hint="eastAsia"/>
        </w:rPr>
        <w:t>Практические</w:t>
      </w:r>
      <w:proofErr w:type="spellEnd"/>
      <w:r>
        <w:t xml:space="preserve"> </w:t>
      </w:r>
      <w:proofErr w:type="spellStart"/>
      <w:r>
        <w:rPr>
          <w:rFonts w:hint="eastAsia"/>
        </w:rPr>
        <w:t>рекомендации</w:t>
      </w:r>
      <w:proofErr w:type="spellEnd"/>
    </w:p>
    <w:p w14:paraId="60017006" w14:textId="77777777" w:rsidR="00B03299" w:rsidRDefault="00B03299" w:rsidP="00B03299"/>
    <w:p w14:paraId="323380CE" w14:textId="77777777" w:rsidR="00B03299" w:rsidRDefault="00B03299" w:rsidP="00B03299">
      <w:proofErr w:type="spellStart"/>
      <w:r>
        <w:rPr>
          <w:rFonts w:hint="eastAsia"/>
        </w:rPr>
        <w:t>Список</w:t>
      </w:r>
      <w:proofErr w:type="spellEnd"/>
      <w:r>
        <w:t xml:space="preserve"> </w:t>
      </w:r>
      <w:proofErr w:type="spellStart"/>
      <w:r>
        <w:rPr>
          <w:rFonts w:hint="eastAsia"/>
        </w:rPr>
        <w:t>используемых</w:t>
      </w:r>
      <w:proofErr w:type="spellEnd"/>
      <w:r>
        <w:t xml:space="preserve"> </w:t>
      </w:r>
      <w:proofErr w:type="spellStart"/>
      <w:r>
        <w:rPr>
          <w:rFonts w:hint="eastAsia"/>
        </w:rPr>
        <w:t>сокращений</w:t>
      </w:r>
      <w:proofErr w:type="spellEnd"/>
    </w:p>
    <w:p w14:paraId="7CE12484" w14:textId="77777777" w:rsidR="00B03299" w:rsidRDefault="00B03299" w:rsidP="00B03299"/>
    <w:p w14:paraId="6442D94E" w14:textId="77777777" w:rsidR="00B03299" w:rsidRDefault="00B03299" w:rsidP="00B03299">
      <w:proofErr w:type="spellStart"/>
      <w:r>
        <w:rPr>
          <w:rFonts w:hint="eastAsia"/>
        </w:rPr>
        <w:t>Список</w:t>
      </w:r>
      <w:proofErr w:type="spellEnd"/>
      <w:r>
        <w:t xml:space="preserve"> </w:t>
      </w:r>
      <w:proofErr w:type="spellStart"/>
      <w:r>
        <w:rPr>
          <w:rFonts w:hint="eastAsia"/>
        </w:rPr>
        <w:t>литературы</w:t>
      </w:r>
      <w:proofErr w:type="spellEnd"/>
    </w:p>
    <w:p w14:paraId="73978131" w14:textId="77777777" w:rsidR="00B03299" w:rsidRDefault="00B03299" w:rsidP="00B03299"/>
    <w:p w14:paraId="1644184F" w14:textId="77777777" w:rsidR="00B03299" w:rsidRDefault="00B03299" w:rsidP="00B03299">
      <w:proofErr w:type="spellStart"/>
      <w:r>
        <w:rPr>
          <w:rFonts w:hint="eastAsia"/>
        </w:rPr>
        <w:t>Приложение</w:t>
      </w:r>
      <w:proofErr w:type="spellEnd"/>
      <w:r>
        <w:t xml:space="preserve"> 1. </w:t>
      </w:r>
      <w:proofErr w:type="spellStart"/>
      <w:r>
        <w:rPr>
          <w:rFonts w:hint="eastAsia"/>
        </w:rPr>
        <w:t>Классификация</w:t>
      </w:r>
      <w:proofErr w:type="spellEnd"/>
      <w:r>
        <w:t xml:space="preserve"> </w:t>
      </w:r>
      <w:r>
        <w:rPr>
          <w:rFonts w:hint="eastAsia"/>
        </w:rPr>
        <w:t>ВОЗ</w:t>
      </w:r>
      <w:r>
        <w:t xml:space="preserve"> </w:t>
      </w:r>
      <w:proofErr w:type="spellStart"/>
      <w:r>
        <w:rPr>
          <w:rFonts w:hint="eastAsia"/>
        </w:rPr>
        <w:t>миелоидных</w:t>
      </w:r>
      <w:proofErr w:type="spellEnd"/>
      <w:r>
        <w:t xml:space="preserve"> </w:t>
      </w:r>
      <w:proofErr w:type="spellStart"/>
      <w:r>
        <w:rPr>
          <w:rFonts w:hint="eastAsia"/>
        </w:rPr>
        <w:t>новообразований</w:t>
      </w:r>
      <w:proofErr w:type="spellEnd"/>
      <w:r>
        <w:t xml:space="preserve"> </w:t>
      </w:r>
      <w:r>
        <w:rPr>
          <w:rFonts w:hint="eastAsia"/>
        </w:rPr>
        <w:t>и</w:t>
      </w:r>
      <w:r>
        <w:t xml:space="preserve"> </w:t>
      </w:r>
      <w:proofErr w:type="spellStart"/>
      <w:r>
        <w:rPr>
          <w:rFonts w:hint="eastAsia"/>
        </w:rPr>
        <w:t>острых</w:t>
      </w:r>
      <w:proofErr w:type="spellEnd"/>
    </w:p>
    <w:p w14:paraId="4D654A91" w14:textId="77777777" w:rsidR="00B03299" w:rsidRDefault="00B03299" w:rsidP="00B03299"/>
    <w:p w14:paraId="41EA7B89" w14:textId="77777777" w:rsidR="00B03299" w:rsidRDefault="00B03299" w:rsidP="00B03299">
      <w:proofErr w:type="spellStart"/>
      <w:r>
        <w:rPr>
          <w:rFonts w:hint="eastAsia"/>
        </w:rPr>
        <w:t>лейкозов</w:t>
      </w:r>
      <w:proofErr w:type="spellEnd"/>
      <w:r>
        <w:t xml:space="preserve"> 2008 </w:t>
      </w:r>
      <w:r>
        <w:rPr>
          <w:rFonts w:hint="eastAsia"/>
        </w:rPr>
        <w:t>г</w:t>
      </w:r>
    </w:p>
    <w:p w14:paraId="5B920EF5" w14:textId="77777777" w:rsidR="00B03299" w:rsidRDefault="00B03299" w:rsidP="00B03299"/>
    <w:p w14:paraId="0D54C531" w14:textId="77777777" w:rsidR="00B03299" w:rsidRDefault="00B03299" w:rsidP="00B03299">
      <w:proofErr w:type="spellStart"/>
      <w:r>
        <w:rPr>
          <w:rFonts w:hint="eastAsia"/>
        </w:rPr>
        <w:t>Приложение</w:t>
      </w:r>
      <w:proofErr w:type="spellEnd"/>
      <w:r>
        <w:t xml:space="preserve"> 2. </w:t>
      </w:r>
      <w:proofErr w:type="spellStart"/>
      <w:r>
        <w:rPr>
          <w:rFonts w:hint="eastAsia"/>
        </w:rPr>
        <w:t>Классификация</w:t>
      </w:r>
      <w:proofErr w:type="spellEnd"/>
      <w:r>
        <w:t xml:space="preserve"> </w:t>
      </w:r>
      <w:r>
        <w:rPr>
          <w:rFonts w:hint="eastAsia"/>
        </w:rPr>
        <w:t>ВОЗ</w:t>
      </w:r>
      <w:r>
        <w:t xml:space="preserve"> </w:t>
      </w:r>
      <w:proofErr w:type="spellStart"/>
      <w:r>
        <w:rPr>
          <w:rFonts w:hint="eastAsia"/>
        </w:rPr>
        <w:t>миелоидных</w:t>
      </w:r>
      <w:proofErr w:type="spellEnd"/>
      <w:r>
        <w:t xml:space="preserve"> </w:t>
      </w:r>
      <w:proofErr w:type="spellStart"/>
      <w:r>
        <w:rPr>
          <w:rFonts w:hint="eastAsia"/>
        </w:rPr>
        <w:t>новообразований</w:t>
      </w:r>
      <w:proofErr w:type="spellEnd"/>
      <w:r>
        <w:t xml:space="preserve"> </w:t>
      </w:r>
      <w:r>
        <w:rPr>
          <w:rFonts w:hint="eastAsia"/>
        </w:rPr>
        <w:t>и</w:t>
      </w:r>
      <w:r>
        <w:t xml:space="preserve"> </w:t>
      </w:r>
      <w:proofErr w:type="spellStart"/>
      <w:r>
        <w:rPr>
          <w:rFonts w:hint="eastAsia"/>
        </w:rPr>
        <w:t>острых</w:t>
      </w:r>
      <w:proofErr w:type="spellEnd"/>
    </w:p>
    <w:p w14:paraId="081DA9C4" w14:textId="77777777" w:rsidR="00B03299" w:rsidRDefault="00B03299" w:rsidP="00B03299"/>
    <w:p w14:paraId="75068A2F" w14:textId="77777777" w:rsidR="00B03299" w:rsidRDefault="00B03299" w:rsidP="00B03299">
      <w:proofErr w:type="spellStart"/>
      <w:r>
        <w:rPr>
          <w:rFonts w:hint="eastAsia"/>
        </w:rPr>
        <w:t>лейкозов</w:t>
      </w:r>
      <w:proofErr w:type="spellEnd"/>
      <w:r>
        <w:t xml:space="preserve"> </w:t>
      </w:r>
      <w:proofErr w:type="spellStart"/>
      <w:r>
        <w:rPr>
          <w:rFonts w:hint="eastAsia"/>
        </w:rPr>
        <w:t>пересмотренная</w:t>
      </w:r>
      <w:proofErr w:type="spellEnd"/>
      <w:r>
        <w:t xml:space="preserve"> </w:t>
      </w:r>
      <w:r>
        <w:rPr>
          <w:rFonts w:hint="eastAsia"/>
        </w:rPr>
        <w:t>в</w:t>
      </w:r>
      <w:r>
        <w:t xml:space="preserve"> 2016 </w:t>
      </w:r>
      <w:r>
        <w:rPr>
          <w:rFonts w:hint="eastAsia"/>
        </w:rPr>
        <w:t>г</w:t>
      </w:r>
    </w:p>
    <w:p w14:paraId="16F01FF1" w14:textId="77777777" w:rsidR="00B03299" w:rsidRDefault="00B03299" w:rsidP="00B03299"/>
    <w:p w14:paraId="15062590" w14:textId="77777777" w:rsidR="00B03299" w:rsidRDefault="00B03299" w:rsidP="00B03299">
      <w:proofErr w:type="spellStart"/>
      <w:r>
        <w:rPr>
          <w:rFonts w:hint="eastAsia"/>
        </w:rPr>
        <w:t>Приложение</w:t>
      </w:r>
      <w:proofErr w:type="spellEnd"/>
      <w:r>
        <w:t xml:space="preserve"> 3. </w:t>
      </w:r>
      <w:proofErr w:type="spellStart"/>
      <w:r>
        <w:rPr>
          <w:rFonts w:hint="eastAsia"/>
        </w:rPr>
        <w:t>Цитогенетическая</w:t>
      </w:r>
      <w:proofErr w:type="spellEnd"/>
      <w:r>
        <w:t xml:space="preserve"> </w:t>
      </w:r>
      <w:proofErr w:type="spellStart"/>
      <w:r>
        <w:rPr>
          <w:rFonts w:hint="eastAsia"/>
        </w:rPr>
        <w:t>классификация</w:t>
      </w:r>
      <w:proofErr w:type="spellEnd"/>
      <w:r>
        <w:t xml:space="preserve"> </w:t>
      </w:r>
      <w:r>
        <w:rPr>
          <w:rFonts w:hint="eastAsia"/>
        </w:rPr>
        <w:t>ОМЛ</w:t>
      </w:r>
    </w:p>
    <w:p w14:paraId="27DBC3F4" w14:textId="77777777" w:rsidR="00B03299" w:rsidRDefault="00B03299" w:rsidP="00B03299"/>
    <w:p w14:paraId="34F93BC9" w14:textId="77777777" w:rsidR="00B03299" w:rsidRDefault="00B03299" w:rsidP="00B03299">
      <w:proofErr w:type="spellStart"/>
      <w:r>
        <w:rPr>
          <w:rFonts w:hint="eastAsia"/>
        </w:rPr>
        <w:t>по</w:t>
      </w:r>
      <w:proofErr w:type="spellEnd"/>
      <w:r>
        <w:t xml:space="preserve"> </w:t>
      </w:r>
      <w:proofErr w:type="spellStart"/>
      <w:r>
        <w:rPr>
          <w:rFonts w:hint="eastAsia"/>
        </w:rPr>
        <w:t>группам</w:t>
      </w:r>
      <w:proofErr w:type="spellEnd"/>
      <w:r>
        <w:t xml:space="preserve"> </w:t>
      </w:r>
      <w:proofErr w:type="spellStart"/>
      <w:r>
        <w:rPr>
          <w:rFonts w:hint="eastAsia"/>
        </w:rPr>
        <w:t>прогноза</w:t>
      </w:r>
      <w:proofErr w:type="spellEnd"/>
    </w:p>
    <w:p w14:paraId="5877672F" w14:textId="77777777" w:rsidR="00B03299" w:rsidRDefault="00B03299" w:rsidP="00B03299"/>
    <w:p w14:paraId="77BE55C1" w14:textId="77777777" w:rsidR="00B03299" w:rsidRDefault="00B03299" w:rsidP="00B03299">
      <w:proofErr w:type="spellStart"/>
      <w:r>
        <w:rPr>
          <w:rFonts w:hint="eastAsia"/>
        </w:rPr>
        <w:t>Приложение</w:t>
      </w:r>
      <w:proofErr w:type="spellEnd"/>
      <w:r>
        <w:t xml:space="preserve"> 4. </w:t>
      </w:r>
      <w:proofErr w:type="spellStart"/>
      <w:r>
        <w:rPr>
          <w:rFonts w:hint="eastAsia"/>
        </w:rPr>
        <w:t>Схема</w:t>
      </w:r>
      <w:proofErr w:type="spellEnd"/>
      <w:r>
        <w:t xml:space="preserve"> </w:t>
      </w:r>
      <w:proofErr w:type="spellStart"/>
      <w:r>
        <w:rPr>
          <w:rFonts w:hint="eastAsia"/>
        </w:rPr>
        <w:t>протокола</w:t>
      </w:r>
      <w:proofErr w:type="spellEnd"/>
      <w:r>
        <w:t xml:space="preserve"> </w:t>
      </w:r>
      <w:r>
        <w:rPr>
          <w:rFonts w:hint="eastAsia"/>
        </w:rPr>
        <w:t>ОЛЛ</w:t>
      </w:r>
    </w:p>
    <w:p w14:paraId="5BECCB97" w14:textId="77777777" w:rsidR="00B03299" w:rsidRDefault="00B03299" w:rsidP="00B03299"/>
    <w:p w14:paraId="264B5113" w14:textId="77777777" w:rsidR="00B03299" w:rsidRDefault="00B03299" w:rsidP="00B03299">
      <w:proofErr w:type="spellStart"/>
      <w:r>
        <w:rPr>
          <w:rFonts w:hint="eastAsia"/>
        </w:rPr>
        <w:t>Приложение</w:t>
      </w:r>
      <w:proofErr w:type="spellEnd"/>
      <w:r>
        <w:t xml:space="preserve"> 5. </w:t>
      </w:r>
      <w:proofErr w:type="spellStart"/>
      <w:r>
        <w:rPr>
          <w:rFonts w:hint="eastAsia"/>
        </w:rPr>
        <w:t>Курсы</w:t>
      </w:r>
      <w:proofErr w:type="spellEnd"/>
      <w:r>
        <w:t xml:space="preserve"> </w:t>
      </w:r>
      <w:proofErr w:type="spellStart"/>
      <w:r>
        <w:rPr>
          <w:rFonts w:hint="eastAsia"/>
        </w:rPr>
        <w:t>химиотерапии</w:t>
      </w:r>
      <w:proofErr w:type="spellEnd"/>
      <w:r>
        <w:t xml:space="preserve"> </w:t>
      </w:r>
      <w:proofErr w:type="spellStart"/>
      <w:r>
        <w:rPr>
          <w:rFonts w:hint="eastAsia"/>
        </w:rPr>
        <w:t>по</w:t>
      </w:r>
      <w:proofErr w:type="spellEnd"/>
    </w:p>
    <w:p w14:paraId="32720AFD" w14:textId="77777777" w:rsidR="00B03299" w:rsidRDefault="00B03299" w:rsidP="00B03299"/>
    <w:p w14:paraId="5C1C5184" w14:textId="77777777" w:rsidR="00B03299" w:rsidRDefault="00B03299" w:rsidP="00B03299">
      <w:proofErr w:type="spellStart"/>
      <w:r>
        <w:rPr>
          <w:rFonts w:hint="eastAsia"/>
        </w:rPr>
        <w:t>Унифицированному</w:t>
      </w:r>
      <w:proofErr w:type="spellEnd"/>
      <w:r>
        <w:t xml:space="preserve"> </w:t>
      </w:r>
      <w:proofErr w:type="spellStart"/>
      <w:r>
        <w:rPr>
          <w:rFonts w:hint="eastAsia"/>
        </w:rPr>
        <w:t>протоколу</w:t>
      </w:r>
      <w:proofErr w:type="spellEnd"/>
      <w:r>
        <w:t xml:space="preserve"> </w:t>
      </w:r>
      <w:r>
        <w:rPr>
          <w:rFonts w:hint="eastAsia"/>
        </w:rPr>
        <w:t>ОМЛ</w:t>
      </w:r>
    </w:p>
    <w:p w14:paraId="45702B57" w14:textId="77777777" w:rsidR="00B03299" w:rsidRDefault="00B03299" w:rsidP="00B03299"/>
    <w:p w14:paraId="7B3B8224" w14:textId="77777777" w:rsidR="00B03299" w:rsidRDefault="00B03299" w:rsidP="00B03299">
      <w:proofErr w:type="spellStart"/>
      <w:r>
        <w:rPr>
          <w:rFonts w:hint="eastAsia"/>
        </w:rPr>
        <w:lastRenderedPageBreak/>
        <w:t>Приложение</w:t>
      </w:r>
      <w:proofErr w:type="spellEnd"/>
      <w:r>
        <w:t xml:space="preserve"> 6. </w:t>
      </w:r>
      <w:proofErr w:type="spellStart"/>
      <w:r>
        <w:rPr>
          <w:rFonts w:hint="eastAsia"/>
        </w:rPr>
        <w:t>Долгосрочные</w:t>
      </w:r>
      <w:proofErr w:type="spellEnd"/>
      <w:r>
        <w:t xml:space="preserve"> </w:t>
      </w:r>
      <w:proofErr w:type="spellStart"/>
      <w:r>
        <w:rPr>
          <w:rFonts w:hint="eastAsia"/>
        </w:rPr>
        <w:t>результаты</w:t>
      </w:r>
      <w:proofErr w:type="spellEnd"/>
      <w:r>
        <w:t xml:space="preserve"> </w:t>
      </w:r>
      <w:proofErr w:type="spellStart"/>
      <w:r>
        <w:rPr>
          <w:rFonts w:hint="eastAsia"/>
        </w:rPr>
        <w:t>лечения</w:t>
      </w:r>
      <w:proofErr w:type="spellEnd"/>
      <w:r>
        <w:t xml:space="preserve"> </w:t>
      </w:r>
      <w:proofErr w:type="spellStart"/>
      <w:r>
        <w:rPr>
          <w:rFonts w:hint="eastAsia"/>
        </w:rPr>
        <w:t>больных</w:t>
      </w:r>
      <w:proofErr w:type="spellEnd"/>
      <w:r>
        <w:t xml:space="preserve"> </w:t>
      </w:r>
      <w:r>
        <w:rPr>
          <w:rFonts w:hint="eastAsia"/>
        </w:rPr>
        <w:t>ОМЛ</w:t>
      </w:r>
      <w:r>
        <w:t xml:space="preserve"> </w:t>
      </w:r>
      <w:proofErr w:type="spellStart"/>
      <w:r>
        <w:rPr>
          <w:rFonts w:hint="eastAsia"/>
        </w:rPr>
        <w:t>благоприятной</w:t>
      </w:r>
      <w:proofErr w:type="spellEnd"/>
      <w:r>
        <w:t xml:space="preserve">, </w:t>
      </w:r>
      <w:proofErr w:type="spellStart"/>
      <w:r>
        <w:rPr>
          <w:rFonts w:hint="eastAsia"/>
        </w:rPr>
        <w:t>промежуточной</w:t>
      </w:r>
      <w:proofErr w:type="spellEnd"/>
      <w:r>
        <w:t xml:space="preserve">, </w:t>
      </w:r>
      <w:proofErr w:type="spellStart"/>
      <w:r>
        <w:rPr>
          <w:rFonts w:hint="eastAsia"/>
        </w:rPr>
        <w:t>неблагоприятной</w:t>
      </w:r>
      <w:proofErr w:type="spellEnd"/>
      <w:r>
        <w:t xml:space="preserve"> </w:t>
      </w:r>
      <w:proofErr w:type="spellStart"/>
      <w:r>
        <w:rPr>
          <w:rFonts w:hint="eastAsia"/>
        </w:rPr>
        <w:t>групп</w:t>
      </w:r>
      <w:proofErr w:type="spellEnd"/>
      <w:r>
        <w:t xml:space="preserve"> </w:t>
      </w:r>
      <w:proofErr w:type="spellStart"/>
      <w:r>
        <w:rPr>
          <w:rFonts w:hint="eastAsia"/>
        </w:rPr>
        <w:t>прогноза</w:t>
      </w:r>
      <w:proofErr w:type="spellEnd"/>
      <w:r>
        <w:t xml:space="preserve"> </w:t>
      </w:r>
      <w:r>
        <w:rPr>
          <w:rFonts w:hint="eastAsia"/>
        </w:rPr>
        <w:t>в</w:t>
      </w:r>
      <w:r>
        <w:t xml:space="preserve"> </w:t>
      </w:r>
      <w:proofErr w:type="spellStart"/>
      <w:r>
        <w:rPr>
          <w:rFonts w:hint="eastAsia"/>
        </w:rPr>
        <w:t>зависимости</w:t>
      </w:r>
      <w:proofErr w:type="spellEnd"/>
      <w:r>
        <w:t xml:space="preserve"> </w:t>
      </w:r>
      <w:proofErr w:type="spellStart"/>
      <w:r>
        <w:rPr>
          <w:rFonts w:hint="eastAsia"/>
        </w:rPr>
        <w:t>от</w:t>
      </w:r>
      <w:proofErr w:type="spellEnd"/>
      <w:r>
        <w:t xml:space="preserve"> </w:t>
      </w:r>
      <w:proofErr w:type="spellStart"/>
      <w:r>
        <w:rPr>
          <w:rFonts w:hint="eastAsia"/>
        </w:rPr>
        <w:t>выявления</w:t>
      </w:r>
      <w:proofErr w:type="spellEnd"/>
    </w:p>
    <w:p w14:paraId="34FCA19B" w14:textId="77777777" w:rsidR="00B03299" w:rsidRDefault="00B03299" w:rsidP="00B03299"/>
    <w:p w14:paraId="5AD07AF8" w14:textId="77777777" w:rsidR="00B03299" w:rsidRDefault="00B03299" w:rsidP="00B03299">
      <w:proofErr w:type="spellStart"/>
      <w:r>
        <w:rPr>
          <w:rFonts w:hint="eastAsia"/>
        </w:rPr>
        <w:t>аберрантной</w:t>
      </w:r>
      <w:proofErr w:type="spellEnd"/>
      <w:r>
        <w:t xml:space="preserve"> </w:t>
      </w:r>
      <w:proofErr w:type="spellStart"/>
      <w:r>
        <w:rPr>
          <w:rFonts w:hint="eastAsia"/>
        </w:rPr>
        <w:t>экспрессии</w:t>
      </w:r>
      <w:proofErr w:type="spellEnd"/>
      <w:r>
        <w:t xml:space="preserve"> </w:t>
      </w:r>
      <w:proofErr w:type="spellStart"/>
      <w:r>
        <w:rPr>
          <w:rFonts w:hint="eastAsia"/>
        </w:rPr>
        <w:t>антигенов</w:t>
      </w:r>
      <w:proofErr w:type="spellEnd"/>
    </w:p>
    <w:p w14:paraId="0B0A56C3" w14:textId="77777777" w:rsidR="00B03299" w:rsidRDefault="00B03299" w:rsidP="00B03299"/>
    <w:p w14:paraId="4E9FCFA8" w14:textId="26AF2213" w:rsidR="00B03299" w:rsidRPr="00B03299" w:rsidRDefault="00B03299" w:rsidP="00B03299">
      <w:proofErr w:type="spellStart"/>
      <w:r>
        <w:rPr>
          <w:rFonts w:hint="eastAsia"/>
        </w:rPr>
        <w:t>Приложение</w:t>
      </w:r>
      <w:proofErr w:type="spellEnd"/>
      <w:r>
        <w:t xml:space="preserve"> 7. </w:t>
      </w:r>
      <w:proofErr w:type="spellStart"/>
      <w:r>
        <w:rPr>
          <w:rFonts w:hint="eastAsia"/>
        </w:rPr>
        <w:t>Схема</w:t>
      </w:r>
      <w:proofErr w:type="spellEnd"/>
      <w:r>
        <w:t xml:space="preserve"> </w:t>
      </w:r>
      <w:proofErr w:type="spellStart"/>
      <w:r>
        <w:rPr>
          <w:rFonts w:hint="eastAsia"/>
        </w:rPr>
        <w:t>протокола</w:t>
      </w:r>
      <w:proofErr w:type="spellEnd"/>
      <w:r>
        <w:t xml:space="preserve"> </w:t>
      </w:r>
      <w:r>
        <w:rPr>
          <w:rFonts w:hint="eastAsia"/>
        </w:rPr>
        <w:t>ОЛЛ</w:t>
      </w:r>
    </w:p>
    <w:sectPr w:rsidR="00B03299" w:rsidRPr="00B0329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115E" w14:textId="77777777" w:rsidR="0059060F" w:rsidRPr="008D1934" w:rsidRDefault="0059060F">
      <w:pPr>
        <w:spacing w:after="0" w:line="240" w:lineRule="auto"/>
      </w:pPr>
      <w:r w:rsidRPr="008D1934">
        <w:separator/>
      </w:r>
    </w:p>
  </w:endnote>
  <w:endnote w:type="continuationSeparator" w:id="0">
    <w:p w14:paraId="72B9AD96" w14:textId="77777777" w:rsidR="0059060F" w:rsidRPr="008D1934" w:rsidRDefault="005906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33AF" w14:textId="77777777" w:rsidR="0059060F" w:rsidRPr="008D1934" w:rsidRDefault="0059060F"/>
    <w:p w14:paraId="023FBE4F" w14:textId="77777777" w:rsidR="0059060F" w:rsidRPr="008D1934" w:rsidRDefault="0059060F"/>
    <w:p w14:paraId="62749F4F" w14:textId="77777777" w:rsidR="0059060F" w:rsidRPr="008D1934" w:rsidRDefault="0059060F"/>
    <w:p w14:paraId="2F1085E6" w14:textId="77777777" w:rsidR="0059060F" w:rsidRPr="008D1934" w:rsidRDefault="0059060F"/>
    <w:p w14:paraId="27ED9E20" w14:textId="77777777" w:rsidR="0059060F" w:rsidRPr="008D1934" w:rsidRDefault="0059060F"/>
    <w:p w14:paraId="61D7F5BC" w14:textId="77777777" w:rsidR="0059060F" w:rsidRPr="008D1934" w:rsidRDefault="0059060F"/>
    <w:p w14:paraId="34FB0B68" w14:textId="77777777" w:rsidR="0059060F" w:rsidRPr="008D1934" w:rsidRDefault="0059060F">
      <w:pPr>
        <w:rPr>
          <w:sz w:val="2"/>
          <w:szCs w:val="2"/>
        </w:rPr>
      </w:pPr>
      <w:r>
        <w:rPr>
          <w:noProof/>
        </w:rPr>
        <mc:AlternateContent>
          <mc:Choice Requires="wps">
            <w:drawing>
              <wp:anchor distT="0" distB="0" distL="63500" distR="63500" simplePos="0" relativeHeight="251660288" behindDoc="1" locked="0" layoutInCell="1" allowOverlap="1" wp14:anchorId="32C9F3EA" wp14:editId="089F1FD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62DD88" w14:textId="77777777" w:rsidR="0059060F" w:rsidRPr="008D1934" w:rsidRDefault="005906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C9F3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62DD88" w14:textId="77777777" w:rsidR="0059060F" w:rsidRPr="008D1934" w:rsidRDefault="005906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DF17404" w14:textId="77777777" w:rsidR="0059060F" w:rsidRPr="008D1934" w:rsidRDefault="0059060F"/>
    <w:p w14:paraId="52FC921F" w14:textId="77777777" w:rsidR="0059060F" w:rsidRPr="008D1934" w:rsidRDefault="0059060F"/>
    <w:p w14:paraId="3E7E92D8" w14:textId="77777777" w:rsidR="0059060F" w:rsidRPr="008D1934" w:rsidRDefault="0059060F">
      <w:pPr>
        <w:rPr>
          <w:sz w:val="2"/>
          <w:szCs w:val="2"/>
        </w:rPr>
      </w:pPr>
      <w:r>
        <w:rPr>
          <w:noProof/>
        </w:rPr>
        <mc:AlternateContent>
          <mc:Choice Requires="wps">
            <w:drawing>
              <wp:anchor distT="0" distB="0" distL="63500" distR="63500" simplePos="0" relativeHeight="251659264" behindDoc="1" locked="0" layoutInCell="1" allowOverlap="1" wp14:anchorId="5B96428A" wp14:editId="2E839F7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CDF02A9" w14:textId="77777777" w:rsidR="0059060F" w:rsidRPr="008D1934" w:rsidRDefault="005906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6428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DF02A9" w14:textId="77777777" w:rsidR="0059060F" w:rsidRPr="008D1934" w:rsidRDefault="005906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D42B4F" w14:textId="77777777" w:rsidR="0059060F" w:rsidRPr="008D1934" w:rsidRDefault="0059060F"/>
    <w:p w14:paraId="1E8E2A14" w14:textId="77777777" w:rsidR="0059060F" w:rsidRPr="008D1934" w:rsidRDefault="0059060F">
      <w:pPr>
        <w:rPr>
          <w:sz w:val="2"/>
          <w:szCs w:val="2"/>
        </w:rPr>
      </w:pPr>
    </w:p>
    <w:p w14:paraId="4EF0F378" w14:textId="77777777" w:rsidR="0059060F" w:rsidRPr="008D1934" w:rsidRDefault="0059060F"/>
    <w:p w14:paraId="0CB910E6" w14:textId="77777777" w:rsidR="0059060F" w:rsidRPr="008D1934" w:rsidRDefault="0059060F">
      <w:pPr>
        <w:spacing w:after="0" w:line="240" w:lineRule="auto"/>
      </w:pPr>
    </w:p>
  </w:footnote>
  <w:footnote w:type="continuationSeparator" w:id="0">
    <w:p w14:paraId="0030674E" w14:textId="77777777" w:rsidR="0059060F" w:rsidRPr="008D1934" w:rsidRDefault="005906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0F"/>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6011</TotalTime>
  <Pages>6</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1000</cp:revision>
  <cp:lastPrinted>2024-05-12T14:21:00Z</cp:lastPrinted>
  <dcterms:created xsi:type="dcterms:W3CDTF">2024-05-12T14:37:00Z</dcterms:created>
  <dcterms:modified xsi:type="dcterms:W3CDTF">2024-05-19T20:33:00Z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