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63A5" w14:textId="77777777" w:rsidR="000C7FBB" w:rsidRDefault="000C7FBB" w:rsidP="000C7FBB">
      <w:r>
        <w:rPr>
          <w:rFonts w:hint="eastAsia"/>
        </w:rPr>
        <w:t>Государственное</w:t>
      </w:r>
      <w:r>
        <w:t xml:space="preserve"> </w:t>
      </w:r>
      <w:r>
        <w:rPr>
          <w:rFonts w:hint="eastAsia"/>
        </w:rPr>
        <w:t>образовательное</w:t>
      </w:r>
      <w:r>
        <w:t xml:space="preserve"> </w:t>
      </w:r>
      <w:r>
        <w:rPr>
          <w:rFonts w:hint="eastAsia"/>
        </w:rPr>
        <w:t>учреждение</w:t>
      </w:r>
    </w:p>
    <w:p w14:paraId="085878F4" w14:textId="77777777" w:rsidR="000C7FBB" w:rsidRDefault="000C7FBB" w:rsidP="000C7FBB">
      <w:r>
        <w:rPr>
          <w:rFonts w:hint="eastAsia"/>
        </w:rPr>
        <w:t>высшего</w:t>
      </w:r>
      <w:r>
        <w:t xml:space="preserve"> </w:t>
      </w:r>
      <w:r>
        <w:rPr>
          <w:rFonts w:hint="eastAsia"/>
        </w:rPr>
        <w:t>профессионального</w:t>
      </w:r>
      <w:r>
        <w:t xml:space="preserve"> </w:t>
      </w:r>
      <w:r>
        <w:rPr>
          <w:rFonts w:hint="eastAsia"/>
        </w:rPr>
        <w:t>образования</w:t>
      </w:r>
    </w:p>
    <w:p w14:paraId="4524CB1C" w14:textId="77777777" w:rsidR="000C7FBB" w:rsidRDefault="000C7FBB" w:rsidP="000C7FBB">
      <w:r>
        <w:rPr>
          <w:rFonts w:hint="eastAsia"/>
        </w:rPr>
        <w:t>«</w:t>
      </w:r>
      <w:r>
        <w:rPr>
          <w:rFonts w:hint="eastAsia"/>
        </w:rPr>
        <w:t>Новгородский</w:t>
      </w:r>
      <w:r>
        <w:t xml:space="preserve"> </w:t>
      </w:r>
      <w:r>
        <w:rPr>
          <w:rFonts w:hint="eastAsia"/>
        </w:rPr>
        <w:t>государственный</w:t>
      </w:r>
      <w:r>
        <w:t xml:space="preserve"> </w:t>
      </w:r>
      <w:r>
        <w:rPr>
          <w:rFonts w:hint="eastAsia"/>
        </w:rPr>
        <w:t>университет</w:t>
      </w:r>
    </w:p>
    <w:p w14:paraId="2F90B9EE" w14:textId="77777777" w:rsidR="000C7FBB" w:rsidRDefault="000C7FBB" w:rsidP="000C7FBB">
      <w:r>
        <w:rPr>
          <w:rFonts w:hint="eastAsia"/>
        </w:rPr>
        <w:t>имени</w:t>
      </w:r>
      <w:r>
        <w:t xml:space="preserve"> </w:t>
      </w:r>
      <w:r>
        <w:rPr>
          <w:rFonts w:hint="eastAsia"/>
        </w:rPr>
        <w:t>Ярослава</w:t>
      </w:r>
      <w:r>
        <w:t xml:space="preserve"> </w:t>
      </w:r>
      <w:r>
        <w:rPr>
          <w:rFonts w:hint="eastAsia"/>
        </w:rPr>
        <w:t>Мудрого</w:t>
      </w:r>
      <w:r>
        <w:rPr>
          <w:rFonts w:hint="eastAsia"/>
        </w:rPr>
        <w:t>»</w:t>
      </w:r>
    </w:p>
    <w:p w14:paraId="5E39A13F" w14:textId="77777777" w:rsidR="000C7FBB" w:rsidRDefault="000C7FBB" w:rsidP="000C7FBB">
      <w:r>
        <w:rPr>
          <w:rFonts w:hint="eastAsia"/>
        </w:rPr>
        <w:t>На</w:t>
      </w:r>
      <w:r>
        <w:t xml:space="preserve"> </w:t>
      </w:r>
      <w:r>
        <w:rPr>
          <w:rFonts w:hint="eastAsia"/>
        </w:rPr>
        <w:t>правах</w:t>
      </w:r>
      <w:r>
        <w:t xml:space="preserve"> </w:t>
      </w:r>
      <w:r>
        <w:rPr>
          <w:rFonts w:hint="eastAsia"/>
        </w:rPr>
        <w:t>рукописи</w:t>
      </w:r>
    </w:p>
    <w:p w14:paraId="63EBDA28" w14:textId="77777777" w:rsidR="000C7FBB" w:rsidRDefault="000C7FBB" w:rsidP="000C7FBB">
      <w:r>
        <w:t>04200957110</w:t>
      </w:r>
    </w:p>
    <w:p w14:paraId="6A1D1C6D" w14:textId="77777777" w:rsidR="000C7FBB" w:rsidRDefault="000C7FBB" w:rsidP="000C7FBB">
      <w:r>
        <w:rPr>
          <w:rFonts w:hint="eastAsia"/>
        </w:rPr>
        <w:t>Подосокорский</w:t>
      </w:r>
      <w:r>
        <w:t xml:space="preserve"> </w:t>
      </w:r>
      <w:r>
        <w:rPr>
          <w:rFonts w:hint="eastAsia"/>
        </w:rPr>
        <w:t>Николай</w:t>
      </w:r>
      <w:r>
        <w:t xml:space="preserve"> </w:t>
      </w:r>
      <w:r>
        <w:rPr>
          <w:rFonts w:hint="eastAsia"/>
        </w:rPr>
        <w:t>Николаевич</w:t>
      </w:r>
    </w:p>
    <w:p w14:paraId="79D87103" w14:textId="77777777" w:rsidR="000C7FBB" w:rsidRDefault="000C7FBB" w:rsidP="000C7FBB">
      <w:r>
        <w:rPr>
          <w:rFonts w:hint="eastAsia"/>
        </w:rPr>
        <w:t>НАПОЛЕОНОВСКАЯ</w:t>
      </w:r>
      <w:r>
        <w:t xml:space="preserve"> </w:t>
      </w:r>
      <w:r>
        <w:rPr>
          <w:rFonts w:hint="eastAsia"/>
        </w:rPr>
        <w:t>ТЕМА</w:t>
      </w:r>
      <w:r>
        <w:t xml:space="preserve"> </w:t>
      </w:r>
      <w:r>
        <w:rPr>
          <w:rFonts w:hint="eastAsia"/>
        </w:rPr>
        <w:t>В</w:t>
      </w:r>
      <w:r>
        <w:t xml:space="preserve"> </w:t>
      </w:r>
      <w:r>
        <w:rPr>
          <w:rFonts w:hint="eastAsia"/>
        </w:rPr>
        <w:t>РОМАНЕ</w:t>
      </w:r>
      <w:r>
        <w:t xml:space="preserve"> </w:t>
      </w:r>
      <w:r>
        <w:rPr>
          <w:rFonts w:hint="eastAsia"/>
        </w:rPr>
        <w:t>Ф</w:t>
      </w:r>
      <w:r>
        <w:t xml:space="preserve">. </w:t>
      </w:r>
      <w:r>
        <w:rPr>
          <w:rFonts w:hint="eastAsia"/>
        </w:rPr>
        <w:t>М</w:t>
      </w:r>
      <w:r>
        <w:t xml:space="preserve">. </w:t>
      </w:r>
      <w:r>
        <w:rPr>
          <w:rFonts w:hint="eastAsia"/>
        </w:rPr>
        <w:t>ДОСТОЕВСКОГО</w:t>
      </w:r>
      <w:r>
        <w:t xml:space="preserve"> </w:t>
      </w:r>
      <w:r>
        <w:rPr>
          <w:rFonts w:hint="eastAsia"/>
        </w:rPr>
        <w:t>«</w:t>
      </w:r>
      <w:r>
        <w:rPr>
          <w:rFonts w:hint="eastAsia"/>
        </w:rPr>
        <w:t>ИДИОТ</w:t>
      </w:r>
      <w:r>
        <w:rPr>
          <w:rFonts w:hint="eastAsia"/>
        </w:rPr>
        <w:t>»</w:t>
      </w:r>
    </w:p>
    <w:p w14:paraId="7F74841C" w14:textId="77777777" w:rsidR="000C7FBB" w:rsidRDefault="000C7FBB" w:rsidP="000C7FBB">
      <w:r>
        <w:rPr>
          <w:rFonts w:hint="eastAsia"/>
        </w:rPr>
        <w:t>Специальность</w:t>
      </w:r>
      <w:r>
        <w:t xml:space="preserve"> 10.01.01. </w:t>
      </w:r>
      <w:r>
        <w:rPr>
          <w:rFonts w:hint="eastAsia"/>
        </w:rPr>
        <w:t>—</w:t>
      </w:r>
      <w:r>
        <w:t xml:space="preserve"> </w:t>
      </w:r>
      <w:r>
        <w:rPr>
          <w:rFonts w:hint="eastAsia"/>
        </w:rPr>
        <w:t>русская</w:t>
      </w:r>
      <w:r>
        <w:t xml:space="preserve"> </w:t>
      </w:r>
      <w:r>
        <w:rPr>
          <w:rFonts w:hint="eastAsia"/>
        </w:rPr>
        <w:t>литература</w:t>
      </w:r>
    </w:p>
    <w:p w14:paraId="33FD2879" w14:textId="77777777" w:rsidR="000C7FBB" w:rsidRDefault="000C7FBB" w:rsidP="000C7FBB">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филологических</w:t>
      </w:r>
      <w:r>
        <w:t xml:space="preserve"> </w:t>
      </w:r>
      <w:r>
        <w:rPr>
          <w:rFonts w:hint="eastAsia"/>
        </w:rPr>
        <w:t>наук</w:t>
      </w:r>
    </w:p>
    <w:p w14:paraId="12067F01" w14:textId="77777777" w:rsidR="000C7FBB" w:rsidRDefault="000C7FBB" w:rsidP="000C7FBB">
      <w:r>
        <w:rPr>
          <w:rFonts w:hint="eastAsia"/>
        </w:rPr>
        <w:t>Научный</w:t>
      </w:r>
      <w:r>
        <w:t xml:space="preserve"> </w:t>
      </w:r>
      <w:r>
        <w:rPr>
          <w:rFonts w:hint="eastAsia"/>
        </w:rPr>
        <w:t>руководитель</w:t>
      </w:r>
      <w:r>
        <w:t xml:space="preserve"> -</w:t>
      </w:r>
    </w:p>
    <w:p w14:paraId="1E43030F" w14:textId="77777777" w:rsidR="000C7FBB" w:rsidRDefault="000C7FBB" w:rsidP="000C7FBB">
      <w:r>
        <w:rPr>
          <w:rFonts w:hint="eastAsia"/>
        </w:rPr>
        <w:t>доктор</w:t>
      </w:r>
      <w:r>
        <w:t xml:space="preserve"> </w:t>
      </w:r>
      <w:r>
        <w:rPr>
          <w:rFonts w:hint="eastAsia"/>
        </w:rPr>
        <w:t>филологических</w:t>
      </w:r>
      <w:r>
        <w:t xml:space="preserve"> </w:t>
      </w:r>
      <w:r>
        <w:rPr>
          <w:rFonts w:hint="eastAsia"/>
        </w:rPr>
        <w:t>наук</w:t>
      </w:r>
      <w:r>
        <w:t>,</w:t>
      </w:r>
    </w:p>
    <w:p w14:paraId="0BD92B0C" w14:textId="77777777" w:rsidR="000C7FBB" w:rsidRDefault="000C7FBB" w:rsidP="000C7FBB">
      <w:r>
        <w:rPr>
          <w:rFonts w:hint="eastAsia"/>
        </w:rPr>
        <w:t>профессор</w:t>
      </w:r>
      <w:r>
        <w:t xml:space="preserve"> </w:t>
      </w:r>
      <w:r>
        <w:rPr>
          <w:rFonts w:hint="eastAsia"/>
        </w:rPr>
        <w:t>В</w:t>
      </w:r>
      <w:r>
        <w:t xml:space="preserve">. </w:t>
      </w:r>
      <w:r>
        <w:rPr>
          <w:rFonts w:hint="eastAsia"/>
        </w:rPr>
        <w:t>В</w:t>
      </w:r>
      <w:r>
        <w:t xml:space="preserve">. </w:t>
      </w:r>
      <w:r>
        <w:rPr>
          <w:rFonts w:hint="eastAsia"/>
        </w:rPr>
        <w:t>ДУДКИН</w:t>
      </w:r>
    </w:p>
    <w:p w14:paraId="2555219C" w14:textId="77777777" w:rsidR="000C7FBB" w:rsidRDefault="000C7FBB" w:rsidP="000C7FBB">
      <w:r>
        <w:rPr>
          <w:rFonts w:hint="eastAsia"/>
        </w:rPr>
        <w:t>Великий</w:t>
      </w:r>
      <w:r>
        <w:t xml:space="preserve"> </w:t>
      </w:r>
      <w:r>
        <w:rPr>
          <w:rFonts w:hint="eastAsia"/>
        </w:rPr>
        <w:t>Новгород</w:t>
      </w:r>
      <w:r>
        <w:t xml:space="preserve"> - 2009</w:t>
      </w:r>
    </w:p>
    <w:p w14:paraId="4DF724A1" w14:textId="77777777" w:rsidR="000C7FBB" w:rsidRDefault="000C7FBB" w:rsidP="000C7FBB">
      <w:r>
        <w:t xml:space="preserve"> </w:t>
      </w:r>
    </w:p>
    <w:p w14:paraId="1D450EDB" w14:textId="77777777" w:rsidR="000C7FBB" w:rsidRDefault="000C7FBB" w:rsidP="000C7FBB">
      <w:r>
        <w:rPr>
          <w:rFonts w:hint="eastAsia"/>
        </w:rPr>
        <w:t>СОДЕРЖАНИЕ</w:t>
      </w:r>
    </w:p>
    <w:p w14:paraId="7D579D47" w14:textId="77777777" w:rsidR="000C7FBB" w:rsidRDefault="000C7FBB" w:rsidP="000C7FBB">
      <w:r>
        <w:rPr>
          <w:rFonts w:hint="eastAsia"/>
        </w:rPr>
        <w:t>Введение</w:t>
      </w:r>
      <w:r>
        <w:tab/>
        <w:t>3</w:t>
      </w:r>
    </w:p>
    <w:p w14:paraId="2539B610" w14:textId="77777777" w:rsidR="000C7FBB" w:rsidRDefault="000C7FBB" w:rsidP="000C7FBB">
      <w:r>
        <w:rPr>
          <w:rFonts w:hint="eastAsia"/>
        </w:rPr>
        <w:t>Глава</w:t>
      </w:r>
      <w:r>
        <w:t xml:space="preserve"> I. </w:t>
      </w:r>
      <w:r>
        <w:rPr>
          <w:rFonts w:hint="eastAsia"/>
        </w:rPr>
        <w:t>Наполеоновская</w:t>
      </w:r>
      <w:r>
        <w:t xml:space="preserve"> </w:t>
      </w:r>
      <w:r>
        <w:rPr>
          <w:rFonts w:hint="eastAsia"/>
        </w:rPr>
        <w:t>тема</w:t>
      </w:r>
      <w:r>
        <w:t xml:space="preserve"> </w:t>
      </w:r>
      <w:r>
        <w:rPr>
          <w:rFonts w:hint="eastAsia"/>
        </w:rPr>
        <w:t>в</w:t>
      </w:r>
      <w:r>
        <w:t xml:space="preserve"> </w:t>
      </w:r>
      <w:r>
        <w:rPr>
          <w:rFonts w:hint="eastAsia"/>
        </w:rPr>
        <w:t>художественной</w:t>
      </w:r>
      <w:r>
        <w:t xml:space="preserve"> </w:t>
      </w:r>
      <w:r>
        <w:rPr>
          <w:rFonts w:hint="eastAsia"/>
        </w:rPr>
        <w:t>литературе</w:t>
      </w:r>
      <w:r>
        <w:tab/>
        <w:t>11</w:t>
      </w:r>
    </w:p>
    <w:p w14:paraId="320A54A9" w14:textId="77777777" w:rsidR="000C7FBB" w:rsidRDefault="000C7FBB" w:rsidP="000C7FBB">
      <w:r>
        <w:t>1.1.</w:t>
      </w:r>
      <w:r>
        <w:tab/>
      </w:r>
      <w:r>
        <w:rPr>
          <w:rFonts w:hint="eastAsia"/>
        </w:rPr>
        <w:t>Становление</w:t>
      </w:r>
      <w:r>
        <w:t xml:space="preserve"> </w:t>
      </w:r>
      <w:r>
        <w:rPr>
          <w:rFonts w:hint="eastAsia"/>
        </w:rPr>
        <w:t>наполеоновского</w:t>
      </w:r>
      <w:r>
        <w:t xml:space="preserve"> </w:t>
      </w:r>
      <w:r>
        <w:rPr>
          <w:rFonts w:hint="eastAsia"/>
        </w:rPr>
        <w:t>мифа</w:t>
      </w:r>
      <w:r>
        <w:tab/>
        <w:t>11</w:t>
      </w:r>
    </w:p>
    <w:p w14:paraId="515EB0DC" w14:textId="77777777" w:rsidR="000C7FBB" w:rsidRDefault="000C7FBB" w:rsidP="000C7FBB">
      <w:r>
        <w:t>1.2.</w:t>
      </w:r>
      <w:r>
        <w:tab/>
      </w:r>
      <w:r>
        <w:rPr>
          <w:rFonts w:hint="eastAsia"/>
        </w:rPr>
        <w:t>Проблема</w:t>
      </w:r>
      <w:r>
        <w:t xml:space="preserve"> </w:t>
      </w:r>
      <w:r>
        <w:rPr>
          <w:rFonts w:hint="eastAsia"/>
        </w:rPr>
        <w:t>наполеонизма</w:t>
      </w:r>
      <w:r>
        <w:t xml:space="preserve"> </w:t>
      </w:r>
      <w:r>
        <w:rPr>
          <w:rFonts w:hint="eastAsia"/>
        </w:rPr>
        <w:t>в</w:t>
      </w:r>
      <w:r>
        <w:t xml:space="preserve"> </w:t>
      </w:r>
      <w:r>
        <w:rPr>
          <w:rFonts w:hint="eastAsia"/>
        </w:rPr>
        <w:t>художественной</w:t>
      </w:r>
      <w:r>
        <w:t xml:space="preserve"> </w:t>
      </w:r>
      <w:r>
        <w:rPr>
          <w:rFonts w:hint="eastAsia"/>
        </w:rPr>
        <w:t>литературе</w:t>
      </w:r>
      <w:r>
        <w:tab/>
        <w:t>34</w:t>
      </w:r>
    </w:p>
    <w:p w14:paraId="38B3BD1E" w14:textId="77777777" w:rsidR="000C7FBB" w:rsidRDefault="000C7FBB" w:rsidP="000C7FBB">
      <w:r>
        <w:t>1.3.</w:t>
      </w:r>
      <w:r>
        <w:tab/>
      </w:r>
      <w:r>
        <w:rPr>
          <w:rFonts w:hint="eastAsia"/>
        </w:rPr>
        <w:t>Развитие</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творчестве</w:t>
      </w:r>
      <w:r>
        <w:t xml:space="preserve"> </w:t>
      </w:r>
      <w:r>
        <w:rPr>
          <w:rFonts w:hint="eastAsia"/>
        </w:rPr>
        <w:t>Ф</w:t>
      </w:r>
      <w:r>
        <w:t xml:space="preserve">. </w:t>
      </w:r>
      <w:r>
        <w:rPr>
          <w:rFonts w:hint="eastAsia"/>
        </w:rPr>
        <w:t>М</w:t>
      </w:r>
      <w:r>
        <w:t xml:space="preserve">. </w:t>
      </w:r>
      <w:r>
        <w:rPr>
          <w:rFonts w:hint="eastAsia"/>
        </w:rPr>
        <w:t>Достоевского</w:t>
      </w:r>
      <w:r>
        <w:tab/>
        <w:t>43</w:t>
      </w:r>
    </w:p>
    <w:p w14:paraId="626AEF87" w14:textId="77777777" w:rsidR="000C7FBB" w:rsidRDefault="000C7FBB" w:rsidP="000C7FBB">
      <w:r>
        <w:rPr>
          <w:rFonts w:hint="eastAsia"/>
        </w:rPr>
        <w:t>Глава</w:t>
      </w:r>
      <w:r>
        <w:t xml:space="preserve"> </w:t>
      </w:r>
      <w:r>
        <w:rPr>
          <w:rFonts w:hint="eastAsia"/>
        </w:rPr>
        <w:t>П</w:t>
      </w:r>
      <w:r>
        <w:t xml:space="preserve">. </w:t>
      </w:r>
      <w:r>
        <w:rPr>
          <w:rFonts w:hint="eastAsia"/>
        </w:rPr>
        <w:t>Наполеоновская</w:t>
      </w:r>
      <w:r>
        <w:t xml:space="preserve"> </w:t>
      </w:r>
      <w:r>
        <w:rPr>
          <w:rFonts w:hint="eastAsia"/>
        </w:rPr>
        <w:t>тема</w:t>
      </w:r>
      <w:r>
        <w:t xml:space="preserve"> </w:t>
      </w:r>
      <w:r>
        <w:rPr>
          <w:rFonts w:hint="eastAsia"/>
        </w:rPr>
        <w:t>в</w:t>
      </w:r>
      <w:r>
        <w:t xml:space="preserve"> </w:t>
      </w:r>
      <w:r>
        <w:rPr>
          <w:rFonts w:hint="eastAsia"/>
        </w:rPr>
        <w:t>структуре</w:t>
      </w:r>
      <w:r>
        <w:t xml:space="preserve"> </w:t>
      </w:r>
      <w:r>
        <w:rPr>
          <w:rFonts w:hint="eastAsia"/>
        </w:rPr>
        <w:t>образов</w:t>
      </w:r>
      <w:r>
        <w:t xml:space="preserve"> </w:t>
      </w:r>
      <w:r>
        <w:rPr>
          <w:rFonts w:hint="eastAsia"/>
        </w:rPr>
        <w:t>романа</w:t>
      </w:r>
      <w:r>
        <w:t xml:space="preserve"> </w:t>
      </w:r>
      <w:r>
        <w:rPr>
          <w:rFonts w:hint="eastAsia"/>
        </w:rPr>
        <w:t>«</w:t>
      </w:r>
      <w:r>
        <w:rPr>
          <w:rFonts w:hint="eastAsia"/>
        </w:rPr>
        <w:t>Иди</w:t>
      </w:r>
      <w:r>
        <w:rPr>
          <w:rFonts w:hint="eastAsia"/>
        </w:rPr>
        <w:t>¬</w:t>
      </w:r>
    </w:p>
    <w:p w14:paraId="3B7400C2" w14:textId="77777777" w:rsidR="000C7FBB" w:rsidRDefault="000C7FBB" w:rsidP="000C7FBB">
      <w:r>
        <w:rPr>
          <w:rFonts w:hint="eastAsia"/>
        </w:rPr>
        <w:t>от</w:t>
      </w:r>
      <w:r>
        <w:rPr>
          <w:rFonts w:hint="eastAsia"/>
        </w:rPr>
        <w:t>»</w:t>
      </w:r>
      <w:r>
        <w:tab/>
        <w:t>56</w:t>
      </w:r>
    </w:p>
    <w:p w14:paraId="6C4DEFD6" w14:textId="77777777" w:rsidR="000C7FBB" w:rsidRDefault="000C7FBB" w:rsidP="000C7FBB">
      <w:r>
        <w:t>2.1.</w:t>
      </w:r>
      <w:r>
        <w:tab/>
      </w:r>
      <w:r>
        <w:rPr>
          <w:rFonts w:hint="eastAsia"/>
        </w:rPr>
        <w:t>Биография</w:t>
      </w:r>
      <w:r>
        <w:t xml:space="preserve"> </w:t>
      </w:r>
      <w:r>
        <w:rPr>
          <w:rFonts w:hint="eastAsia"/>
        </w:rPr>
        <w:t>героя</w:t>
      </w:r>
      <w:r>
        <w:t>-</w:t>
      </w:r>
      <w:r>
        <w:rPr>
          <w:rFonts w:hint="eastAsia"/>
        </w:rPr>
        <w:t>наполеониста</w:t>
      </w:r>
      <w:r>
        <w:t xml:space="preserve"> (</w:t>
      </w:r>
      <w:r>
        <w:rPr>
          <w:rFonts w:hint="eastAsia"/>
        </w:rPr>
        <w:t>военная</w:t>
      </w:r>
      <w:r>
        <w:t xml:space="preserve"> </w:t>
      </w:r>
      <w:r>
        <w:rPr>
          <w:rFonts w:hint="eastAsia"/>
        </w:rPr>
        <w:t>карьера</w:t>
      </w:r>
    </w:p>
    <w:p w14:paraId="04F6CB06" w14:textId="77777777" w:rsidR="000C7FBB" w:rsidRDefault="000C7FBB" w:rsidP="000C7FBB">
      <w:r>
        <w:rPr>
          <w:rFonts w:hint="eastAsia"/>
        </w:rPr>
        <w:t>генерала</w:t>
      </w:r>
      <w:r>
        <w:t xml:space="preserve"> </w:t>
      </w:r>
      <w:r>
        <w:rPr>
          <w:rFonts w:hint="eastAsia"/>
        </w:rPr>
        <w:t>Иволгина</w:t>
      </w:r>
      <w:r>
        <w:t>)</w:t>
      </w:r>
      <w:r>
        <w:tab/>
        <w:t>56</w:t>
      </w:r>
    </w:p>
    <w:p w14:paraId="0AD75669" w14:textId="77777777" w:rsidR="000C7FBB" w:rsidRDefault="000C7FBB" w:rsidP="000C7FBB">
      <w:r>
        <w:t>2.2.</w:t>
      </w:r>
      <w:r>
        <w:tab/>
      </w:r>
      <w:r>
        <w:rPr>
          <w:rFonts w:hint="eastAsia"/>
        </w:rPr>
        <w:t>Наполеоновская</w:t>
      </w:r>
      <w:r>
        <w:t xml:space="preserve"> </w:t>
      </w:r>
      <w:r>
        <w:rPr>
          <w:rFonts w:hint="eastAsia"/>
        </w:rPr>
        <w:t>легенда</w:t>
      </w:r>
      <w:r>
        <w:t xml:space="preserve"> </w:t>
      </w:r>
      <w:r>
        <w:rPr>
          <w:rFonts w:hint="eastAsia"/>
        </w:rPr>
        <w:t>генерала</w:t>
      </w:r>
      <w:r>
        <w:t xml:space="preserve"> </w:t>
      </w:r>
      <w:r>
        <w:rPr>
          <w:rFonts w:hint="eastAsia"/>
        </w:rPr>
        <w:t>Иволгина</w:t>
      </w:r>
      <w:r>
        <w:lastRenderedPageBreak/>
        <w:tab/>
        <w:t>69</w:t>
      </w:r>
    </w:p>
    <w:p w14:paraId="021ABA96" w14:textId="77777777" w:rsidR="000C7FBB" w:rsidRDefault="000C7FBB" w:rsidP="000C7FBB">
      <w:r>
        <w:t>2.3.</w:t>
      </w:r>
      <w:r>
        <w:tab/>
      </w:r>
      <w:r>
        <w:rPr>
          <w:rFonts w:hint="eastAsia"/>
        </w:rPr>
        <w:t>Наполеонизм</w:t>
      </w:r>
      <w:r>
        <w:t xml:space="preserve"> </w:t>
      </w:r>
      <w:r>
        <w:rPr>
          <w:rFonts w:hint="eastAsia"/>
        </w:rPr>
        <w:t>Гани</w:t>
      </w:r>
      <w:r>
        <w:t xml:space="preserve"> </w:t>
      </w:r>
      <w:r>
        <w:rPr>
          <w:rFonts w:hint="eastAsia"/>
        </w:rPr>
        <w:t>Иволгина</w:t>
      </w:r>
      <w:r>
        <w:t xml:space="preserve"> </w:t>
      </w:r>
      <w:r>
        <w:rPr>
          <w:rFonts w:hint="eastAsia"/>
        </w:rPr>
        <w:t>и</w:t>
      </w:r>
      <w:r>
        <w:t xml:space="preserve"> </w:t>
      </w:r>
      <w:r>
        <w:rPr>
          <w:rFonts w:hint="eastAsia"/>
        </w:rPr>
        <w:t>Ипполита</w:t>
      </w:r>
      <w:r>
        <w:t xml:space="preserve">: </w:t>
      </w:r>
      <w:r>
        <w:rPr>
          <w:rFonts w:hint="eastAsia"/>
        </w:rPr>
        <w:t>историко</w:t>
      </w:r>
      <w:r>
        <w:t>-</w:t>
      </w:r>
      <w:r>
        <w:rPr>
          <w:rFonts w:hint="eastAsia"/>
        </w:rPr>
        <w:t>культурное</w:t>
      </w:r>
    </w:p>
    <w:p w14:paraId="5674C80F" w14:textId="77777777" w:rsidR="000C7FBB" w:rsidRDefault="000C7FBB" w:rsidP="000C7FBB">
      <w:r>
        <w:rPr>
          <w:rFonts w:hint="eastAsia"/>
        </w:rPr>
        <w:t>сращение</w:t>
      </w:r>
      <w:r>
        <w:t xml:space="preserve"> </w:t>
      </w:r>
      <w:r>
        <w:rPr>
          <w:rFonts w:hint="eastAsia"/>
        </w:rPr>
        <w:t>«</w:t>
      </w:r>
      <w:r>
        <w:rPr>
          <w:rFonts w:hint="eastAsia"/>
        </w:rPr>
        <w:t>Ротшильд</w:t>
      </w:r>
      <w:r>
        <w:t>-</w:t>
      </w:r>
      <w:r>
        <w:rPr>
          <w:rFonts w:hint="eastAsia"/>
        </w:rPr>
        <w:t>Наполеон</w:t>
      </w:r>
      <w:r>
        <w:rPr>
          <w:rFonts w:hint="eastAsia"/>
        </w:rPr>
        <w:t>»</w:t>
      </w:r>
      <w:r>
        <w:tab/>
        <w:t>91</w:t>
      </w:r>
    </w:p>
    <w:p w14:paraId="592BD0CD" w14:textId="77777777" w:rsidR="000C7FBB" w:rsidRDefault="000C7FBB" w:rsidP="000C7FBB">
      <w:r>
        <w:rPr>
          <w:rFonts w:hint="eastAsia"/>
        </w:rPr>
        <w:t>Глава</w:t>
      </w:r>
      <w:r>
        <w:t xml:space="preserve"> III. </w:t>
      </w:r>
      <w:r>
        <w:rPr>
          <w:rFonts w:hint="eastAsia"/>
        </w:rPr>
        <w:t>Наполеоновская</w:t>
      </w:r>
      <w:r>
        <w:t xml:space="preserve"> </w:t>
      </w:r>
      <w:r>
        <w:rPr>
          <w:rFonts w:hint="eastAsia"/>
        </w:rPr>
        <w:t>составляющая</w:t>
      </w:r>
      <w:r>
        <w:t xml:space="preserve"> </w:t>
      </w:r>
      <w:r>
        <w:rPr>
          <w:rFonts w:hint="eastAsia"/>
        </w:rPr>
        <w:t>образа</w:t>
      </w:r>
      <w:r>
        <w:t xml:space="preserve"> </w:t>
      </w:r>
      <w:r>
        <w:rPr>
          <w:rFonts w:hint="eastAsia"/>
        </w:rPr>
        <w:t>князя</w:t>
      </w:r>
      <w:r>
        <w:t xml:space="preserve"> </w:t>
      </w:r>
      <w:r>
        <w:rPr>
          <w:rFonts w:hint="eastAsia"/>
        </w:rPr>
        <w:t>Мышки</w:t>
      </w:r>
      <w:r>
        <w:t>-</w:t>
      </w:r>
    </w:p>
    <w:p w14:paraId="00F621CB" w14:textId="77777777" w:rsidR="000C7FBB" w:rsidRDefault="000C7FBB" w:rsidP="000C7FBB">
      <w:r>
        <w:rPr>
          <w:rFonts w:hint="eastAsia"/>
        </w:rPr>
        <w:t>на</w:t>
      </w:r>
      <w:r>
        <w:tab/>
        <w:t>107</w:t>
      </w:r>
    </w:p>
    <w:p w14:paraId="7D7B09A3" w14:textId="77777777" w:rsidR="000C7FBB" w:rsidRDefault="000C7FBB" w:rsidP="000C7FBB">
      <w:r>
        <w:t>3.1.</w:t>
      </w:r>
      <w:r>
        <w:tab/>
      </w:r>
      <w:r>
        <w:rPr>
          <w:rFonts w:hint="eastAsia"/>
        </w:rPr>
        <w:t>Христианское</w:t>
      </w:r>
      <w:r>
        <w:t xml:space="preserve"> </w:t>
      </w:r>
      <w:r>
        <w:rPr>
          <w:rFonts w:hint="eastAsia"/>
        </w:rPr>
        <w:t>и</w:t>
      </w:r>
      <w:r>
        <w:t xml:space="preserve"> </w:t>
      </w:r>
      <w:r>
        <w:rPr>
          <w:rFonts w:hint="eastAsia"/>
        </w:rPr>
        <w:t>наполеоновское</w:t>
      </w:r>
      <w:r>
        <w:t xml:space="preserve"> </w:t>
      </w:r>
      <w:r>
        <w:rPr>
          <w:rFonts w:hint="eastAsia"/>
        </w:rPr>
        <w:t>начала</w:t>
      </w:r>
      <w:r>
        <w:t xml:space="preserve"> </w:t>
      </w:r>
      <w:r>
        <w:rPr>
          <w:rFonts w:hint="eastAsia"/>
        </w:rPr>
        <w:t>образа</w:t>
      </w:r>
      <w:r>
        <w:t xml:space="preserve"> </w:t>
      </w:r>
      <w:r>
        <w:rPr>
          <w:rFonts w:hint="eastAsia"/>
        </w:rPr>
        <w:t>князя</w:t>
      </w:r>
      <w:r>
        <w:t xml:space="preserve"> </w:t>
      </w:r>
      <w:r>
        <w:rPr>
          <w:rFonts w:hint="eastAsia"/>
        </w:rPr>
        <w:t>Мышкина</w:t>
      </w:r>
      <w:r>
        <w:tab/>
        <w:t>107</w:t>
      </w:r>
    </w:p>
    <w:p w14:paraId="742DA873" w14:textId="77777777" w:rsidR="000C7FBB" w:rsidRDefault="000C7FBB" w:rsidP="000C7FBB">
      <w:r>
        <w:t>3.2.</w:t>
      </w:r>
      <w:r>
        <w:tab/>
      </w:r>
      <w:r>
        <w:rPr>
          <w:rFonts w:hint="eastAsia"/>
        </w:rPr>
        <w:t>Талейрановский</w:t>
      </w:r>
      <w:r>
        <w:t xml:space="preserve"> </w:t>
      </w:r>
      <w:r>
        <w:rPr>
          <w:rFonts w:hint="eastAsia"/>
        </w:rPr>
        <w:t>след</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князь</w:t>
      </w:r>
      <w:r>
        <w:t xml:space="preserve"> </w:t>
      </w:r>
      <w:r>
        <w:rPr>
          <w:rFonts w:hint="eastAsia"/>
        </w:rPr>
        <w:t>Мышкин</w:t>
      </w:r>
      <w:r>
        <w:t xml:space="preserve"> </w:t>
      </w:r>
      <w:r>
        <w:rPr>
          <w:rFonts w:hint="eastAsia"/>
        </w:rPr>
        <w:t>и</w:t>
      </w:r>
      <w:r>
        <w:t xml:space="preserve"> </w:t>
      </w:r>
      <w:r>
        <w:rPr>
          <w:rFonts w:hint="eastAsia"/>
        </w:rPr>
        <w:t>Лебедев</w:t>
      </w:r>
      <w:r>
        <w:t>).... 125</w:t>
      </w:r>
    </w:p>
    <w:p w14:paraId="16A44149" w14:textId="77777777" w:rsidR="000C7FBB" w:rsidRDefault="000C7FBB" w:rsidP="000C7FBB">
      <w:r>
        <w:rPr>
          <w:rFonts w:hint="eastAsia"/>
        </w:rPr>
        <w:t>Заключение</w:t>
      </w:r>
      <w:r>
        <w:tab/>
        <w:t>140</w:t>
      </w:r>
    </w:p>
    <w:p w14:paraId="302E1E7E" w14:textId="36694A96" w:rsidR="0027516C" w:rsidRDefault="000C7FBB" w:rsidP="000C7FBB">
      <w:r>
        <w:rPr>
          <w:rFonts w:hint="eastAsia"/>
        </w:rPr>
        <w:t>Библиография</w:t>
      </w:r>
      <w:r>
        <w:tab/>
        <w:t>147</w:t>
      </w:r>
    </w:p>
    <w:p w14:paraId="7B208E75" w14:textId="77777777" w:rsidR="000C7FBB" w:rsidRDefault="000C7FBB" w:rsidP="000C7FBB"/>
    <w:p w14:paraId="227EF267" w14:textId="77777777" w:rsidR="000C7FBB" w:rsidRDefault="000C7FBB" w:rsidP="000C7FBB"/>
    <w:p w14:paraId="1A8873C9" w14:textId="77777777" w:rsidR="000C7FBB" w:rsidRDefault="000C7FBB" w:rsidP="000C7FBB">
      <w:r>
        <w:rPr>
          <w:rFonts w:hint="eastAsia"/>
        </w:rPr>
        <w:t>ЗАКЛЮЧЕНИЕ</w:t>
      </w:r>
    </w:p>
    <w:p w14:paraId="7FCE9ED0" w14:textId="77777777" w:rsidR="000C7FBB" w:rsidRDefault="000C7FBB" w:rsidP="000C7FBB">
      <w:r>
        <w:rPr>
          <w:rFonts w:hint="eastAsia"/>
        </w:rPr>
        <w:t>Проделанная</w:t>
      </w:r>
      <w:r>
        <w:t xml:space="preserve"> </w:t>
      </w:r>
      <w:r>
        <w:rPr>
          <w:rFonts w:hint="eastAsia"/>
        </w:rPr>
        <w:t>нами</w:t>
      </w:r>
      <w:r>
        <w:t xml:space="preserve"> </w:t>
      </w:r>
      <w:r>
        <w:rPr>
          <w:rFonts w:hint="eastAsia"/>
        </w:rPr>
        <w:t>работа</w:t>
      </w:r>
      <w:r>
        <w:t xml:space="preserve"> </w:t>
      </w:r>
      <w:r>
        <w:rPr>
          <w:rFonts w:hint="eastAsia"/>
        </w:rPr>
        <w:t>позволяет</w:t>
      </w:r>
      <w:r>
        <w:t xml:space="preserve"> </w:t>
      </w:r>
      <w:r>
        <w:rPr>
          <w:rFonts w:hint="eastAsia"/>
        </w:rPr>
        <w:t>сделать</w:t>
      </w:r>
      <w:r>
        <w:t xml:space="preserve"> </w:t>
      </w:r>
      <w:r>
        <w:rPr>
          <w:rFonts w:hint="eastAsia"/>
        </w:rPr>
        <w:t>следующие</w:t>
      </w:r>
      <w:r>
        <w:t xml:space="preserve"> </w:t>
      </w:r>
      <w:r>
        <w:rPr>
          <w:rFonts w:hint="eastAsia"/>
        </w:rPr>
        <w:t>выводы</w:t>
      </w:r>
      <w:r>
        <w:t xml:space="preserve">. </w:t>
      </w:r>
      <w:r>
        <w:rPr>
          <w:rFonts w:hint="eastAsia"/>
        </w:rPr>
        <w:t>На</w:t>
      </w:r>
      <w:r>
        <w:rPr>
          <w:rFonts w:hint="eastAsia"/>
        </w:rPr>
        <w:t>¬</w:t>
      </w:r>
      <w:r>
        <w:rPr>
          <w:rFonts w:hint="eastAsia"/>
        </w:rPr>
        <w:t>полеоновская</w:t>
      </w:r>
      <w:r>
        <w:t xml:space="preserve"> </w:t>
      </w:r>
      <w:r>
        <w:rPr>
          <w:rFonts w:hint="eastAsia"/>
        </w:rPr>
        <w:t>тема</w:t>
      </w:r>
      <w:r>
        <w:t xml:space="preserve"> </w:t>
      </w:r>
      <w:r>
        <w:rPr>
          <w:rFonts w:hint="eastAsia"/>
        </w:rPr>
        <w:t>занимает</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весьма</w:t>
      </w:r>
      <w:r>
        <w:t xml:space="preserve"> </w:t>
      </w:r>
      <w:r>
        <w:rPr>
          <w:rFonts w:hint="eastAsia"/>
        </w:rPr>
        <w:t>значительное</w:t>
      </w:r>
      <w:r>
        <w:t xml:space="preserve"> </w:t>
      </w:r>
      <w:r>
        <w:rPr>
          <w:rFonts w:hint="eastAsia"/>
        </w:rPr>
        <w:t>место</w:t>
      </w:r>
      <w:r>
        <w:t xml:space="preserve"> </w:t>
      </w:r>
      <w:r>
        <w:rPr>
          <w:rFonts w:hint="eastAsia"/>
        </w:rPr>
        <w:t>и</w:t>
      </w:r>
      <w:r>
        <w:t xml:space="preserve"> </w:t>
      </w:r>
      <w:r>
        <w:rPr>
          <w:rFonts w:hint="eastAsia"/>
        </w:rPr>
        <w:t>создаёт</w:t>
      </w:r>
      <w:r>
        <w:t xml:space="preserve"> </w:t>
      </w:r>
      <w:r>
        <w:rPr>
          <w:rFonts w:hint="eastAsia"/>
        </w:rPr>
        <w:t>дополнительный</w:t>
      </w:r>
      <w:r>
        <w:t xml:space="preserve"> </w:t>
      </w:r>
      <w:r>
        <w:rPr>
          <w:rFonts w:hint="eastAsia"/>
        </w:rPr>
        <w:t>уровень</w:t>
      </w:r>
      <w:r>
        <w:t xml:space="preserve"> </w:t>
      </w:r>
      <w:r>
        <w:rPr>
          <w:rFonts w:hint="eastAsia"/>
        </w:rPr>
        <w:t>осмысления</w:t>
      </w:r>
      <w:r>
        <w:t xml:space="preserve"> </w:t>
      </w:r>
      <w:r>
        <w:rPr>
          <w:rFonts w:hint="eastAsia"/>
        </w:rPr>
        <w:t>всего</w:t>
      </w:r>
      <w:r>
        <w:t xml:space="preserve"> </w:t>
      </w:r>
      <w:r>
        <w:rPr>
          <w:rFonts w:hint="eastAsia"/>
        </w:rPr>
        <w:t>текста</w:t>
      </w:r>
      <w:r>
        <w:t xml:space="preserve">, </w:t>
      </w:r>
      <w:r>
        <w:rPr>
          <w:rFonts w:hint="eastAsia"/>
        </w:rPr>
        <w:t>связанный</w:t>
      </w:r>
      <w:r>
        <w:t xml:space="preserve"> </w:t>
      </w:r>
      <w:r>
        <w:rPr>
          <w:rFonts w:hint="eastAsia"/>
        </w:rPr>
        <w:t>с</w:t>
      </w:r>
      <w:r>
        <w:t xml:space="preserve"> </w:t>
      </w:r>
      <w:r>
        <w:rPr>
          <w:rFonts w:hint="eastAsia"/>
        </w:rPr>
        <w:t>на</w:t>
      </w:r>
      <w:r>
        <w:rPr>
          <w:rFonts w:hint="eastAsia"/>
        </w:rPr>
        <w:t>¬</w:t>
      </w:r>
      <w:r>
        <w:rPr>
          <w:rFonts w:hint="eastAsia"/>
        </w:rPr>
        <w:t>ложением</w:t>
      </w:r>
      <w:r>
        <w:t xml:space="preserve"> </w:t>
      </w:r>
      <w:r>
        <w:rPr>
          <w:rFonts w:hint="eastAsia"/>
        </w:rPr>
        <w:t>различных</w:t>
      </w:r>
      <w:r>
        <w:t xml:space="preserve"> </w:t>
      </w:r>
      <w:r>
        <w:rPr>
          <w:rFonts w:hint="eastAsia"/>
        </w:rPr>
        <w:t>ситуаций</w:t>
      </w:r>
      <w:r>
        <w:t xml:space="preserve"> </w:t>
      </w:r>
      <w:r>
        <w:rPr>
          <w:rFonts w:hint="eastAsia"/>
        </w:rPr>
        <w:t>и</w:t>
      </w:r>
      <w:r>
        <w:t xml:space="preserve"> </w:t>
      </w:r>
      <w:r>
        <w:rPr>
          <w:rFonts w:hint="eastAsia"/>
        </w:rPr>
        <w:t>положений</w:t>
      </w:r>
      <w:r>
        <w:t xml:space="preserve"> </w:t>
      </w:r>
      <w:r>
        <w:rPr>
          <w:rFonts w:hint="eastAsia"/>
        </w:rPr>
        <w:t>героев</w:t>
      </w:r>
      <w:r>
        <w:t xml:space="preserve"> </w:t>
      </w:r>
      <w:r>
        <w:rPr>
          <w:rFonts w:hint="eastAsia"/>
        </w:rPr>
        <w:t>романа</w:t>
      </w:r>
      <w:r>
        <w:t xml:space="preserve"> </w:t>
      </w:r>
      <w:r>
        <w:rPr>
          <w:rFonts w:hint="eastAsia"/>
        </w:rPr>
        <w:t>на</w:t>
      </w:r>
      <w:r>
        <w:t xml:space="preserve"> </w:t>
      </w:r>
      <w:r>
        <w:rPr>
          <w:rFonts w:hint="eastAsia"/>
        </w:rPr>
        <w:t>схожие</w:t>
      </w:r>
      <w:r>
        <w:t xml:space="preserve"> </w:t>
      </w:r>
      <w:r>
        <w:rPr>
          <w:rFonts w:hint="eastAsia"/>
        </w:rPr>
        <w:t>ситуа</w:t>
      </w:r>
      <w:r>
        <w:rPr>
          <w:rFonts w:hint="eastAsia"/>
        </w:rPr>
        <w:t>¬</w:t>
      </w:r>
      <w:r>
        <w:rPr>
          <w:rFonts w:hint="eastAsia"/>
        </w:rPr>
        <w:t>ции</w:t>
      </w:r>
      <w:r>
        <w:t xml:space="preserve"> </w:t>
      </w:r>
      <w:r>
        <w:rPr>
          <w:rFonts w:hint="eastAsia"/>
        </w:rPr>
        <w:t>и</w:t>
      </w:r>
      <w:r>
        <w:t xml:space="preserve"> </w:t>
      </w:r>
      <w:r>
        <w:rPr>
          <w:rFonts w:hint="eastAsia"/>
        </w:rPr>
        <w:t>положения</w:t>
      </w:r>
      <w:r>
        <w:t xml:space="preserve"> </w:t>
      </w:r>
      <w:r>
        <w:rPr>
          <w:rFonts w:hint="eastAsia"/>
        </w:rPr>
        <w:t>наполеоновской</w:t>
      </w:r>
      <w:r>
        <w:t xml:space="preserve"> </w:t>
      </w:r>
      <w:r>
        <w:rPr>
          <w:rFonts w:hint="eastAsia"/>
        </w:rPr>
        <w:t>легенды</w:t>
      </w:r>
      <w:r>
        <w:t xml:space="preserve">. </w:t>
      </w:r>
      <w:r>
        <w:rPr>
          <w:rFonts w:hint="eastAsia"/>
        </w:rPr>
        <w:t>Наполеоновскую</w:t>
      </w:r>
      <w:r>
        <w:t xml:space="preserve"> </w:t>
      </w:r>
      <w:r>
        <w:rPr>
          <w:rFonts w:hint="eastAsia"/>
        </w:rPr>
        <w:t>проблематику</w:t>
      </w:r>
      <w:r>
        <w:t xml:space="preserve"> </w:t>
      </w:r>
      <w:r>
        <w:rPr>
          <w:rFonts w:hint="eastAsia"/>
        </w:rPr>
        <w:t>«</w:t>
      </w:r>
      <w:r>
        <w:rPr>
          <w:rFonts w:hint="eastAsia"/>
        </w:rPr>
        <w:t>Идиота</w:t>
      </w:r>
      <w:r>
        <w:rPr>
          <w:rFonts w:hint="eastAsia"/>
        </w:rPr>
        <w:t>»</w:t>
      </w:r>
      <w:r>
        <w:t xml:space="preserve"> </w:t>
      </w:r>
      <w:r>
        <w:rPr>
          <w:rFonts w:hint="eastAsia"/>
        </w:rPr>
        <w:t>необходимо</w:t>
      </w:r>
      <w:r>
        <w:t xml:space="preserve"> </w:t>
      </w:r>
      <w:r>
        <w:rPr>
          <w:rFonts w:hint="eastAsia"/>
        </w:rPr>
        <w:t>рассматривать</w:t>
      </w:r>
      <w:r>
        <w:t xml:space="preserve"> </w:t>
      </w:r>
      <w:r>
        <w:rPr>
          <w:rFonts w:hint="eastAsia"/>
        </w:rPr>
        <w:t>в</w:t>
      </w:r>
      <w:r>
        <w:t xml:space="preserve"> </w:t>
      </w:r>
      <w:r>
        <w:rPr>
          <w:rFonts w:hint="eastAsia"/>
        </w:rPr>
        <w:t>контексте</w:t>
      </w:r>
      <w:r>
        <w:t xml:space="preserve"> </w:t>
      </w:r>
      <w:r>
        <w:rPr>
          <w:rFonts w:hint="eastAsia"/>
        </w:rPr>
        <w:t>большого</w:t>
      </w:r>
      <w:r>
        <w:t xml:space="preserve"> </w:t>
      </w:r>
      <w:r>
        <w:rPr>
          <w:rFonts w:hint="eastAsia"/>
        </w:rPr>
        <w:t>числа</w:t>
      </w:r>
      <w:r>
        <w:t xml:space="preserve"> </w:t>
      </w:r>
      <w:r>
        <w:rPr>
          <w:rFonts w:hint="eastAsia"/>
        </w:rPr>
        <w:t>самых</w:t>
      </w:r>
      <w:r>
        <w:t xml:space="preserve"> </w:t>
      </w:r>
      <w:r>
        <w:rPr>
          <w:rFonts w:hint="eastAsia"/>
        </w:rPr>
        <w:t>раз</w:t>
      </w:r>
      <w:r>
        <w:rPr>
          <w:rFonts w:hint="eastAsia"/>
        </w:rPr>
        <w:t>¬</w:t>
      </w:r>
      <w:r>
        <w:rPr>
          <w:rFonts w:hint="eastAsia"/>
        </w:rPr>
        <w:t>нообразных</w:t>
      </w:r>
      <w:r>
        <w:t xml:space="preserve"> </w:t>
      </w:r>
      <w:r>
        <w:rPr>
          <w:rFonts w:hint="eastAsia"/>
        </w:rPr>
        <w:t>источников</w:t>
      </w:r>
      <w:r>
        <w:t xml:space="preserve">, </w:t>
      </w:r>
      <w:r>
        <w:rPr>
          <w:rFonts w:hint="eastAsia"/>
        </w:rPr>
        <w:t>которые</w:t>
      </w:r>
      <w:r>
        <w:t xml:space="preserve"> </w:t>
      </w:r>
      <w:r>
        <w:rPr>
          <w:rFonts w:hint="eastAsia"/>
        </w:rPr>
        <w:t>использовал</w:t>
      </w:r>
      <w:r>
        <w:t xml:space="preserve"> </w:t>
      </w:r>
      <w:r>
        <w:rPr>
          <w:rFonts w:hint="eastAsia"/>
        </w:rPr>
        <w:t>писатель</w:t>
      </w:r>
      <w:r>
        <w:t xml:space="preserve"> </w:t>
      </w:r>
      <w:r>
        <w:rPr>
          <w:rFonts w:hint="eastAsia"/>
        </w:rPr>
        <w:t>при</w:t>
      </w:r>
      <w:r>
        <w:t xml:space="preserve"> </w:t>
      </w:r>
      <w:r>
        <w:rPr>
          <w:rFonts w:hint="eastAsia"/>
        </w:rPr>
        <w:t>создании</w:t>
      </w:r>
      <w:r>
        <w:t xml:space="preserve"> </w:t>
      </w:r>
      <w:r>
        <w:rPr>
          <w:rFonts w:hint="eastAsia"/>
        </w:rPr>
        <w:t>обра</w:t>
      </w:r>
      <w:r>
        <w:rPr>
          <w:rFonts w:hint="eastAsia"/>
        </w:rPr>
        <w:t>¬</w:t>
      </w:r>
      <w:r>
        <w:rPr>
          <w:rFonts w:hint="eastAsia"/>
        </w:rPr>
        <w:t>зов</w:t>
      </w:r>
      <w:r>
        <w:t xml:space="preserve"> </w:t>
      </w:r>
      <w:r>
        <w:rPr>
          <w:rFonts w:hint="eastAsia"/>
        </w:rPr>
        <w:t>своих</w:t>
      </w:r>
      <w:r>
        <w:t xml:space="preserve"> </w:t>
      </w:r>
      <w:r>
        <w:rPr>
          <w:rFonts w:hint="eastAsia"/>
        </w:rPr>
        <w:t>героев</w:t>
      </w:r>
      <w:r>
        <w:t>-</w:t>
      </w:r>
      <w:r>
        <w:rPr>
          <w:rFonts w:hint="eastAsia"/>
        </w:rPr>
        <w:t>наполеонистов</w:t>
      </w:r>
      <w:r>
        <w:t xml:space="preserve">. </w:t>
      </w:r>
      <w:r>
        <w:rPr>
          <w:rFonts w:hint="eastAsia"/>
        </w:rPr>
        <w:t>Это</w:t>
      </w:r>
      <w:r>
        <w:t xml:space="preserve"> </w:t>
      </w:r>
      <w:r>
        <w:rPr>
          <w:rFonts w:hint="eastAsia"/>
        </w:rPr>
        <w:t>тем</w:t>
      </w:r>
      <w:r>
        <w:t xml:space="preserve"> </w:t>
      </w:r>
      <w:r>
        <w:rPr>
          <w:rFonts w:hint="eastAsia"/>
        </w:rPr>
        <w:t>более</w:t>
      </w:r>
      <w:r>
        <w:t xml:space="preserve"> </w:t>
      </w:r>
      <w:r>
        <w:rPr>
          <w:rFonts w:hint="eastAsia"/>
        </w:rPr>
        <w:t>необходимо</w:t>
      </w:r>
      <w:r>
        <w:t xml:space="preserve">, </w:t>
      </w:r>
      <w:r>
        <w:rPr>
          <w:rFonts w:hint="eastAsia"/>
        </w:rPr>
        <w:t>поскольку</w:t>
      </w:r>
      <w:r>
        <w:t xml:space="preserve"> </w:t>
      </w:r>
      <w:r>
        <w:rPr>
          <w:rFonts w:hint="eastAsia"/>
        </w:rPr>
        <w:t>напо</w:t>
      </w:r>
      <w:r>
        <w:rPr>
          <w:rFonts w:hint="eastAsia"/>
        </w:rPr>
        <w:t>¬</w:t>
      </w:r>
      <w:r>
        <w:rPr>
          <w:rFonts w:hint="eastAsia"/>
        </w:rPr>
        <w:t>леоновская</w:t>
      </w:r>
      <w:r>
        <w:t xml:space="preserve"> </w:t>
      </w:r>
      <w:r>
        <w:rPr>
          <w:rFonts w:hint="eastAsia"/>
        </w:rPr>
        <w:t>тема</w:t>
      </w:r>
      <w:r>
        <w:t xml:space="preserve"> </w:t>
      </w:r>
      <w:r>
        <w:rPr>
          <w:rFonts w:hint="eastAsia"/>
        </w:rPr>
        <w:t>достигает</w:t>
      </w:r>
      <w:r>
        <w:t xml:space="preserve"> </w:t>
      </w:r>
      <w:r>
        <w:rPr>
          <w:rFonts w:hint="eastAsia"/>
        </w:rPr>
        <w:t>пика</w:t>
      </w:r>
      <w:r>
        <w:t xml:space="preserve"> </w:t>
      </w:r>
      <w:r>
        <w:rPr>
          <w:rFonts w:hint="eastAsia"/>
        </w:rPr>
        <w:t>своего</w:t>
      </w:r>
      <w:r>
        <w:t xml:space="preserve"> </w:t>
      </w:r>
      <w:r>
        <w:rPr>
          <w:rFonts w:hint="eastAsia"/>
        </w:rPr>
        <w:t>выражения</w:t>
      </w:r>
      <w:r>
        <w:t xml:space="preserve"> </w:t>
      </w:r>
      <w:r>
        <w:rPr>
          <w:rFonts w:hint="eastAsia"/>
        </w:rPr>
        <w:t>в</w:t>
      </w:r>
      <w:r>
        <w:t xml:space="preserve"> </w:t>
      </w:r>
      <w:r>
        <w:rPr>
          <w:rFonts w:hint="eastAsia"/>
        </w:rPr>
        <w:t>творчестве</w:t>
      </w:r>
      <w:r>
        <w:t xml:space="preserve"> </w:t>
      </w:r>
      <w:r>
        <w:rPr>
          <w:rFonts w:hint="eastAsia"/>
        </w:rPr>
        <w:t>Достоевского</w:t>
      </w:r>
      <w:r>
        <w:t xml:space="preserve"> </w:t>
      </w:r>
      <w:r>
        <w:rPr>
          <w:rFonts w:hint="eastAsia"/>
        </w:rPr>
        <w:t>именно</w:t>
      </w:r>
      <w:r>
        <w:t xml:space="preserve"> </w:t>
      </w:r>
      <w:r>
        <w:rPr>
          <w:rFonts w:hint="eastAsia"/>
        </w:rPr>
        <w:t>в</w:t>
      </w:r>
      <w:r>
        <w:t xml:space="preserve"> </w:t>
      </w:r>
      <w:r>
        <w:rPr>
          <w:rFonts w:hint="eastAsia"/>
        </w:rPr>
        <w:t>романе</w:t>
      </w:r>
      <w:r>
        <w:t xml:space="preserve"> </w:t>
      </w:r>
      <w:r>
        <w:rPr>
          <w:rFonts w:hint="eastAsia"/>
        </w:rPr>
        <w:t>«</w:t>
      </w:r>
      <w:r>
        <w:rPr>
          <w:rFonts w:hint="eastAsia"/>
        </w:rPr>
        <w:t>Идиот</w:t>
      </w:r>
      <w:r>
        <w:rPr>
          <w:rFonts w:hint="eastAsia"/>
        </w:rPr>
        <w:t>»</w:t>
      </w:r>
      <w:r>
        <w:t xml:space="preserve">, </w:t>
      </w:r>
      <w:r>
        <w:rPr>
          <w:rFonts w:hint="eastAsia"/>
        </w:rPr>
        <w:t>где</w:t>
      </w:r>
      <w:r>
        <w:t xml:space="preserve"> </w:t>
      </w:r>
      <w:r>
        <w:rPr>
          <w:rFonts w:hint="eastAsia"/>
        </w:rPr>
        <w:t>она</w:t>
      </w:r>
      <w:r>
        <w:t xml:space="preserve"> </w:t>
      </w:r>
      <w:r>
        <w:rPr>
          <w:rFonts w:hint="eastAsia"/>
        </w:rPr>
        <w:t>представлена</w:t>
      </w:r>
      <w:r>
        <w:t xml:space="preserve"> </w:t>
      </w:r>
      <w:r>
        <w:rPr>
          <w:rFonts w:hint="eastAsia"/>
        </w:rPr>
        <w:t>наиболее</w:t>
      </w:r>
      <w:r>
        <w:t xml:space="preserve"> </w:t>
      </w:r>
      <w:r>
        <w:rPr>
          <w:rFonts w:hint="eastAsia"/>
        </w:rPr>
        <w:t>разносторонне</w:t>
      </w:r>
      <w:r>
        <w:t xml:space="preserve"> </w:t>
      </w:r>
      <w:r>
        <w:rPr>
          <w:rFonts w:hint="eastAsia"/>
        </w:rPr>
        <w:t>и</w:t>
      </w:r>
      <w:r>
        <w:t xml:space="preserve"> </w:t>
      </w:r>
      <w:r>
        <w:rPr>
          <w:rFonts w:hint="eastAsia"/>
        </w:rPr>
        <w:t>многопланово</w:t>
      </w:r>
      <w:r>
        <w:t>.</w:t>
      </w:r>
    </w:p>
    <w:p w14:paraId="34AF85A1" w14:textId="77777777" w:rsidR="000C7FBB" w:rsidRDefault="000C7FBB" w:rsidP="000C7FBB">
      <w:r>
        <w:rPr>
          <w:rFonts w:hint="eastAsia"/>
        </w:rPr>
        <w:t>Мы</w:t>
      </w:r>
      <w:r>
        <w:t xml:space="preserve"> </w:t>
      </w:r>
      <w:r>
        <w:rPr>
          <w:rFonts w:hint="eastAsia"/>
        </w:rPr>
        <w:t>исходили</w:t>
      </w:r>
      <w:r>
        <w:t xml:space="preserve"> </w:t>
      </w:r>
      <w:r>
        <w:rPr>
          <w:rFonts w:hint="eastAsia"/>
        </w:rPr>
        <w:t>в</w:t>
      </w:r>
      <w:r>
        <w:t xml:space="preserve"> </w:t>
      </w:r>
      <w:r>
        <w:rPr>
          <w:rFonts w:hint="eastAsia"/>
        </w:rPr>
        <w:t>своей</w:t>
      </w:r>
      <w:r>
        <w:t xml:space="preserve"> </w:t>
      </w:r>
      <w:r>
        <w:rPr>
          <w:rFonts w:hint="eastAsia"/>
        </w:rPr>
        <w:t>работе</w:t>
      </w:r>
      <w:r>
        <w:t xml:space="preserve"> </w:t>
      </w:r>
      <w:r>
        <w:rPr>
          <w:rFonts w:hint="eastAsia"/>
        </w:rPr>
        <w:t>из</w:t>
      </w:r>
      <w:r>
        <w:t xml:space="preserve"> </w:t>
      </w:r>
      <w:r>
        <w:rPr>
          <w:rFonts w:hint="eastAsia"/>
        </w:rPr>
        <w:t>того</w:t>
      </w:r>
      <w:r>
        <w:t xml:space="preserve">, </w:t>
      </w:r>
      <w:r>
        <w:rPr>
          <w:rFonts w:hint="eastAsia"/>
        </w:rPr>
        <w:t>что</w:t>
      </w:r>
      <w:r>
        <w:t xml:space="preserve"> </w:t>
      </w:r>
      <w:r>
        <w:rPr>
          <w:rFonts w:hint="eastAsia"/>
        </w:rPr>
        <w:t>наполеоновский</w:t>
      </w:r>
      <w:r>
        <w:t xml:space="preserve"> </w:t>
      </w:r>
      <w:r>
        <w:rPr>
          <w:rFonts w:hint="eastAsia"/>
        </w:rPr>
        <w:t>миф</w:t>
      </w:r>
      <w:r>
        <w:t xml:space="preserve"> </w:t>
      </w:r>
      <w:r>
        <w:rPr>
          <w:rFonts w:hint="eastAsia"/>
        </w:rPr>
        <w:t>у</w:t>
      </w:r>
      <w:r>
        <w:t xml:space="preserve"> </w:t>
      </w:r>
      <w:r>
        <w:rPr>
          <w:rFonts w:hint="eastAsia"/>
        </w:rPr>
        <w:t>Досто</w:t>
      </w:r>
      <w:r>
        <w:rPr>
          <w:rFonts w:hint="eastAsia"/>
        </w:rPr>
        <w:t>¬</w:t>
      </w:r>
      <w:r>
        <w:rPr>
          <w:rFonts w:hint="eastAsia"/>
        </w:rPr>
        <w:t>евского</w:t>
      </w:r>
      <w:r>
        <w:t xml:space="preserve"> </w:t>
      </w:r>
      <w:r>
        <w:rPr>
          <w:rFonts w:hint="eastAsia"/>
        </w:rPr>
        <w:t>принципиально</w:t>
      </w:r>
      <w:r>
        <w:t xml:space="preserve"> </w:t>
      </w:r>
      <w:r>
        <w:rPr>
          <w:rFonts w:hint="eastAsia"/>
        </w:rPr>
        <w:t>не</w:t>
      </w:r>
      <w:r>
        <w:t xml:space="preserve"> </w:t>
      </w:r>
      <w:r>
        <w:rPr>
          <w:rFonts w:hint="eastAsia"/>
        </w:rPr>
        <w:t>сводим</w:t>
      </w:r>
      <w:r>
        <w:t xml:space="preserve"> </w:t>
      </w:r>
      <w:r>
        <w:rPr>
          <w:rFonts w:hint="eastAsia"/>
        </w:rPr>
        <w:t>ни</w:t>
      </w:r>
      <w:r>
        <w:t xml:space="preserve"> </w:t>
      </w:r>
      <w:r>
        <w:rPr>
          <w:rFonts w:hint="eastAsia"/>
        </w:rPr>
        <w:t>к</w:t>
      </w:r>
      <w:r>
        <w:t xml:space="preserve"> </w:t>
      </w:r>
      <w:r>
        <w:rPr>
          <w:rFonts w:hint="eastAsia"/>
        </w:rPr>
        <w:t>антибонапартистскому</w:t>
      </w:r>
      <w:r>
        <w:t xml:space="preserve">, </w:t>
      </w:r>
      <w:r>
        <w:rPr>
          <w:rFonts w:hint="eastAsia"/>
        </w:rPr>
        <w:t>ни</w:t>
      </w:r>
      <w:r>
        <w:t xml:space="preserve"> </w:t>
      </w:r>
      <w:r>
        <w:rPr>
          <w:rFonts w:hint="eastAsia"/>
        </w:rPr>
        <w:t>к</w:t>
      </w:r>
      <w:r>
        <w:t xml:space="preserve"> </w:t>
      </w:r>
      <w:r>
        <w:rPr>
          <w:rFonts w:hint="eastAsia"/>
        </w:rPr>
        <w:t>апологе</w:t>
      </w:r>
      <w:r>
        <w:rPr>
          <w:rFonts w:hint="eastAsia"/>
        </w:rPr>
        <w:t>¬</w:t>
      </w:r>
      <w:r>
        <w:rPr>
          <w:rFonts w:hint="eastAsia"/>
        </w:rPr>
        <w:t>тическому</w:t>
      </w:r>
      <w:r>
        <w:t xml:space="preserve"> </w:t>
      </w:r>
      <w:r>
        <w:rPr>
          <w:rFonts w:hint="eastAsia"/>
        </w:rPr>
        <w:t>варианту</w:t>
      </w:r>
      <w:r>
        <w:t xml:space="preserve">. </w:t>
      </w:r>
      <w:r>
        <w:rPr>
          <w:rFonts w:hint="eastAsia"/>
        </w:rPr>
        <w:t>Образцом</w:t>
      </w:r>
      <w:r>
        <w:t xml:space="preserve"> </w:t>
      </w:r>
      <w:r>
        <w:rPr>
          <w:rFonts w:hint="eastAsia"/>
        </w:rPr>
        <w:t>наполеоновской</w:t>
      </w:r>
      <w:r>
        <w:t xml:space="preserve"> </w:t>
      </w:r>
      <w:r>
        <w:rPr>
          <w:rFonts w:hint="eastAsia"/>
        </w:rPr>
        <w:t>легенды</w:t>
      </w:r>
      <w:r>
        <w:t xml:space="preserve"> </w:t>
      </w:r>
      <w:r>
        <w:rPr>
          <w:rFonts w:hint="eastAsia"/>
        </w:rPr>
        <w:t>в</w:t>
      </w:r>
      <w:r>
        <w:t xml:space="preserve"> </w:t>
      </w:r>
      <w:r>
        <w:rPr>
          <w:rFonts w:hint="eastAsia"/>
        </w:rPr>
        <w:t>романе</w:t>
      </w:r>
      <w:r>
        <w:t xml:space="preserve"> </w:t>
      </w:r>
      <w:r>
        <w:rPr>
          <w:rFonts w:hint="eastAsia"/>
        </w:rPr>
        <w:t>является</w:t>
      </w:r>
      <w:r>
        <w:t xml:space="preserve"> </w:t>
      </w:r>
      <w:r>
        <w:rPr>
          <w:rFonts w:hint="eastAsia"/>
        </w:rPr>
        <w:t>рассказ</w:t>
      </w:r>
      <w:r>
        <w:t xml:space="preserve"> </w:t>
      </w:r>
      <w:r>
        <w:rPr>
          <w:rFonts w:hint="eastAsia"/>
        </w:rPr>
        <w:t>генерала</w:t>
      </w:r>
      <w:r>
        <w:t xml:space="preserve"> </w:t>
      </w:r>
      <w:r>
        <w:rPr>
          <w:rFonts w:hint="eastAsia"/>
        </w:rPr>
        <w:t>Иволгина</w:t>
      </w:r>
      <w:r>
        <w:t xml:space="preserve"> </w:t>
      </w:r>
      <w:r>
        <w:rPr>
          <w:rFonts w:hint="eastAsia"/>
        </w:rPr>
        <w:t>о</w:t>
      </w:r>
      <w:r>
        <w:t xml:space="preserve"> </w:t>
      </w:r>
      <w:r>
        <w:rPr>
          <w:rFonts w:hint="eastAsia"/>
        </w:rPr>
        <w:t>его</w:t>
      </w:r>
      <w:r>
        <w:t xml:space="preserve"> </w:t>
      </w:r>
      <w:r>
        <w:rPr>
          <w:rFonts w:hint="eastAsia"/>
        </w:rPr>
        <w:t>службе</w:t>
      </w:r>
      <w:r>
        <w:t xml:space="preserve"> </w:t>
      </w:r>
      <w:r>
        <w:rPr>
          <w:rFonts w:hint="eastAsia"/>
        </w:rPr>
        <w:t>у</w:t>
      </w:r>
      <w:r>
        <w:t xml:space="preserve"> </w:t>
      </w:r>
      <w:r>
        <w:rPr>
          <w:rFonts w:hint="eastAsia"/>
        </w:rPr>
        <w:t>Наполеона</w:t>
      </w:r>
      <w:r>
        <w:t xml:space="preserve"> </w:t>
      </w:r>
      <w:r>
        <w:rPr>
          <w:rFonts w:hint="eastAsia"/>
        </w:rPr>
        <w:t>в</w:t>
      </w:r>
      <w:r>
        <w:t xml:space="preserve"> 1812 </w:t>
      </w:r>
      <w:r>
        <w:rPr>
          <w:rFonts w:hint="eastAsia"/>
        </w:rPr>
        <w:t>г</w:t>
      </w:r>
      <w:r>
        <w:t xml:space="preserve">., </w:t>
      </w:r>
      <w:r>
        <w:rPr>
          <w:rFonts w:hint="eastAsia"/>
        </w:rPr>
        <w:t>опирающийся</w:t>
      </w:r>
      <w:r>
        <w:t xml:space="preserve"> </w:t>
      </w:r>
      <w:r>
        <w:rPr>
          <w:rFonts w:hint="eastAsia"/>
        </w:rPr>
        <w:t>на</w:t>
      </w:r>
      <w:r>
        <w:t xml:space="preserve"> </w:t>
      </w:r>
      <w:r>
        <w:rPr>
          <w:rFonts w:hint="eastAsia"/>
        </w:rPr>
        <w:t>множество</w:t>
      </w:r>
      <w:r>
        <w:t xml:space="preserve"> </w:t>
      </w:r>
      <w:r>
        <w:rPr>
          <w:rFonts w:hint="eastAsia"/>
        </w:rPr>
        <w:t>других</w:t>
      </w:r>
      <w:r>
        <w:t xml:space="preserve"> </w:t>
      </w:r>
      <w:r>
        <w:rPr>
          <w:rFonts w:hint="eastAsia"/>
        </w:rPr>
        <w:t>легенд</w:t>
      </w:r>
      <w:r>
        <w:t xml:space="preserve">, </w:t>
      </w:r>
      <w:r>
        <w:rPr>
          <w:rFonts w:hint="eastAsia"/>
        </w:rPr>
        <w:t>исторических</w:t>
      </w:r>
      <w:r>
        <w:t xml:space="preserve"> </w:t>
      </w:r>
      <w:r>
        <w:rPr>
          <w:rFonts w:hint="eastAsia"/>
        </w:rPr>
        <w:t>анекдотов</w:t>
      </w:r>
      <w:r>
        <w:t xml:space="preserve">, </w:t>
      </w:r>
      <w:r>
        <w:rPr>
          <w:rFonts w:hint="eastAsia"/>
        </w:rPr>
        <w:t>конкретных</w:t>
      </w:r>
      <w:r>
        <w:t xml:space="preserve"> </w:t>
      </w:r>
      <w:r>
        <w:rPr>
          <w:rFonts w:hint="eastAsia"/>
        </w:rPr>
        <w:t>художе</w:t>
      </w:r>
      <w:r>
        <w:rPr>
          <w:rFonts w:hint="eastAsia"/>
        </w:rPr>
        <w:t>¬</w:t>
      </w:r>
      <w:r>
        <w:rPr>
          <w:rFonts w:hint="eastAsia"/>
        </w:rPr>
        <w:t>ственных</w:t>
      </w:r>
      <w:r>
        <w:t xml:space="preserve"> </w:t>
      </w:r>
      <w:r>
        <w:rPr>
          <w:rFonts w:hint="eastAsia"/>
        </w:rPr>
        <w:t>и</w:t>
      </w:r>
      <w:r>
        <w:t xml:space="preserve"> </w:t>
      </w:r>
      <w:r>
        <w:rPr>
          <w:rFonts w:hint="eastAsia"/>
        </w:rPr>
        <w:t>научных</w:t>
      </w:r>
      <w:r>
        <w:t xml:space="preserve"> </w:t>
      </w:r>
      <w:r>
        <w:rPr>
          <w:rFonts w:hint="eastAsia"/>
        </w:rPr>
        <w:t>произведений</w:t>
      </w:r>
      <w:r>
        <w:t xml:space="preserve">, </w:t>
      </w:r>
      <w:r>
        <w:rPr>
          <w:rFonts w:hint="eastAsia"/>
        </w:rPr>
        <w:t>переплавленных</w:t>
      </w:r>
      <w:r>
        <w:t xml:space="preserve"> </w:t>
      </w:r>
      <w:r>
        <w:rPr>
          <w:rFonts w:hint="eastAsia"/>
        </w:rPr>
        <w:t>в</w:t>
      </w:r>
      <w:r>
        <w:t xml:space="preserve"> </w:t>
      </w:r>
      <w:r>
        <w:rPr>
          <w:rFonts w:hint="eastAsia"/>
        </w:rPr>
        <w:t>сознании</w:t>
      </w:r>
      <w:r>
        <w:t xml:space="preserve"> </w:t>
      </w:r>
      <w:r>
        <w:rPr>
          <w:rFonts w:hint="eastAsia"/>
        </w:rPr>
        <w:t>генерала</w:t>
      </w:r>
      <w:r>
        <w:t xml:space="preserve"> </w:t>
      </w:r>
      <w:r>
        <w:rPr>
          <w:rFonts w:hint="eastAsia"/>
        </w:rPr>
        <w:t>вместе</w:t>
      </w:r>
      <w:r>
        <w:t xml:space="preserve"> </w:t>
      </w:r>
      <w:r>
        <w:rPr>
          <w:rFonts w:hint="eastAsia"/>
        </w:rPr>
        <w:t>с</w:t>
      </w:r>
      <w:r>
        <w:t xml:space="preserve"> </w:t>
      </w:r>
      <w:r>
        <w:rPr>
          <w:rFonts w:hint="eastAsia"/>
        </w:rPr>
        <w:t>его</w:t>
      </w:r>
      <w:r>
        <w:t xml:space="preserve"> </w:t>
      </w:r>
      <w:r>
        <w:rPr>
          <w:rFonts w:hint="eastAsia"/>
        </w:rPr>
        <w:t>наполеонизмом</w:t>
      </w:r>
      <w:r>
        <w:t xml:space="preserve">, </w:t>
      </w:r>
      <w:r>
        <w:rPr>
          <w:rFonts w:hint="eastAsia"/>
        </w:rPr>
        <w:t>воспоминаниями</w:t>
      </w:r>
      <w:r>
        <w:t xml:space="preserve"> </w:t>
      </w:r>
      <w:r>
        <w:rPr>
          <w:rFonts w:hint="eastAsia"/>
        </w:rPr>
        <w:t>о</w:t>
      </w:r>
      <w:r>
        <w:t xml:space="preserve"> </w:t>
      </w:r>
      <w:r>
        <w:rPr>
          <w:rFonts w:hint="eastAsia"/>
        </w:rPr>
        <w:t>собственном</w:t>
      </w:r>
      <w:r>
        <w:t xml:space="preserve"> </w:t>
      </w:r>
      <w:r>
        <w:rPr>
          <w:rFonts w:hint="eastAsia"/>
        </w:rPr>
        <w:t>военном</w:t>
      </w:r>
      <w:r>
        <w:t xml:space="preserve"> </w:t>
      </w:r>
      <w:r>
        <w:rPr>
          <w:rFonts w:hint="eastAsia"/>
        </w:rPr>
        <w:t>про</w:t>
      </w:r>
      <w:r>
        <w:rPr>
          <w:rFonts w:hint="eastAsia"/>
        </w:rPr>
        <w:t>¬</w:t>
      </w:r>
      <w:r>
        <w:rPr>
          <w:rFonts w:hint="eastAsia"/>
        </w:rPr>
        <w:t>шлом</w:t>
      </w:r>
      <w:r>
        <w:t xml:space="preserve"> </w:t>
      </w:r>
      <w:r>
        <w:rPr>
          <w:rFonts w:hint="eastAsia"/>
        </w:rPr>
        <w:t>и</w:t>
      </w:r>
      <w:r>
        <w:t xml:space="preserve"> </w:t>
      </w:r>
      <w:r>
        <w:rPr>
          <w:rFonts w:hint="eastAsia"/>
        </w:rPr>
        <w:t>неприятностями</w:t>
      </w:r>
      <w:r>
        <w:t xml:space="preserve"> </w:t>
      </w:r>
      <w:r>
        <w:rPr>
          <w:rFonts w:hint="eastAsia"/>
        </w:rPr>
        <w:t>в</w:t>
      </w:r>
      <w:r>
        <w:t xml:space="preserve"> </w:t>
      </w:r>
      <w:r>
        <w:rPr>
          <w:rFonts w:hint="eastAsia"/>
        </w:rPr>
        <w:t>текущих</w:t>
      </w:r>
      <w:r>
        <w:t xml:space="preserve"> </w:t>
      </w:r>
      <w:r>
        <w:rPr>
          <w:rFonts w:hint="eastAsia"/>
        </w:rPr>
        <w:t>отношениях</w:t>
      </w:r>
      <w:r>
        <w:t xml:space="preserve"> </w:t>
      </w:r>
      <w:r>
        <w:rPr>
          <w:rFonts w:hint="eastAsia"/>
        </w:rPr>
        <w:t>с</w:t>
      </w:r>
      <w:r>
        <w:t xml:space="preserve"> </w:t>
      </w:r>
      <w:r>
        <w:rPr>
          <w:rFonts w:hint="eastAsia"/>
        </w:rPr>
        <w:t>семьей</w:t>
      </w:r>
      <w:r>
        <w:t xml:space="preserve"> </w:t>
      </w:r>
      <w:r>
        <w:rPr>
          <w:rFonts w:hint="eastAsia"/>
        </w:rPr>
        <w:t>и</w:t>
      </w:r>
      <w:r>
        <w:t xml:space="preserve"> </w:t>
      </w:r>
      <w:r>
        <w:rPr>
          <w:rFonts w:hint="eastAsia"/>
        </w:rPr>
        <w:t>друзьями</w:t>
      </w:r>
      <w:r>
        <w:t>.</w:t>
      </w:r>
    </w:p>
    <w:p w14:paraId="4CA632E6" w14:textId="77777777" w:rsidR="000C7FBB" w:rsidRDefault="000C7FBB" w:rsidP="000C7FBB">
      <w:r>
        <w:rPr>
          <w:rFonts w:hint="eastAsia"/>
        </w:rPr>
        <w:lastRenderedPageBreak/>
        <w:t>Определение</w:t>
      </w:r>
      <w:r>
        <w:t xml:space="preserve"> </w:t>
      </w:r>
      <w:r>
        <w:rPr>
          <w:rFonts w:hint="eastAsia"/>
        </w:rPr>
        <w:t>рассказа</w:t>
      </w:r>
      <w:r>
        <w:t xml:space="preserve"> </w:t>
      </w:r>
      <w:r>
        <w:rPr>
          <w:rFonts w:hint="eastAsia"/>
        </w:rPr>
        <w:t>генерала</w:t>
      </w:r>
      <w:r>
        <w:t xml:space="preserve"> </w:t>
      </w:r>
      <w:r>
        <w:rPr>
          <w:rFonts w:hint="eastAsia"/>
        </w:rPr>
        <w:t>как</w:t>
      </w:r>
      <w:r>
        <w:t xml:space="preserve"> </w:t>
      </w:r>
      <w:r>
        <w:rPr>
          <w:rFonts w:hint="eastAsia"/>
        </w:rPr>
        <w:t>«</w:t>
      </w:r>
      <w:r>
        <w:rPr>
          <w:rFonts w:hint="eastAsia"/>
        </w:rPr>
        <w:t>вставной</w:t>
      </w:r>
      <w:r>
        <w:t xml:space="preserve"> </w:t>
      </w:r>
      <w:r>
        <w:rPr>
          <w:rFonts w:hint="eastAsia"/>
        </w:rPr>
        <w:t>новеллы</w:t>
      </w:r>
      <w:r>
        <w:rPr>
          <w:rFonts w:hint="eastAsia"/>
        </w:rPr>
        <w:t>»</w:t>
      </w:r>
      <w:r>
        <w:t xml:space="preserve">, </w:t>
      </w:r>
      <w:r>
        <w:rPr>
          <w:rFonts w:hint="eastAsia"/>
        </w:rPr>
        <w:t>предложенное</w:t>
      </w:r>
      <w:r>
        <w:t xml:space="preserve"> </w:t>
      </w:r>
      <w:r>
        <w:rPr>
          <w:rFonts w:hint="eastAsia"/>
        </w:rPr>
        <w:t>И</w:t>
      </w:r>
      <w:r>
        <w:t xml:space="preserve">. </w:t>
      </w:r>
      <w:r>
        <w:rPr>
          <w:rFonts w:hint="eastAsia"/>
        </w:rPr>
        <w:t>Л</w:t>
      </w:r>
      <w:r>
        <w:t xml:space="preserve">. </w:t>
      </w:r>
      <w:r>
        <w:rPr>
          <w:rFonts w:hint="eastAsia"/>
        </w:rPr>
        <w:t>Альми</w:t>
      </w:r>
      <w:r>
        <w:t xml:space="preserve">, </w:t>
      </w:r>
      <w:r>
        <w:rPr>
          <w:rFonts w:hint="eastAsia"/>
        </w:rPr>
        <w:t>кажется</w:t>
      </w:r>
      <w:r>
        <w:t xml:space="preserve"> </w:t>
      </w:r>
      <w:r>
        <w:rPr>
          <w:rFonts w:hint="eastAsia"/>
        </w:rPr>
        <w:t>нам</w:t>
      </w:r>
      <w:r>
        <w:t xml:space="preserve"> </w:t>
      </w:r>
      <w:r>
        <w:rPr>
          <w:rFonts w:hint="eastAsia"/>
        </w:rPr>
        <w:t>не</w:t>
      </w:r>
      <w:r>
        <w:t xml:space="preserve"> </w:t>
      </w:r>
      <w:r>
        <w:rPr>
          <w:rFonts w:hint="eastAsia"/>
        </w:rPr>
        <w:t>совсем</w:t>
      </w:r>
      <w:r>
        <w:t xml:space="preserve"> </w:t>
      </w:r>
      <w:r>
        <w:rPr>
          <w:rFonts w:hint="eastAsia"/>
        </w:rPr>
        <w:t>удачным</w:t>
      </w:r>
      <w:r>
        <w:t xml:space="preserve">, </w:t>
      </w:r>
      <w:r>
        <w:rPr>
          <w:rFonts w:hint="eastAsia"/>
        </w:rPr>
        <w:t>как</w:t>
      </w:r>
      <w:r>
        <w:t xml:space="preserve"> </w:t>
      </w:r>
      <w:r>
        <w:rPr>
          <w:rFonts w:hint="eastAsia"/>
        </w:rPr>
        <w:t>и</w:t>
      </w:r>
      <w:r>
        <w:t xml:space="preserve"> </w:t>
      </w:r>
      <w:r>
        <w:rPr>
          <w:rFonts w:hint="eastAsia"/>
        </w:rPr>
        <w:t>вообще</w:t>
      </w:r>
      <w:r>
        <w:t xml:space="preserve"> </w:t>
      </w:r>
      <w:r>
        <w:rPr>
          <w:rFonts w:hint="eastAsia"/>
        </w:rPr>
        <w:t>следует</w:t>
      </w:r>
      <w:r>
        <w:t xml:space="preserve"> </w:t>
      </w:r>
      <w:r>
        <w:rPr>
          <w:rFonts w:hint="eastAsia"/>
        </w:rPr>
        <w:t>признать</w:t>
      </w:r>
      <w:r>
        <w:t xml:space="preserve"> </w:t>
      </w:r>
      <w:r>
        <w:rPr>
          <w:rFonts w:hint="eastAsia"/>
        </w:rPr>
        <w:t>относительность</w:t>
      </w:r>
      <w:r>
        <w:t xml:space="preserve"> </w:t>
      </w:r>
      <w:r>
        <w:rPr>
          <w:rFonts w:hint="eastAsia"/>
        </w:rPr>
        <w:t>его</w:t>
      </w:r>
      <w:r>
        <w:t xml:space="preserve"> </w:t>
      </w:r>
      <w:r>
        <w:rPr>
          <w:rFonts w:hint="eastAsia"/>
        </w:rPr>
        <w:t>«</w:t>
      </w:r>
      <w:r>
        <w:rPr>
          <w:rFonts w:hint="eastAsia"/>
        </w:rPr>
        <w:t>вставного</w:t>
      </w:r>
      <w:r>
        <w:rPr>
          <w:rFonts w:hint="eastAsia"/>
        </w:rPr>
        <w:t>»</w:t>
      </w:r>
      <w:r>
        <w:t xml:space="preserve"> </w:t>
      </w:r>
      <w:r>
        <w:rPr>
          <w:rFonts w:hint="eastAsia"/>
        </w:rPr>
        <w:t>характера</w:t>
      </w:r>
      <w:r>
        <w:t xml:space="preserve">, </w:t>
      </w:r>
      <w:r>
        <w:rPr>
          <w:rFonts w:hint="eastAsia"/>
        </w:rPr>
        <w:t>поскольку</w:t>
      </w:r>
      <w:r>
        <w:t xml:space="preserve"> </w:t>
      </w:r>
      <w:r>
        <w:rPr>
          <w:rFonts w:hint="eastAsia"/>
        </w:rPr>
        <w:t>он</w:t>
      </w:r>
      <w:r>
        <w:t xml:space="preserve"> </w:t>
      </w:r>
      <w:r>
        <w:rPr>
          <w:rFonts w:hint="eastAsia"/>
        </w:rPr>
        <w:t>очень</w:t>
      </w:r>
      <w:r>
        <w:t xml:space="preserve"> </w:t>
      </w:r>
      <w:r>
        <w:rPr>
          <w:rFonts w:hint="eastAsia"/>
        </w:rPr>
        <w:t>органично</w:t>
      </w:r>
      <w:r>
        <w:t xml:space="preserve"> </w:t>
      </w:r>
      <w:r>
        <w:rPr>
          <w:rFonts w:hint="eastAsia"/>
        </w:rPr>
        <w:t>вписывается</w:t>
      </w:r>
      <w:r>
        <w:t xml:space="preserve"> </w:t>
      </w:r>
      <w:r>
        <w:rPr>
          <w:rFonts w:hint="eastAsia"/>
        </w:rPr>
        <w:t>во</w:t>
      </w:r>
      <w:r>
        <w:t xml:space="preserve"> </w:t>
      </w:r>
      <w:r>
        <w:rPr>
          <w:rFonts w:hint="eastAsia"/>
        </w:rPr>
        <w:t>всю</w:t>
      </w:r>
      <w:r>
        <w:t xml:space="preserve"> </w:t>
      </w:r>
      <w:r>
        <w:rPr>
          <w:rFonts w:hint="eastAsia"/>
        </w:rPr>
        <w:t>масштабную</w:t>
      </w:r>
      <w:r>
        <w:t xml:space="preserve"> </w:t>
      </w:r>
      <w:r>
        <w:rPr>
          <w:rFonts w:hint="eastAsia"/>
        </w:rPr>
        <w:t>картину</w:t>
      </w:r>
      <w:r>
        <w:t xml:space="preserve"> </w:t>
      </w:r>
      <w:r>
        <w:rPr>
          <w:rFonts w:hint="eastAsia"/>
        </w:rPr>
        <w:t>наполеоновской</w:t>
      </w:r>
      <w:r>
        <w:t xml:space="preserve"> </w:t>
      </w:r>
      <w:r>
        <w:rPr>
          <w:rFonts w:hint="eastAsia"/>
        </w:rPr>
        <w:t>темы</w:t>
      </w:r>
      <w:r>
        <w:t xml:space="preserve"> </w:t>
      </w:r>
      <w:r>
        <w:rPr>
          <w:rFonts w:hint="eastAsia"/>
        </w:rPr>
        <w:t>в</w:t>
      </w:r>
      <w:r>
        <w:t xml:space="preserve"> </w:t>
      </w:r>
      <w:r>
        <w:rPr>
          <w:rFonts w:hint="eastAsia"/>
        </w:rPr>
        <w:t>романе</w:t>
      </w:r>
      <w:r>
        <w:t xml:space="preserve"> </w:t>
      </w:r>
      <w:r>
        <w:rPr>
          <w:rFonts w:hint="eastAsia"/>
        </w:rPr>
        <w:t>и</w:t>
      </w:r>
      <w:r>
        <w:t xml:space="preserve"> </w:t>
      </w:r>
      <w:r>
        <w:rPr>
          <w:rFonts w:hint="eastAsia"/>
        </w:rPr>
        <w:t>имеет</w:t>
      </w:r>
      <w:r>
        <w:t xml:space="preserve"> </w:t>
      </w:r>
      <w:r>
        <w:rPr>
          <w:rFonts w:hint="eastAsia"/>
        </w:rPr>
        <w:t>с</w:t>
      </w:r>
      <w:r>
        <w:t xml:space="preserve"> </w:t>
      </w:r>
      <w:r>
        <w:rPr>
          <w:rFonts w:hint="eastAsia"/>
        </w:rPr>
        <w:t>ней</w:t>
      </w:r>
      <w:r>
        <w:t xml:space="preserve"> </w:t>
      </w:r>
      <w:r>
        <w:rPr>
          <w:rFonts w:hint="eastAsia"/>
        </w:rPr>
        <w:t>нерасторжимые</w:t>
      </w:r>
      <w:r>
        <w:t xml:space="preserve"> </w:t>
      </w:r>
      <w:r>
        <w:rPr>
          <w:rFonts w:hint="eastAsia"/>
        </w:rPr>
        <w:t>связи</w:t>
      </w:r>
      <w:r>
        <w:t xml:space="preserve">. </w:t>
      </w:r>
      <w:r>
        <w:rPr>
          <w:rFonts w:hint="eastAsia"/>
        </w:rPr>
        <w:t>Степень</w:t>
      </w:r>
      <w:r>
        <w:t xml:space="preserve"> </w:t>
      </w:r>
      <w:r>
        <w:rPr>
          <w:rFonts w:hint="eastAsia"/>
        </w:rPr>
        <w:t>«</w:t>
      </w:r>
      <w:r>
        <w:rPr>
          <w:rFonts w:hint="eastAsia"/>
        </w:rPr>
        <w:t>фантастичности</w:t>
      </w:r>
      <w:r>
        <w:rPr>
          <w:rFonts w:hint="eastAsia"/>
        </w:rPr>
        <w:t>»</w:t>
      </w:r>
      <w:r>
        <w:t xml:space="preserve"> </w:t>
      </w:r>
      <w:r>
        <w:rPr>
          <w:rFonts w:hint="eastAsia"/>
        </w:rPr>
        <w:t>и</w:t>
      </w:r>
      <w:r>
        <w:t xml:space="preserve"> </w:t>
      </w:r>
      <w:r>
        <w:rPr>
          <w:rFonts w:hint="eastAsia"/>
        </w:rPr>
        <w:t>«</w:t>
      </w:r>
      <w:r>
        <w:rPr>
          <w:rFonts w:hint="eastAsia"/>
        </w:rPr>
        <w:t>вымыш</w:t>
      </w:r>
      <w:r>
        <w:t>-</w:t>
      </w:r>
      <w:r>
        <w:rPr>
          <w:rFonts w:hint="eastAsia"/>
        </w:rPr>
        <w:t>ленности</w:t>
      </w:r>
      <w:r>
        <w:rPr>
          <w:rFonts w:hint="eastAsia"/>
        </w:rPr>
        <w:t>»</w:t>
      </w:r>
      <w:r>
        <w:t xml:space="preserve"> </w:t>
      </w:r>
      <w:r>
        <w:rPr>
          <w:rFonts w:hint="eastAsia"/>
        </w:rPr>
        <w:t>рассказа</w:t>
      </w:r>
      <w:r>
        <w:t xml:space="preserve"> </w:t>
      </w:r>
      <w:r>
        <w:rPr>
          <w:rFonts w:hint="eastAsia"/>
        </w:rPr>
        <w:t>генерала</w:t>
      </w:r>
      <w:r>
        <w:t xml:space="preserve"> </w:t>
      </w:r>
      <w:r>
        <w:rPr>
          <w:rFonts w:hint="eastAsia"/>
        </w:rPr>
        <w:t>Иволгина</w:t>
      </w:r>
      <w:r>
        <w:t xml:space="preserve"> </w:t>
      </w:r>
      <w:r>
        <w:rPr>
          <w:rFonts w:hint="eastAsia"/>
        </w:rPr>
        <w:t>также</w:t>
      </w:r>
      <w:r>
        <w:t xml:space="preserve"> </w:t>
      </w:r>
      <w:r>
        <w:rPr>
          <w:rFonts w:hint="eastAsia"/>
        </w:rPr>
        <w:t>имеет</w:t>
      </w:r>
      <w:r>
        <w:t xml:space="preserve"> </w:t>
      </w:r>
      <w:r>
        <w:rPr>
          <w:rFonts w:hint="eastAsia"/>
        </w:rPr>
        <w:t>определенные</w:t>
      </w:r>
      <w:r>
        <w:t xml:space="preserve"> </w:t>
      </w:r>
      <w:r>
        <w:rPr>
          <w:rFonts w:hint="eastAsia"/>
        </w:rPr>
        <w:t>границы</w:t>
      </w:r>
      <w:r>
        <w:t xml:space="preserve">, </w:t>
      </w:r>
      <w:r>
        <w:rPr>
          <w:rFonts w:hint="eastAsia"/>
        </w:rPr>
        <w:t>то</w:t>
      </w:r>
      <w:r>
        <w:t xml:space="preserve"> </w:t>
      </w:r>
      <w:r>
        <w:rPr>
          <w:rFonts w:hint="eastAsia"/>
        </w:rPr>
        <w:t>есть</w:t>
      </w:r>
      <w:r>
        <w:t xml:space="preserve"> </w:t>
      </w:r>
      <w:r>
        <w:rPr>
          <w:rFonts w:hint="eastAsia"/>
        </w:rPr>
        <w:t>во</w:t>
      </w:r>
      <w:r>
        <w:t xml:space="preserve"> </w:t>
      </w:r>
      <w:r>
        <w:rPr>
          <w:rFonts w:hint="eastAsia"/>
        </w:rPr>
        <w:t>многих</w:t>
      </w:r>
      <w:r>
        <w:t xml:space="preserve"> </w:t>
      </w:r>
      <w:r>
        <w:rPr>
          <w:rFonts w:hint="eastAsia"/>
        </w:rPr>
        <w:t>частных</w:t>
      </w:r>
      <w:r>
        <w:t xml:space="preserve"> </w:t>
      </w:r>
      <w:r>
        <w:rPr>
          <w:rFonts w:hint="eastAsia"/>
        </w:rPr>
        <w:t>деталях</w:t>
      </w:r>
      <w:r>
        <w:t xml:space="preserve"> </w:t>
      </w:r>
      <w:r>
        <w:rPr>
          <w:rFonts w:hint="eastAsia"/>
        </w:rPr>
        <w:t>речь</w:t>
      </w:r>
      <w:r>
        <w:t xml:space="preserve"> </w:t>
      </w:r>
      <w:r>
        <w:rPr>
          <w:rFonts w:hint="eastAsia"/>
        </w:rPr>
        <w:t>идет</w:t>
      </w:r>
      <w:r>
        <w:t xml:space="preserve"> </w:t>
      </w:r>
      <w:r>
        <w:rPr>
          <w:rFonts w:hint="eastAsia"/>
        </w:rPr>
        <w:t>не</w:t>
      </w:r>
      <w:r>
        <w:t xml:space="preserve"> </w:t>
      </w:r>
      <w:r>
        <w:rPr>
          <w:rFonts w:hint="eastAsia"/>
        </w:rPr>
        <w:t>о</w:t>
      </w:r>
      <w:r>
        <w:t xml:space="preserve"> </w:t>
      </w:r>
      <w:r>
        <w:rPr>
          <w:rFonts w:hint="eastAsia"/>
        </w:rPr>
        <w:t>полном</w:t>
      </w:r>
      <w:r>
        <w:t xml:space="preserve"> </w:t>
      </w:r>
      <w:r>
        <w:rPr>
          <w:rFonts w:hint="eastAsia"/>
        </w:rPr>
        <w:t>вымысле</w:t>
      </w:r>
      <w:r>
        <w:t xml:space="preserve">, </w:t>
      </w:r>
      <w:r>
        <w:rPr>
          <w:rFonts w:hint="eastAsia"/>
        </w:rPr>
        <w:t>а</w:t>
      </w:r>
      <w:r>
        <w:t xml:space="preserve"> </w:t>
      </w:r>
      <w:r>
        <w:rPr>
          <w:rFonts w:hint="eastAsia"/>
        </w:rPr>
        <w:t>о</w:t>
      </w:r>
      <w:r>
        <w:t xml:space="preserve"> </w:t>
      </w:r>
      <w:r>
        <w:rPr>
          <w:rFonts w:hint="eastAsia"/>
        </w:rPr>
        <w:t>неко</w:t>
      </w:r>
      <w:r>
        <w:rPr>
          <w:rFonts w:hint="eastAsia"/>
        </w:rPr>
        <w:t>¬</w:t>
      </w:r>
      <w:r>
        <w:rPr>
          <w:rFonts w:hint="eastAsia"/>
        </w:rPr>
        <w:t>торых</w:t>
      </w:r>
      <w:r>
        <w:t xml:space="preserve"> </w:t>
      </w:r>
      <w:r>
        <w:rPr>
          <w:rFonts w:hint="eastAsia"/>
        </w:rPr>
        <w:t>искажениях</w:t>
      </w:r>
      <w:r>
        <w:t xml:space="preserve"> </w:t>
      </w:r>
      <w:r>
        <w:rPr>
          <w:rFonts w:hint="eastAsia"/>
        </w:rPr>
        <w:t>реальных</w:t>
      </w:r>
      <w:r>
        <w:t xml:space="preserve"> </w:t>
      </w:r>
      <w:r>
        <w:rPr>
          <w:rFonts w:hint="eastAsia"/>
        </w:rPr>
        <w:t>событий</w:t>
      </w:r>
      <w:r>
        <w:t xml:space="preserve">, </w:t>
      </w:r>
      <w:r>
        <w:rPr>
          <w:rFonts w:hint="eastAsia"/>
        </w:rPr>
        <w:t>неточном</w:t>
      </w:r>
      <w:r>
        <w:t xml:space="preserve"> </w:t>
      </w:r>
      <w:r>
        <w:rPr>
          <w:rFonts w:hint="eastAsia"/>
        </w:rPr>
        <w:t>воспроизведении</w:t>
      </w:r>
      <w:r>
        <w:t xml:space="preserve"> </w:t>
      </w:r>
      <w:r>
        <w:rPr>
          <w:rFonts w:hint="eastAsia"/>
        </w:rPr>
        <w:t>и</w:t>
      </w:r>
      <w:r>
        <w:t xml:space="preserve"> </w:t>
      </w:r>
      <w:r>
        <w:rPr>
          <w:rFonts w:hint="eastAsia"/>
        </w:rPr>
        <w:t>измене</w:t>
      </w:r>
      <w:r>
        <w:rPr>
          <w:rFonts w:hint="eastAsia"/>
        </w:rPr>
        <w:t>¬</w:t>
      </w:r>
      <w:r>
        <w:rPr>
          <w:rFonts w:hint="eastAsia"/>
        </w:rPr>
        <w:t>нии</w:t>
      </w:r>
      <w:r>
        <w:t xml:space="preserve"> </w:t>
      </w:r>
      <w:r>
        <w:rPr>
          <w:rFonts w:hint="eastAsia"/>
        </w:rPr>
        <w:t>отдельных</w:t>
      </w:r>
      <w:r>
        <w:t xml:space="preserve"> </w:t>
      </w:r>
      <w:r>
        <w:rPr>
          <w:rFonts w:hint="eastAsia"/>
        </w:rPr>
        <w:t>сведений</w:t>
      </w:r>
      <w:r>
        <w:t xml:space="preserve"> </w:t>
      </w:r>
      <w:r>
        <w:rPr>
          <w:rFonts w:hint="eastAsia"/>
        </w:rPr>
        <w:t>из</w:t>
      </w:r>
      <w:r>
        <w:t xml:space="preserve"> </w:t>
      </w:r>
      <w:r>
        <w:rPr>
          <w:rFonts w:hint="eastAsia"/>
        </w:rPr>
        <w:t>исторических</w:t>
      </w:r>
      <w:r>
        <w:t xml:space="preserve"> </w:t>
      </w:r>
      <w:r>
        <w:rPr>
          <w:rFonts w:hint="eastAsia"/>
        </w:rPr>
        <w:t>и</w:t>
      </w:r>
      <w:r>
        <w:t xml:space="preserve"> </w:t>
      </w:r>
      <w:r>
        <w:rPr>
          <w:rFonts w:hint="eastAsia"/>
        </w:rPr>
        <w:t>литературных</w:t>
      </w:r>
      <w:r>
        <w:t xml:space="preserve"> </w:t>
      </w:r>
      <w:r>
        <w:rPr>
          <w:rFonts w:hint="eastAsia"/>
        </w:rPr>
        <w:t>памятников</w:t>
      </w:r>
      <w:r>
        <w:t xml:space="preserve"> </w:t>
      </w:r>
      <w:r>
        <w:rPr>
          <w:rFonts w:hint="eastAsia"/>
        </w:rPr>
        <w:t>напо</w:t>
      </w:r>
      <w:r>
        <w:rPr>
          <w:rFonts w:hint="eastAsia"/>
        </w:rPr>
        <w:t>¬</w:t>
      </w:r>
      <w:r>
        <w:rPr>
          <w:rFonts w:hint="eastAsia"/>
        </w:rPr>
        <w:t>леоновской</w:t>
      </w:r>
      <w:r>
        <w:t xml:space="preserve"> </w:t>
      </w:r>
      <w:r>
        <w:rPr>
          <w:rFonts w:hint="eastAsia"/>
        </w:rPr>
        <w:t>легенды</w:t>
      </w:r>
      <w:r>
        <w:t xml:space="preserve"> </w:t>
      </w:r>
      <w:r>
        <w:rPr>
          <w:rFonts w:hint="eastAsia"/>
        </w:rPr>
        <w:t>первой</w:t>
      </w:r>
      <w:r>
        <w:t xml:space="preserve"> </w:t>
      </w:r>
      <w:r>
        <w:rPr>
          <w:rFonts w:hint="eastAsia"/>
        </w:rPr>
        <w:t>половины</w:t>
      </w:r>
      <w:r>
        <w:t xml:space="preserve"> XIX </w:t>
      </w:r>
      <w:r>
        <w:rPr>
          <w:rFonts w:hint="eastAsia"/>
        </w:rPr>
        <w:t>в</w:t>
      </w:r>
      <w:r>
        <w:t xml:space="preserve">. </w:t>
      </w:r>
      <w:r>
        <w:rPr>
          <w:rFonts w:hint="eastAsia"/>
        </w:rPr>
        <w:t>Определить</w:t>
      </w:r>
      <w:r>
        <w:t xml:space="preserve"> </w:t>
      </w:r>
      <w:r>
        <w:rPr>
          <w:rFonts w:hint="eastAsia"/>
        </w:rPr>
        <w:t>происхождение</w:t>
      </w:r>
    </w:p>
    <w:p w14:paraId="1EFB915A" w14:textId="77777777" w:rsidR="000C7FBB" w:rsidRDefault="000C7FBB" w:rsidP="000C7FBB">
      <w:r>
        <w:t>140</w:t>
      </w:r>
    </w:p>
    <w:p w14:paraId="3403DD79" w14:textId="77777777" w:rsidR="000C7FBB" w:rsidRDefault="000C7FBB" w:rsidP="000C7FBB">
      <w:r>
        <w:t xml:space="preserve"> </w:t>
      </w:r>
    </w:p>
    <w:p w14:paraId="13543224" w14:textId="77777777" w:rsidR="000C7FBB" w:rsidRDefault="000C7FBB" w:rsidP="000C7FBB">
      <w:r>
        <w:rPr>
          <w:rFonts w:hint="eastAsia"/>
        </w:rPr>
        <w:t>каждой</w:t>
      </w:r>
      <w:r>
        <w:t xml:space="preserve"> </w:t>
      </w:r>
      <w:r>
        <w:rPr>
          <w:rFonts w:hint="eastAsia"/>
        </w:rPr>
        <w:t>фразы</w:t>
      </w:r>
      <w:r>
        <w:t xml:space="preserve"> </w:t>
      </w:r>
      <w:r>
        <w:rPr>
          <w:rFonts w:hint="eastAsia"/>
        </w:rPr>
        <w:t>и</w:t>
      </w:r>
      <w:r>
        <w:t xml:space="preserve"> </w:t>
      </w:r>
      <w:r>
        <w:rPr>
          <w:rFonts w:hint="eastAsia"/>
        </w:rPr>
        <w:t>сцены</w:t>
      </w:r>
      <w:r>
        <w:t xml:space="preserve"> </w:t>
      </w:r>
      <w:r>
        <w:rPr>
          <w:rFonts w:hint="eastAsia"/>
        </w:rPr>
        <w:t>в</w:t>
      </w:r>
      <w:r>
        <w:t xml:space="preserve"> </w:t>
      </w:r>
      <w:r>
        <w:rPr>
          <w:rFonts w:hint="eastAsia"/>
        </w:rPr>
        <w:t>рассказе</w:t>
      </w:r>
      <w:r>
        <w:t xml:space="preserve"> </w:t>
      </w:r>
      <w:r>
        <w:rPr>
          <w:rFonts w:hint="eastAsia"/>
        </w:rPr>
        <w:t>генерала</w:t>
      </w:r>
      <w:r>
        <w:t xml:space="preserve"> </w:t>
      </w:r>
      <w:r>
        <w:rPr>
          <w:rFonts w:hint="eastAsia"/>
        </w:rPr>
        <w:t>Иволгина</w:t>
      </w:r>
      <w:r>
        <w:t xml:space="preserve">, </w:t>
      </w:r>
      <w:r>
        <w:rPr>
          <w:rFonts w:hint="eastAsia"/>
        </w:rPr>
        <w:t>указав</w:t>
      </w:r>
      <w:r>
        <w:t xml:space="preserve"> </w:t>
      </w:r>
      <w:r>
        <w:rPr>
          <w:rFonts w:hint="eastAsia"/>
        </w:rPr>
        <w:t>ее</w:t>
      </w:r>
      <w:r>
        <w:t xml:space="preserve"> </w:t>
      </w:r>
      <w:r>
        <w:rPr>
          <w:rFonts w:hint="eastAsia"/>
        </w:rPr>
        <w:t>путь</w:t>
      </w:r>
      <w:r>
        <w:t xml:space="preserve"> </w:t>
      </w:r>
      <w:r>
        <w:rPr>
          <w:rFonts w:hint="eastAsia"/>
        </w:rPr>
        <w:t>от</w:t>
      </w:r>
      <w:r>
        <w:t xml:space="preserve"> </w:t>
      </w:r>
      <w:r>
        <w:rPr>
          <w:rFonts w:hint="eastAsia"/>
        </w:rPr>
        <w:t>пер</w:t>
      </w:r>
      <w:r>
        <w:rPr>
          <w:rFonts w:hint="eastAsia"/>
        </w:rPr>
        <w:t>¬</w:t>
      </w:r>
      <w:r>
        <w:rPr>
          <w:rFonts w:hint="eastAsia"/>
        </w:rPr>
        <w:t>воначального</w:t>
      </w:r>
      <w:r>
        <w:t xml:space="preserve"> </w:t>
      </w:r>
      <w:r>
        <w:rPr>
          <w:rFonts w:hint="eastAsia"/>
        </w:rPr>
        <w:t>источника</w:t>
      </w:r>
      <w:r>
        <w:t xml:space="preserve"> </w:t>
      </w:r>
      <w:r>
        <w:rPr>
          <w:rFonts w:hint="eastAsia"/>
        </w:rPr>
        <w:t>до</w:t>
      </w:r>
      <w:r>
        <w:t xml:space="preserve"> </w:t>
      </w:r>
      <w:r>
        <w:rPr>
          <w:rFonts w:hint="eastAsia"/>
        </w:rPr>
        <w:t>его</w:t>
      </w:r>
      <w:r>
        <w:t xml:space="preserve"> </w:t>
      </w:r>
      <w:r>
        <w:rPr>
          <w:rFonts w:hint="eastAsia"/>
        </w:rPr>
        <w:t>модифицированного</w:t>
      </w:r>
      <w:r>
        <w:t xml:space="preserve"> </w:t>
      </w:r>
      <w:r>
        <w:rPr>
          <w:rFonts w:hint="eastAsia"/>
        </w:rPr>
        <w:t>варианта</w:t>
      </w:r>
      <w:r>
        <w:t xml:space="preserve">, </w:t>
      </w:r>
      <w:r>
        <w:rPr>
          <w:rFonts w:hint="eastAsia"/>
        </w:rPr>
        <w:t>довольно</w:t>
      </w:r>
      <w:r>
        <w:t xml:space="preserve"> </w:t>
      </w:r>
      <w:r>
        <w:rPr>
          <w:rFonts w:hint="eastAsia"/>
        </w:rPr>
        <w:t>за</w:t>
      </w:r>
      <w:r>
        <w:rPr>
          <w:rFonts w:hint="eastAsia"/>
        </w:rPr>
        <w:t>¬</w:t>
      </w:r>
      <w:r>
        <w:rPr>
          <w:rFonts w:hint="eastAsia"/>
        </w:rPr>
        <w:t>труднительно</w:t>
      </w:r>
      <w:r>
        <w:t xml:space="preserve">, </w:t>
      </w:r>
      <w:r>
        <w:rPr>
          <w:rFonts w:hint="eastAsia"/>
        </w:rPr>
        <w:t>поскольку</w:t>
      </w:r>
      <w:r>
        <w:t xml:space="preserve">, </w:t>
      </w:r>
      <w:r>
        <w:rPr>
          <w:rFonts w:hint="eastAsia"/>
        </w:rPr>
        <w:t>во</w:t>
      </w:r>
      <w:r>
        <w:t>-</w:t>
      </w:r>
      <w:r>
        <w:rPr>
          <w:rFonts w:hint="eastAsia"/>
        </w:rPr>
        <w:t>первых</w:t>
      </w:r>
      <w:r>
        <w:t xml:space="preserve">, </w:t>
      </w:r>
      <w:r>
        <w:rPr>
          <w:rFonts w:hint="eastAsia"/>
        </w:rPr>
        <w:t>источники</w:t>
      </w:r>
      <w:r>
        <w:t xml:space="preserve"> </w:t>
      </w:r>
      <w:r>
        <w:rPr>
          <w:rFonts w:hint="eastAsia"/>
        </w:rPr>
        <w:t>выделенных</w:t>
      </w:r>
      <w:r>
        <w:t xml:space="preserve"> </w:t>
      </w:r>
      <w:r>
        <w:rPr>
          <w:rFonts w:hint="eastAsia"/>
        </w:rPr>
        <w:t>нами</w:t>
      </w:r>
      <w:r>
        <w:t xml:space="preserve"> </w:t>
      </w:r>
      <w:r>
        <w:rPr>
          <w:rFonts w:hint="eastAsia"/>
        </w:rPr>
        <w:t>групп</w:t>
      </w:r>
      <w:r>
        <w:t xml:space="preserve"> (</w:t>
      </w:r>
      <w:r>
        <w:rPr>
          <w:rFonts w:hint="eastAsia"/>
        </w:rPr>
        <w:t>устные</w:t>
      </w:r>
      <w:r>
        <w:t xml:space="preserve"> </w:t>
      </w:r>
      <w:r>
        <w:rPr>
          <w:rFonts w:hint="eastAsia"/>
        </w:rPr>
        <w:t>источники</w:t>
      </w:r>
      <w:r>
        <w:t xml:space="preserve">, </w:t>
      </w:r>
      <w:r>
        <w:rPr>
          <w:rFonts w:hint="eastAsia"/>
        </w:rPr>
        <w:t>мемуары</w:t>
      </w:r>
      <w:r>
        <w:t xml:space="preserve">, </w:t>
      </w:r>
      <w:r>
        <w:rPr>
          <w:rFonts w:hint="eastAsia"/>
        </w:rPr>
        <w:t>исторические</w:t>
      </w:r>
      <w:r>
        <w:t xml:space="preserve"> </w:t>
      </w:r>
      <w:r>
        <w:rPr>
          <w:rFonts w:hint="eastAsia"/>
        </w:rPr>
        <w:t>труды</w:t>
      </w:r>
      <w:r>
        <w:t xml:space="preserve">, </w:t>
      </w:r>
      <w:r>
        <w:rPr>
          <w:rFonts w:hint="eastAsia"/>
        </w:rPr>
        <w:t>публицистика</w:t>
      </w:r>
      <w:r>
        <w:t xml:space="preserve"> </w:t>
      </w:r>
      <w:r>
        <w:rPr>
          <w:rFonts w:hint="eastAsia"/>
        </w:rPr>
        <w:t>и</w:t>
      </w:r>
      <w:r>
        <w:t xml:space="preserve"> </w:t>
      </w:r>
      <w:r>
        <w:rPr>
          <w:rFonts w:hint="eastAsia"/>
        </w:rPr>
        <w:t>художе</w:t>
      </w:r>
      <w:r>
        <w:rPr>
          <w:rFonts w:hint="eastAsia"/>
        </w:rPr>
        <w:t>¬</w:t>
      </w:r>
      <w:r>
        <w:rPr>
          <w:rFonts w:hint="eastAsia"/>
        </w:rPr>
        <w:t>ственная</w:t>
      </w:r>
      <w:r>
        <w:t xml:space="preserve"> </w:t>
      </w:r>
      <w:r>
        <w:rPr>
          <w:rFonts w:hint="eastAsia"/>
        </w:rPr>
        <w:t>литература</w:t>
      </w:r>
      <w:r>
        <w:t xml:space="preserve">) </w:t>
      </w:r>
      <w:r>
        <w:rPr>
          <w:rFonts w:hint="eastAsia"/>
        </w:rPr>
        <w:t>тесно</w:t>
      </w:r>
      <w:r>
        <w:t xml:space="preserve"> </w:t>
      </w:r>
      <w:r>
        <w:rPr>
          <w:rFonts w:hint="eastAsia"/>
        </w:rPr>
        <w:t>между</w:t>
      </w:r>
      <w:r>
        <w:t xml:space="preserve"> </w:t>
      </w:r>
      <w:r>
        <w:rPr>
          <w:rFonts w:hint="eastAsia"/>
        </w:rPr>
        <w:t>собой</w:t>
      </w:r>
      <w:r>
        <w:t xml:space="preserve"> </w:t>
      </w:r>
      <w:r>
        <w:rPr>
          <w:rFonts w:hint="eastAsia"/>
        </w:rPr>
        <w:t>взаимосвязаны</w:t>
      </w:r>
      <w:r>
        <w:t xml:space="preserve">, </w:t>
      </w:r>
      <w:r>
        <w:rPr>
          <w:rFonts w:hint="eastAsia"/>
        </w:rPr>
        <w:t>и</w:t>
      </w:r>
      <w:r>
        <w:t xml:space="preserve"> </w:t>
      </w:r>
      <w:r>
        <w:rPr>
          <w:rFonts w:hint="eastAsia"/>
        </w:rPr>
        <w:t>порой</w:t>
      </w:r>
      <w:r>
        <w:t xml:space="preserve"> </w:t>
      </w:r>
      <w:r>
        <w:rPr>
          <w:rFonts w:hint="eastAsia"/>
        </w:rPr>
        <w:t>трудно</w:t>
      </w:r>
      <w:r>
        <w:t xml:space="preserve"> </w:t>
      </w:r>
      <w:r>
        <w:rPr>
          <w:rFonts w:hint="eastAsia"/>
        </w:rPr>
        <w:t>вы</w:t>
      </w:r>
      <w:r>
        <w:rPr>
          <w:rFonts w:hint="eastAsia"/>
        </w:rPr>
        <w:t>¬</w:t>
      </w:r>
      <w:r>
        <w:rPr>
          <w:rFonts w:hint="eastAsia"/>
        </w:rPr>
        <w:t>делить</w:t>
      </w:r>
      <w:r>
        <w:t xml:space="preserve"> </w:t>
      </w:r>
      <w:r>
        <w:rPr>
          <w:rFonts w:hint="eastAsia"/>
        </w:rPr>
        <w:t>из</w:t>
      </w:r>
      <w:r>
        <w:t xml:space="preserve"> </w:t>
      </w:r>
      <w:r>
        <w:rPr>
          <w:rFonts w:hint="eastAsia"/>
        </w:rPr>
        <w:t>них</w:t>
      </w:r>
      <w:r>
        <w:t xml:space="preserve"> </w:t>
      </w:r>
      <w:r>
        <w:rPr>
          <w:rFonts w:hint="eastAsia"/>
        </w:rPr>
        <w:t>главный</w:t>
      </w:r>
      <w:r>
        <w:t xml:space="preserve">; </w:t>
      </w:r>
      <w:r>
        <w:rPr>
          <w:rFonts w:hint="eastAsia"/>
        </w:rPr>
        <w:t>и</w:t>
      </w:r>
      <w:r>
        <w:t xml:space="preserve">, </w:t>
      </w:r>
      <w:r>
        <w:rPr>
          <w:rFonts w:hint="eastAsia"/>
        </w:rPr>
        <w:t>во</w:t>
      </w:r>
      <w:r>
        <w:t>-</w:t>
      </w:r>
      <w:r>
        <w:rPr>
          <w:rFonts w:hint="eastAsia"/>
        </w:rPr>
        <w:t>вторых</w:t>
      </w:r>
      <w:r>
        <w:t xml:space="preserve">, </w:t>
      </w:r>
      <w:r>
        <w:rPr>
          <w:rFonts w:hint="eastAsia"/>
        </w:rPr>
        <w:t>часто</w:t>
      </w:r>
      <w:r>
        <w:t xml:space="preserve"> </w:t>
      </w:r>
      <w:r>
        <w:rPr>
          <w:rFonts w:hint="eastAsia"/>
        </w:rPr>
        <w:t>рассказчик</w:t>
      </w:r>
      <w:r>
        <w:t xml:space="preserve"> </w:t>
      </w:r>
      <w:r>
        <w:rPr>
          <w:rFonts w:hint="eastAsia"/>
        </w:rPr>
        <w:t>сознательно</w:t>
      </w:r>
      <w:r>
        <w:t xml:space="preserve"> </w:t>
      </w:r>
      <w:r>
        <w:rPr>
          <w:rFonts w:hint="eastAsia"/>
        </w:rPr>
        <w:t>использу</w:t>
      </w:r>
      <w:r>
        <w:rPr>
          <w:rFonts w:hint="eastAsia"/>
        </w:rPr>
        <w:t>¬</w:t>
      </w:r>
      <w:r>
        <w:rPr>
          <w:rFonts w:hint="eastAsia"/>
        </w:rPr>
        <w:t>ет</w:t>
      </w:r>
      <w:r>
        <w:t xml:space="preserve"> </w:t>
      </w:r>
      <w:r>
        <w:rPr>
          <w:rFonts w:hint="eastAsia"/>
        </w:rPr>
        <w:t>некие</w:t>
      </w:r>
      <w:r>
        <w:t xml:space="preserve"> </w:t>
      </w:r>
      <w:r>
        <w:rPr>
          <w:rFonts w:hint="eastAsia"/>
        </w:rPr>
        <w:t>штампы</w:t>
      </w:r>
      <w:r>
        <w:t xml:space="preserve">, </w:t>
      </w:r>
      <w:r>
        <w:rPr>
          <w:rFonts w:hint="eastAsia"/>
        </w:rPr>
        <w:t>общие</w:t>
      </w:r>
      <w:r>
        <w:t xml:space="preserve"> </w:t>
      </w:r>
      <w:r>
        <w:rPr>
          <w:rFonts w:hint="eastAsia"/>
        </w:rPr>
        <w:t>места</w:t>
      </w:r>
      <w:r>
        <w:t xml:space="preserve"> </w:t>
      </w:r>
      <w:r>
        <w:rPr>
          <w:rFonts w:hint="eastAsia"/>
        </w:rPr>
        <w:t>наполеоновской</w:t>
      </w:r>
      <w:r>
        <w:t xml:space="preserve"> </w:t>
      </w:r>
      <w:r>
        <w:rPr>
          <w:rFonts w:hint="eastAsia"/>
        </w:rPr>
        <w:t>легенды</w:t>
      </w:r>
      <w:r>
        <w:t xml:space="preserve">, </w:t>
      </w:r>
      <w:r>
        <w:rPr>
          <w:rFonts w:hint="eastAsia"/>
        </w:rPr>
        <w:t>стремится</w:t>
      </w:r>
      <w:r>
        <w:t xml:space="preserve"> </w:t>
      </w:r>
      <w:r>
        <w:rPr>
          <w:rFonts w:hint="eastAsia"/>
        </w:rPr>
        <w:t>вдох</w:t>
      </w:r>
      <w:r>
        <w:rPr>
          <w:rFonts w:hint="eastAsia"/>
        </w:rPr>
        <w:t>¬</w:t>
      </w:r>
      <w:r>
        <w:rPr>
          <w:rFonts w:hint="eastAsia"/>
        </w:rPr>
        <w:t>нуть</w:t>
      </w:r>
      <w:r>
        <w:t xml:space="preserve"> </w:t>
      </w:r>
      <w:r>
        <w:rPr>
          <w:rFonts w:hint="eastAsia"/>
        </w:rPr>
        <w:t>в</w:t>
      </w:r>
      <w:r>
        <w:t xml:space="preserve"> </w:t>
      </w:r>
      <w:r>
        <w:rPr>
          <w:rFonts w:hint="eastAsia"/>
        </w:rPr>
        <w:t>читателя</w:t>
      </w:r>
      <w:r>
        <w:t xml:space="preserve"> </w:t>
      </w:r>
      <w:r>
        <w:rPr>
          <w:rFonts w:hint="eastAsia"/>
        </w:rPr>
        <w:t>сам</w:t>
      </w:r>
      <w:r>
        <w:t xml:space="preserve"> </w:t>
      </w:r>
      <w:r>
        <w:rPr>
          <w:rFonts w:hint="eastAsia"/>
        </w:rPr>
        <w:t>дух</w:t>
      </w:r>
      <w:r>
        <w:t xml:space="preserve"> </w:t>
      </w:r>
      <w:r>
        <w:rPr>
          <w:rFonts w:hint="eastAsia"/>
        </w:rPr>
        <w:t>апологетических</w:t>
      </w:r>
      <w:r>
        <w:t xml:space="preserve"> </w:t>
      </w:r>
      <w:r>
        <w:rPr>
          <w:rFonts w:hint="eastAsia"/>
        </w:rPr>
        <w:t>воспоминаний</w:t>
      </w:r>
      <w:r>
        <w:t xml:space="preserve"> </w:t>
      </w:r>
      <w:r>
        <w:rPr>
          <w:rFonts w:hint="eastAsia"/>
        </w:rPr>
        <w:t>о</w:t>
      </w:r>
      <w:r>
        <w:t xml:space="preserve"> </w:t>
      </w:r>
      <w:r>
        <w:rPr>
          <w:rFonts w:hint="eastAsia"/>
        </w:rPr>
        <w:t>Наполеоне</w:t>
      </w:r>
      <w:r>
        <w:t>.</w:t>
      </w:r>
    </w:p>
    <w:p w14:paraId="00BD7CDB" w14:textId="201457FC" w:rsidR="000C7FBB" w:rsidRPr="000C7FBB" w:rsidRDefault="000C7FBB" w:rsidP="000C7FBB">
      <w:r>
        <w:rPr>
          <w:rFonts w:hint="eastAsia"/>
        </w:rPr>
        <w:t>В</w:t>
      </w:r>
      <w:r>
        <w:t xml:space="preserve"> </w:t>
      </w:r>
      <w:r>
        <w:rPr>
          <w:rFonts w:hint="eastAsia"/>
        </w:rPr>
        <w:t>целом</w:t>
      </w:r>
      <w:r>
        <w:t xml:space="preserve">, </w:t>
      </w:r>
      <w:r>
        <w:rPr>
          <w:rFonts w:hint="eastAsia"/>
        </w:rPr>
        <w:t>в</w:t>
      </w:r>
      <w:r>
        <w:t xml:space="preserve"> </w:t>
      </w:r>
      <w:r>
        <w:rPr>
          <w:rFonts w:hint="eastAsia"/>
        </w:rPr>
        <w:t>этом</w:t>
      </w:r>
      <w:r>
        <w:t xml:space="preserve"> </w:t>
      </w:r>
      <w:r>
        <w:rPr>
          <w:rFonts w:hint="eastAsia"/>
        </w:rPr>
        <w:t>рассказе</w:t>
      </w:r>
      <w:r>
        <w:t xml:space="preserve">, </w:t>
      </w:r>
      <w:r>
        <w:rPr>
          <w:rFonts w:hint="eastAsia"/>
        </w:rPr>
        <w:t>как</w:t>
      </w:r>
      <w:r>
        <w:t xml:space="preserve"> </w:t>
      </w:r>
      <w:r>
        <w:rPr>
          <w:rFonts w:hint="eastAsia"/>
        </w:rPr>
        <w:t>в</w:t>
      </w:r>
      <w:r>
        <w:t xml:space="preserve"> </w:t>
      </w:r>
      <w:r>
        <w:rPr>
          <w:rFonts w:hint="eastAsia"/>
        </w:rPr>
        <w:t>никаком</w:t>
      </w:r>
      <w:r>
        <w:t xml:space="preserve"> </w:t>
      </w:r>
      <w:r>
        <w:rPr>
          <w:rFonts w:hint="eastAsia"/>
        </w:rPr>
        <w:t>другом</w:t>
      </w:r>
      <w:r>
        <w:t xml:space="preserve"> </w:t>
      </w:r>
      <w:r>
        <w:rPr>
          <w:rFonts w:hint="eastAsia"/>
        </w:rPr>
        <w:t>произведении</w:t>
      </w:r>
      <w:r>
        <w:t xml:space="preserve"> </w:t>
      </w:r>
      <w:r>
        <w:rPr>
          <w:rFonts w:hint="eastAsia"/>
        </w:rPr>
        <w:t>Достоев</w:t>
      </w:r>
      <w:r>
        <w:rPr>
          <w:rFonts w:hint="eastAsia"/>
        </w:rPr>
        <w:t>¬</w:t>
      </w:r>
      <w:r>
        <w:rPr>
          <w:rFonts w:hint="eastAsia"/>
        </w:rPr>
        <w:t>ского</w:t>
      </w:r>
      <w:r>
        <w:t xml:space="preserve">, </w:t>
      </w:r>
      <w:r>
        <w:rPr>
          <w:rFonts w:hint="eastAsia"/>
        </w:rPr>
        <w:t>аккумулировались</w:t>
      </w:r>
      <w:r>
        <w:t xml:space="preserve"> </w:t>
      </w:r>
      <w:r>
        <w:rPr>
          <w:rFonts w:hint="eastAsia"/>
        </w:rPr>
        <w:t>аллюзии</w:t>
      </w:r>
      <w:r>
        <w:t xml:space="preserve">, </w:t>
      </w:r>
      <w:r>
        <w:rPr>
          <w:rFonts w:hint="eastAsia"/>
        </w:rPr>
        <w:t>реминисценции</w:t>
      </w:r>
      <w:r>
        <w:t xml:space="preserve"> </w:t>
      </w:r>
      <w:r>
        <w:rPr>
          <w:rFonts w:hint="eastAsia"/>
        </w:rPr>
        <w:t>или</w:t>
      </w:r>
      <w:r>
        <w:t xml:space="preserve"> </w:t>
      </w:r>
      <w:r>
        <w:rPr>
          <w:rFonts w:hint="eastAsia"/>
        </w:rPr>
        <w:t>прямые</w:t>
      </w:r>
      <w:r>
        <w:t xml:space="preserve"> </w:t>
      </w:r>
      <w:r>
        <w:rPr>
          <w:rFonts w:hint="eastAsia"/>
        </w:rPr>
        <w:t>цитаты</w:t>
      </w:r>
      <w:r>
        <w:t xml:space="preserve"> </w:t>
      </w:r>
      <w:r>
        <w:rPr>
          <w:rFonts w:hint="eastAsia"/>
        </w:rPr>
        <w:t>на</w:t>
      </w:r>
      <w:r>
        <w:t xml:space="preserve"> </w:t>
      </w:r>
      <w:r>
        <w:rPr>
          <w:rFonts w:hint="eastAsia"/>
        </w:rPr>
        <w:t>огромное</w:t>
      </w:r>
      <w:r>
        <w:t xml:space="preserve"> </w:t>
      </w:r>
      <w:r>
        <w:rPr>
          <w:rFonts w:hint="eastAsia"/>
        </w:rPr>
        <w:t>число</w:t>
      </w:r>
      <w:r>
        <w:t xml:space="preserve"> </w:t>
      </w:r>
      <w:r>
        <w:rPr>
          <w:rFonts w:hint="eastAsia"/>
        </w:rPr>
        <w:t>произведений</w:t>
      </w:r>
      <w:r>
        <w:t xml:space="preserve">, </w:t>
      </w:r>
      <w:r>
        <w:rPr>
          <w:rFonts w:hint="eastAsia"/>
        </w:rPr>
        <w:t>затрагивающих</w:t>
      </w:r>
      <w:r>
        <w:t xml:space="preserve"> </w:t>
      </w:r>
      <w:r>
        <w:rPr>
          <w:rFonts w:hint="eastAsia"/>
        </w:rPr>
        <w:t>наполеоновскую</w:t>
      </w:r>
      <w:r>
        <w:t xml:space="preserve"> </w:t>
      </w:r>
      <w:r>
        <w:rPr>
          <w:rFonts w:hint="eastAsia"/>
        </w:rPr>
        <w:t>тему</w:t>
      </w:r>
      <w:r>
        <w:t xml:space="preserve">. </w:t>
      </w:r>
      <w:r>
        <w:rPr>
          <w:rFonts w:hint="eastAsia"/>
        </w:rPr>
        <w:t>Прин</w:t>
      </w:r>
      <w:r>
        <w:rPr>
          <w:rFonts w:hint="eastAsia"/>
        </w:rPr>
        <w:t>¬</w:t>
      </w:r>
      <w:r>
        <w:rPr>
          <w:rFonts w:hint="eastAsia"/>
        </w:rPr>
        <w:t>цип</w:t>
      </w:r>
      <w:r>
        <w:t xml:space="preserve"> </w:t>
      </w:r>
      <w:r>
        <w:rPr>
          <w:rFonts w:hint="eastAsia"/>
        </w:rPr>
        <w:t>пародии</w:t>
      </w:r>
      <w:r>
        <w:t xml:space="preserve">, </w:t>
      </w:r>
      <w:r>
        <w:rPr>
          <w:rFonts w:hint="eastAsia"/>
        </w:rPr>
        <w:t>который</w:t>
      </w:r>
      <w:r>
        <w:t xml:space="preserve"> </w:t>
      </w:r>
      <w:r>
        <w:rPr>
          <w:rFonts w:hint="eastAsia"/>
        </w:rPr>
        <w:t>использовал</w:t>
      </w:r>
      <w:r>
        <w:t xml:space="preserve"> </w:t>
      </w:r>
      <w:r>
        <w:rPr>
          <w:rFonts w:hint="eastAsia"/>
        </w:rPr>
        <w:t>Достоевский</w:t>
      </w:r>
      <w:r>
        <w:t xml:space="preserve"> </w:t>
      </w:r>
      <w:r>
        <w:rPr>
          <w:rFonts w:hint="eastAsia"/>
        </w:rPr>
        <w:t>при</w:t>
      </w:r>
      <w:r>
        <w:t xml:space="preserve"> </w:t>
      </w:r>
      <w:r>
        <w:rPr>
          <w:rFonts w:hint="eastAsia"/>
        </w:rPr>
        <w:t>создании</w:t>
      </w:r>
      <w:r>
        <w:t xml:space="preserve"> </w:t>
      </w:r>
      <w:r>
        <w:rPr>
          <w:rFonts w:hint="eastAsia"/>
        </w:rPr>
        <w:t>истории</w:t>
      </w:r>
      <w:r>
        <w:t xml:space="preserve"> </w:t>
      </w:r>
      <w:r>
        <w:rPr>
          <w:rFonts w:hint="eastAsia"/>
        </w:rPr>
        <w:t>гене</w:t>
      </w:r>
      <w:r>
        <w:rPr>
          <w:rFonts w:hint="eastAsia"/>
        </w:rPr>
        <w:t>¬</w:t>
      </w:r>
      <w:r>
        <w:rPr>
          <w:rFonts w:hint="eastAsia"/>
        </w:rPr>
        <w:t>рала</w:t>
      </w:r>
      <w:r>
        <w:t xml:space="preserve">, </w:t>
      </w:r>
      <w:r>
        <w:rPr>
          <w:rFonts w:hint="eastAsia"/>
        </w:rPr>
        <w:t>относится</w:t>
      </w:r>
      <w:r>
        <w:t xml:space="preserve"> </w:t>
      </w:r>
      <w:r>
        <w:rPr>
          <w:rFonts w:hint="eastAsia"/>
        </w:rPr>
        <w:t>более</w:t>
      </w:r>
      <w:r>
        <w:t xml:space="preserve"> </w:t>
      </w:r>
      <w:r>
        <w:rPr>
          <w:rFonts w:hint="eastAsia"/>
        </w:rPr>
        <w:t>к</w:t>
      </w:r>
      <w:r>
        <w:t xml:space="preserve"> </w:t>
      </w:r>
      <w:r>
        <w:rPr>
          <w:rFonts w:hint="eastAsia"/>
        </w:rPr>
        <w:t>форме</w:t>
      </w:r>
      <w:r>
        <w:t xml:space="preserve"> </w:t>
      </w:r>
      <w:r>
        <w:rPr>
          <w:rFonts w:hint="eastAsia"/>
        </w:rPr>
        <w:t>рассказа</w:t>
      </w:r>
      <w:r>
        <w:t xml:space="preserve">, </w:t>
      </w:r>
      <w:r>
        <w:rPr>
          <w:rFonts w:hint="eastAsia"/>
        </w:rPr>
        <w:t>чем</w:t>
      </w:r>
      <w:r>
        <w:t xml:space="preserve"> </w:t>
      </w:r>
      <w:r>
        <w:rPr>
          <w:rFonts w:hint="eastAsia"/>
        </w:rPr>
        <w:t>к</w:t>
      </w:r>
      <w:r>
        <w:t xml:space="preserve"> </w:t>
      </w:r>
      <w:r>
        <w:rPr>
          <w:rFonts w:hint="eastAsia"/>
        </w:rPr>
        <w:t>его</w:t>
      </w:r>
      <w:r>
        <w:t xml:space="preserve"> </w:t>
      </w:r>
      <w:r>
        <w:rPr>
          <w:rFonts w:hint="eastAsia"/>
        </w:rPr>
        <w:t>содержанию</w:t>
      </w:r>
      <w:r>
        <w:t xml:space="preserve">, </w:t>
      </w:r>
      <w:r>
        <w:rPr>
          <w:rFonts w:hint="eastAsia"/>
        </w:rPr>
        <w:t>то</w:t>
      </w:r>
      <w:r>
        <w:t xml:space="preserve"> </w:t>
      </w:r>
      <w:r>
        <w:rPr>
          <w:rFonts w:hint="eastAsia"/>
        </w:rPr>
        <w:t>есть</w:t>
      </w:r>
      <w:r>
        <w:t xml:space="preserve"> </w:t>
      </w:r>
      <w:r>
        <w:rPr>
          <w:rFonts w:hint="eastAsia"/>
        </w:rPr>
        <w:t>то</w:t>
      </w:r>
      <w:r>
        <w:t xml:space="preserve">, </w:t>
      </w:r>
      <w:r>
        <w:rPr>
          <w:rFonts w:hint="eastAsia"/>
        </w:rPr>
        <w:t>что</w:t>
      </w:r>
      <w:r>
        <w:t xml:space="preserve"> </w:t>
      </w:r>
      <w:r>
        <w:rPr>
          <w:rFonts w:hint="eastAsia"/>
        </w:rPr>
        <w:t>представляется</w:t>
      </w:r>
      <w:r>
        <w:t xml:space="preserve"> </w:t>
      </w:r>
      <w:r>
        <w:rPr>
          <w:rFonts w:hint="eastAsia"/>
        </w:rPr>
        <w:t>«</w:t>
      </w:r>
      <w:r>
        <w:rPr>
          <w:rFonts w:hint="eastAsia"/>
        </w:rPr>
        <w:t>шуткой</w:t>
      </w:r>
      <w:r>
        <w:rPr>
          <w:rFonts w:hint="eastAsia"/>
        </w:rPr>
        <w:t>»</w:t>
      </w:r>
      <w:r>
        <w:t xml:space="preserve"> </w:t>
      </w:r>
      <w:r>
        <w:rPr>
          <w:rFonts w:hint="eastAsia"/>
        </w:rPr>
        <w:t>и</w:t>
      </w:r>
      <w:r>
        <w:t xml:space="preserve"> </w:t>
      </w:r>
      <w:r>
        <w:rPr>
          <w:rFonts w:hint="eastAsia"/>
        </w:rPr>
        <w:t>комическим</w:t>
      </w:r>
      <w:r>
        <w:t xml:space="preserve"> </w:t>
      </w:r>
      <w:r>
        <w:rPr>
          <w:rFonts w:hint="eastAsia"/>
        </w:rPr>
        <w:t>вымыслом</w:t>
      </w:r>
      <w:r>
        <w:t xml:space="preserve"> </w:t>
      </w:r>
      <w:r>
        <w:rPr>
          <w:rFonts w:hint="eastAsia"/>
        </w:rPr>
        <w:t>со</w:t>
      </w:r>
      <w:r>
        <w:t xml:space="preserve"> </w:t>
      </w:r>
      <w:r>
        <w:rPr>
          <w:rFonts w:hint="eastAsia"/>
        </w:rPr>
        <w:t>стороны</w:t>
      </w:r>
      <w:r>
        <w:t xml:space="preserve">, </w:t>
      </w:r>
      <w:r>
        <w:rPr>
          <w:rFonts w:hint="eastAsia"/>
        </w:rPr>
        <w:t>совер</w:t>
      </w:r>
      <w:r>
        <w:rPr>
          <w:rFonts w:hint="eastAsia"/>
        </w:rPr>
        <w:t>¬</w:t>
      </w:r>
      <w:r>
        <w:rPr>
          <w:rFonts w:hint="eastAsia"/>
        </w:rPr>
        <w:t>шенно</w:t>
      </w:r>
      <w:r>
        <w:t xml:space="preserve"> </w:t>
      </w:r>
      <w:r>
        <w:rPr>
          <w:rFonts w:hint="eastAsia"/>
        </w:rPr>
        <w:t>не</w:t>
      </w:r>
      <w:r>
        <w:t xml:space="preserve"> </w:t>
      </w:r>
      <w:r>
        <w:rPr>
          <w:rFonts w:hint="eastAsia"/>
        </w:rPr>
        <w:t>является</w:t>
      </w:r>
      <w:r>
        <w:t xml:space="preserve"> </w:t>
      </w:r>
      <w:r>
        <w:rPr>
          <w:rFonts w:hint="eastAsia"/>
        </w:rPr>
        <w:t>таковым</w:t>
      </w:r>
      <w:r>
        <w:t xml:space="preserve"> </w:t>
      </w:r>
      <w:r>
        <w:rPr>
          <w:rFonts w:hint="eastAsia"/>
        </w:rPr>
        <w:t>для</w:t>
      </w:r>
      <w:r>
        <w:t xml:space="preserve"> </w:t>
      </w:r>
      <w:r>
        <w:rPr>
          <w:rFonts w:hint="eastAsia"/>
        </w:rPr>
        <w:t>личности</w:t>
      </w:r>
      <w:r>
        <w:t xml:space="preserve"> </w:t>
      </w:r>
      <w:r>
        <w:rPr>
          <w:rFonts w:hint="eastAsia"/>
        </w:rPr>
        <w:t>рассказчика</w:t>
      </w:r>
      <w:r>
        <w:t xml:space="preserve">. </w:t>
      </w:r>
      <w:r>
        <w:rPr>
          <w:rFonts w:hint="eastAsia"/>
        </w:rPr>
        <w:t>Для</w:t>
      </w:r>
      <w:r>
        <w:t xml:space="preserve"> </w:t>
      </w:r>
      <w:r>
        <w:rPr>
          <w:rFonts w:hint="eastAsia"/>
        </w:rPr>
        <w:t>артистичной</w:t>
      </w:r>
      <w:r>
        <w:t xml:space="preserve"> </w:t>
      </w:r>
      <w:r>
        <w:rPr>
          <w:rFonts w:hint="eastAsia"/>
        </w:rPr>
        <w:t>на</w:t>
      </w:r>
      <w:r>
        <w:rPr>
          <w:rFonts w:hint="eastAsia"/>
        </w:rPr>
        <w:t>¬</w:t>
      </w:r>
      <w:r>
        <w:rPr>
          <w:rFonts w:hint="eastAsia"/>
        </w:rPr>
        <w:t>туры</w:t>
      </w:r>
      <w:r>
        <w:t xml:space="preserve"> </w:t>
      </w:r>
      <w:r>
        <w:rPr>
          <w:rFonts w:hint="eastAsia"/>
        </w:rPr>
        <w:t>генерала</w:t>
      </w:r>
      <w:r>
        <w:t xml:space="preserve"> </w:t>
      </w:r>
      <w:r>
        <w:rPr>
          <w:rFonts w:hint="eastAsia"/>
        </w:rPr>
        <w:t>Иволгина</w:t>
      </w:r>
      <w:r>
        <w:t xml:space="preserve"> </w:t>
      </w:r>
      <w:r>
        <w:rPr>
          <w:rFonts w:hint="eastAsia"/>
        </w:rPr>
        <w:t>его</w:t>
      </w:r>
      <w:r>
        <w:t xml:space="preserve"> </w:t>
      </w:r>
      <w:r>
        <w:rPr>
          <w:rFonts w:hint="eastAsia"/>
        </w:rPr>
        <w:t>вымышленный</w:t>
      </w:r>
      <w:r>
        <w:t xml:space="preserve"> </w:t>
      </w:r>
      <w:r>
        <w:rPr>
          <w:rFonts w:hint="eastAsia"/>
        </w:rPr>
        <w:t>рассказ</w:t>
      </w:r>
      <w:r>
        <w:t xml:space="preserve"> </w:t>
      </w:r>
      <w:r>
        <w:rPr>
          <w:rFonts w:hint="eastAsia"/>
        </w:rPr>
        <w:t>вовсе</w:t>
      </w:r>
      <w:r>
        <w:t xml:space="preserve"> </w:t>
      </w:r>
      <w:r>
        <w:rPr>
          <w:rFonts w:hint="eastAsia"/>
        </w:rPr>
        <w:t>не</w:t>
      </w:r>
      <w:r>
        <w:t xml:space="preserve"> </w:t>
      </w:r>
      <w:r>
        <w:rPr>
          <w:rFonts w:hint="eastAsia"/>
        </w:rPr>
        <w:t>шутка</w:t>
      </w:r>
      <w:r>
        <w:t xml:space="preserve">, </w:t>
      </w:r>
      <w:r>
        <w:rPr>
          <w:rFonts w:hint="eastAsia"/>
        </w:rPr>
        <w:t>а</w:t>
      </w:r>
      <w:r>
        <w:t xml:space="preserve"> </w:t>
      </w:r>
      <w:r>
        <w:rPr>
          <w:rFonts w:hint="eastAsia"/>
        </w:rPr>
        <w:t>напол</w:t>
      </w:r>
      <w:r>
        <w:rPr>
          <w:rFonts w:hint="eastAsia"/>
        </w:rPr>
        <w:t>¬</w:t>
      </w:r>
      <w:r>
        <w:rPr>
          <w:rFonts w:hint="eastAsia"/>
        </w:rPr>
        <w:t>ненное</w:t>
      </w:r>
      <w:r>
        <w:t xml:space="preserve"> </w:t>
      </w:r>
      <w:r>
        <w:rPr>
          <w:rFonts w:hint="eastAsia"/>
        </w:rPr>
        <w:t>серьезным</w:t>
      </w:r>
      <w:r>
        <w:t xml:space="preserve"> </w:t>
      </w:r>
      <w:r>
        <w:rPr>
          <w:rFonts w:hint="eastAsia"/>
        </w:rPr>
        <w:t>смыслом</w:t>
      </w:r>
      <w:r>
        <w:t xml:space="preserve"> </w:t>
      </w:r>
      <w:r>
        <w:rPr>
          <w:rFonts w:hint="eastAsia"/>
        </w:rPr>
        <w:t>слово</w:t>
      </w:r>
      <w:r>
        <w:t xml:space="preserve"> </w:t>
      </w:r>
      <w:r>
        <w:rPr>
          <w:rFonts w:hint="eastAsia"/>
        </w:rPr>
        <w:t>о</w:t>
      </w:r>
      <w:r>
        <w:t xml:space="preserve"> </w:t>
      </w:r>
      <w:r>
        <w:rPr>
          <w:rFonts w:hint="eastAsia"/>
        </w:rPr>
        <w:t>собственном</w:t>
      </w:r>
      <w:r>
        <w:t xml:space="preserve"> </w:t>
      </w:r>
      <w:r>
        <w:rPr>
          <w:rFonts w:hint="eastAsia"/>
        </w:rPr>
        <w:t>наполеонизме</w:t>
      </w:r>
      <w:r>
        <w:t xml:space="preserve">. </w:t>
      </w:r>
      <w:r>
        <w:rPr>
          <w:rFonts w:hint="eastAsia"/>
        </w:rPr>
        <w:t>Не</w:t>
      </w:r>
      <w:r>
        <w:t xml:space="preserve"> </w:t>
      </w:r>
      <w:r>
        <w:rPr>
          <w:rFonts w:hint="eastAsia"/>
        </w:rPr>
        <w:t>случайно</w:t>
      </w:r>
      <w:r>
        <w:t xml:space="preserve">, </w:t>
      </w:r>
      <w:r>
        <w:rPr>
          <w:rFonts w:hint="eastAsia"/>
        </w:rPr>
        <w:t>что</w:t>
      </w:r>
      <w:r>
        <w:t xml:space="preserve"> </w:t>
      </w:r>
      <w:r>
        <w:rPr>
          <w:rFonts w:hint="eastAsia"/>
        </w:rPr>
        <w:t>последние</w:t>
      </w:r>
      <w:r>
        <w:t xml:space="preserve"> </w:t>
      </w:r>
      <w:r>
        <w:rPr>
          <w:rFonts w:hint="eastAsia"/>
        </w:rPr>
        <w:t>слова</w:t>
      </w:r>
      <w:r>
        <w:t xml:space="preserve"> </w:t>
      </w:r>
      <w:r>
        <w:rPr>
          <w:rFonts w:hint="eastAsia"/>
        </w:rPr>
        <w:t>генерала</w:t>
      </w:r>
      <w:r>
        <w:t xml:space="preserve"> </w:t>
      </w:r>
      <w:r>
        <w:rPr>
          <w:rFonts w:hint="eastAsia"/>
        </w:rPr>
        <w:t>Иволгина</w:t>
      </w:r>
      <w:r>
        <w:t xml:space="preserve"> </w:t>
      </w:r>
      <w:r>
        <w:rPr>
          <w:rFonts w:hint="eastAsia"/>
        </w:rPr>
        <w:t>в</w:t>
      </w:r>
      <w:r>
        <w:t xml:space="preserve"> </w:t>
      </w:r>
      <w:r>
        <w:rPr>
          <w:rFonts w:hint="eastAsia"/>
        </w:rPr>
        <w:t>романе</w:t>
      </w:r>
      <w:r>
        <w:t xml:space="preserve"> </w:t>
      </w:r>
      <w:r>
        <w:rPr>
          <w:rFonts w:hint="eastAsia"/>
        </w:rPr>
        <w:t>касались</w:t>
      </w:r>
      <w:r>
        <w:t xml:space="preserve"> </w:t>
      </w:r>
      <w:r>
        <w:rPr>
          <w:rFonts w:hint="eastAsia"/>
        </w:rPr>
        <w:t>римского</w:t>
      </w:r>
      <w:r>
        <w:t xml:space="preserve"> </w:t>
      </w:r>
      <w:r>
        <w:rPr>
          <w:rFonts w:hint="eastAsia"/>
        </w:rPr>
        <w:t>короля</w:t>
      </w:r>
      <w:r>
        <w:t xml:space="preserve">, </w:t>
      </w:r>
      <w:r>
        <w:rPr>
          <w:rFonts w:hint="eastAsia"/>
        </w:rPr>
        <w:t>сына</w:t>
      </w:r>
      <w:r>
        <w:t xml:space="preserve"> </w:t>
      </w:r>
      <w:r>
        <w:rPr>
          <w:rFonts w:hint="eastAsia"/>
        </w:rPr>
        <w:t>Наполеона</w:t>
      </w:r>
      <w:r>
        <w:t xml:space="preserve"> I.</w:t>
      </w:r>
    </w:p>
    <w:sectPr w:rsidR="000C7FBB" w:rsidRPr="000C7FBB" w:rsidSect="00054D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AF47" w14:textId="77777777" w:rsidR="00054D31" w:rsidRDefault="00054D31">
      <w:pPr>
        <w:spacing w:after="0" w:line="240" w:lineRule="auto"/>
      </w:pPr>
      <w:r>
        <w:separator/>
      </w:r>
    </w:p>
  </w:endnote>
  <w:endnote w:type="continuationSeparator" w:id="0">
    <w:p w14:paraId="7D420CCA" w14:textId="77777777" w:rsidR="00054D31" w:rsidRDefault="0005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17EF" w14:textId="77777777" w:rsidR="00054D31" w:rsidRDefault="00054D31"/>
    <w:p w14:paraId="219020A4" w14:textId="77777777" w:rsidR="00054D31" w:rsidRDefault="00054D31"/>
    <w:p w14:paraId="3140EDE0" w14:textId="77777777" w:rsidR="00054D31" w:rsidRDefault="00054D31"/>
    <w:p w14:paraId="22F269FE" w14:textId="77777777" w:rsidR="00054D31" w:rsidRDefault="00054D31"/>
    <w:p w14:paraId="48D8F0EB" w14:textId="77777777" w:rsidR="00054D31" w:rsidRDefault="00054D31"/>
    <w:p w14:paraId="459F3153" w14:textId="77777777" w:rsidR="00054D31" w:rsidRDefault="00054D31"/>
    <w:p w14:paraId="073421B6" w14:textId="77777777" w:rsidR="00054D31" w:rsidRDefault="00054D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65E742" wp14:editId="716596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F27A" w14:textId="77777777" w:rsidR="00054D31" w:rsidRDefault="00054D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5E7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5BF27A" w14:textId="77777777" w:rsidR="00054D31" w:rsidRDefault="00054D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FDED73" w14:textId="77777777" w:rsidR="00054D31" w:rsidRDefault="00054D31"/>
    <w:p w14:paraId="298B46AC" w14:textId="77777777" w:rsidR="00054D31" w:rsidRDefault="00054D31"/>
    <w:p w14:paraId="5F22EB8E" w14:textId="77777777" w:rsidR="00054D31" w:rsidRDefault="00054D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528AE5" wp14:editId="36A74C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5B600" w14:textId="77777777" w:rsidR="00054D31" w:rsidRDefault="00054D31"/>
                          <w:p w14:paraId="06940807" w14:textId="77777777" w:rsidR="00054D31" w:rsidRDefault="00054D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528A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35B600" w14:textId="77777777" w:rsidR="00054D31" w:rsidRDefault="00054D31"/>
                    <w:p w14:paraId="06940807" w14:textId="77777777" w:rsidR="00054D31" w:rsidRDefault="00054D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B393D5" w14:textId="77777777" w:rsidR="00054D31" w:rsidRDefault="00054D31"/>
    <w:p w14:paraId="593B25C6" w14:textId="77777777" w:rsidR="00054D31" w:rsidRDefault="00054D31">
      <w:pPr>
        <w:rPr>
          <w:sz w:val="2"/>
          <w:szCs w:val="2"/>
        </w:rPr>
      </w:pPr>
    </w:p>
    <w:p w14:paraId="4D24FD23" w14:textId="77777777" w:rsidR="00054D31" w:rsidRDefault="00054D31"/>
    <w:p w14:paraId="1F100A3F" w14:textId="77777777" w:rsidR="00054D31" w:rsidRDefault="00054D31">
      <w:pPr>
        <w:spacing w:after="0" w:line="240" w:lineRule="auto"/>
      </w:pPr>
    </w:p>
  </w:footnote>
  <w:footnote w:type="continuationSeparator" w:id="0">
    <w:p w14:paraId="71D3A107" w14:textId="77777777" w:rsidR="00054D31" w:rsidRDefault="0005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D31"/>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5266</TotalTime>
  <Pages>3</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653</cp:revision>
  <cp:lastPrinted>2009-02-06T05:36:00Z</cp:lastPrinted>
  <dcterms:created xsi:type="dcterms:W3CDTF">2024-04-09T10:20:00Z</dcterms:created>
  <dcterms:modified xsi:type="dcterms:W3CDTF">2024-04-16T10:17:00Z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