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A4276" w:rsidRDefault="00BA4276" w:rsidP="00BA4276">
      <w:r w:rsidRPr="00E96295">
        <w:rPr>
          <w:rFonts w:ascii="Times New Roman" w:eastAsia="Times New Roman" w:hAnsi="Times New Roman" w:cs="Times New Roman"/>
          <w:b/>
          <w:sz w:val="24"/>
          <w:szCs w:val="24"/>
          <w:lang w:eastAsia="ru-RU"/>
        </w:rPr>
        <w:t>Гончаров Сергій Вікторович</w:t>
      </w:r>
      <w:r w:rsidRPr="00E96295">
        <w:rPr>
          <w:rFonts w:ascii="Times New Roman" w:eastAsia="Times New Roman" w:hAnsi="Times New Roman" w:cs="Times New Roman"/>
          <w:sz w:val="24"/>
          <w:szCs w:val="24"/>
          <w:lang w:eastAsia="ru-RU"/>
        </w:rPr>
        <w:t xml:space="preserve">, молодший науковий співробітник відділу загальної та молекулярної патофізіології Інституту фізіології ім. О. О. Богомольця. Назва дисертації: </w:t>
      </w:r>
      <w:r w:rsidRPr="00E96295">
        <w:rPr>
          <w:rFonts w:ascii="Times New Roman" w:eastAsia="Times New Roman" w:hAnsi="Times New Roman" w:cs="Times New Roman"/>
          <w:b/>
          <w:sz w:val="24"/>
          <w:szCs w:val="24"/>
          <w:lang w:eastAsia="ru-RU"/>
        </w:rPr>
        <w:t>«</w:t>
      </w:r>
      <w:r w:rsidRPr="00E96295">
        <w:rPr>
          <w:rFonts w:ascii="Times New Roman" w:eastAsia="Times New Roman" w:hAnsi="Times New Roman" w:cs="Times New Roman"/>
          <w:b/>
          <w:bCs/>
          <w:sz w:val="24"/>
          <w:szCs w:val="24"/>
          <w:lang w:eastAsia="ru-RU"/>
        </w:rPr>
        <w:t>Молекулярно – генетичні механізми порушення протеасомного протеолізу при артеріальній гіпертензії та підходи до її корекції</w:t>
      </w:r>
      <w:r w:rsidRPr="00E96295">
        <w:rPr>
          <w:rFonts w:ascii="Times New Roman" w:eastAsia="Times New Roman" w:hAnsi="Times New Roman" w:cs="Times New Roman"/>
          <w:b/>
          <w:sz w:val="24"/>
          <w:szCs w:val="24"/>
          <w:lang w:eastAsia="ru-RU"/>
        </w:rPr>
        <w:t>».</w:t>
      </w:r>
      <w:r w:rsidRPr="00E96295">
        <w:rPr>
          <w:rFonts w:ascii="Times New Roman" w:eastAsia="Times New Roman" w:hAnsi="Times New Roman" w:cs="Times New Roman"/>
          <w:sz w:val="24"/>
          <w:szCs w:val="24"/>
          <w:lang w:eastAsia="ru-RU"/>
        </w:rPr>
        <w:t xml:space="preserve"> Шифр та назва спеціальності – 14.03.04 – патологічна фізіологія. Шифр спеціалізованої ради – Д 26.198.01 Інституту фізіології ім. О.О. Богомольця</w:t>
      </w:r>
    </w:p>
    <w:sectPr w:rsidR="004111C7" w:rsidRPr="00BA42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A4276" w:rsidRPr="00BA42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5E36A-8629-49D4-822C-463EEA43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2021-03-21T15:23:00Z</dcterms:created>
  <dcterms:modified xsi:type="dcterms:W3CDTF">2021-03-22T14:43:00Z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