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CD63" w14:textId="3E898A0B" w:rsidR="00E8206A" w:rsidRDefault="001D7F34" w:rsidP="001D7F34">
      <w:r w:rsidRPr="001D7F34">
        <w:rPr>
          <w:rFonts w:hint="eastAsia"/>
        </w:rPr>
        <w:t>Остякова</w:t>
      </w:r>
      <w:r w:rsidRPr="001D7F34">
        <w:t xml:space="preserve"> </w:t>
      </w:r>
      <w:r w:rsidRPr="001D7F34">
        <w:rPr>
          <w:rFonts w:hint="eastAsia"/>
        </w:rPr>
        <w:t>Галина</w:t>
      </w:r>
      <w:r w:rsidRPr="001D7F34">
        <w:t xml:space="preserve"> </w:t>
      </w:r>
      <w:r w:rsidRPr="001D7F34">
        <w:rPr>
          <w:rFonts w:hint="eastAsia"/>
        </w:rPr>
        <w:t>Алексеевна</w:t>
      </w:r>
      <w:r>
        <w:t xml:space="preserve"> </w:t>
      </w:r>
      <w:r w:rsidRPr="001D7F34">
        <w:rPr>
          <w:rFonts w:hint="eastAsia"/>
        </w:rPr>
        <w:t>Структурные</w:t>
      </w:r>
      <w:r w:rsidRPr="001D7F34">
        <w:t xml:space="preserve"> </w:t>
      </w:r>
      <w:r w:rsidRPr="001D7F34">
        <w:rPr>
          <w:rFonts w:hint="eastAsia"/>
        </w:rPr>
        <w:t>и</w:t>
      </w:r>
      <w:r w:rsidRPr="001D7F34">
        <w:t xml:space="preserve"> </w:t>
      </w:r>
      <w:r w:rsidRPr="001D7F34">
        <w:rPr>
          <w:rFonts w:hint="eastAsia"/>
        </w:rPr>
        <w:t>функциональные</w:t>
      </w:r>
      <w:r w:rsidRPr="001D7F34">
        <w:t xml:space="preserve"> </w:t>
      </w:r>
      <w:r w:rsidRPr="001D7F34">
        <w:rPr>
          <w:rFonts w:hint="eastAsia"/>
        </w:rPr>
        <w:t>характеристики</w:t>
      </w:r>
      <w:r w:rsidRPr="001D7F34">
        <w:t xml:space="preserve"> </w:t>
      </w:r>
      <w:r w:rsidRPr="001D7F34">
        <w:rPr>
          <w:rFonts w:hint="eastAsia"/>
        </w:rPr>
        <w:t>концепта</w:t>
      </w:r>
      <w:r w:rsidRPr="001D7F34">
        <w:t xml:space="preserve"> "</w:t>
      </w:r>
      <w:r w:rsidRPr="001D7F34">
        <w:rPr>
          <w:rFonts w:hint="eastAsia"/>
        </w:rPr>
        <w:t>Вежливость</w:t>
      </w:r>
      <w:r w:rsidRPr="001D7F34">
        <w:t>" (</w:t>
      </w:r>
      <w:r w:rsidRPr="001D7F34">
        <w:rPr>
          <w:rFonts w:hint="eastAsia"/>
        </w:rPr>
        <w:t>на</w:t>
      </w:r>
      <w:r w:rsidRPr="001D7F34">
        <w:t xml:space="preserve"> </w:t>
      </w:r>
      <w:r w:rsidRPr="001D7F34">
        <w:rPr>
          <w:rFonts w:hint="eastAsia"/>
        </w:rPr>
        <w:t>материале</w:t>
      </w:r>
      <w:r w:rsidRPr="001D7F34">
        <w:t xml:space="preserve"> </w:t>
      </w:r>
      <w:r w:rsidRPr="001D7F34">
        <w:rPr>
          <w:rFonts w:hint="eastAsia"/>
        </w:rPr>
        <w:t>русского</w:t>
      </w:r>
      <w:r w:rsidRPr="001D7F34">
        <w:t xml:space="preserve"> </w:t>
      </w:r>
      <w:r w:rsidRPr="001D7F34">
        <w:rPr>
          <w:rFonts w:hint="eastAsia"/>
        </w:rPr>
        <w:t>и</w:t>
      </w:r>
      <w:r w:rsidRPr="001D7F34">
        <w:t xml:space="preserve"> </w:t>
      </w:r>
      <w:r w:rsidRPr="001D7F34">
        <w:rPr>
          <w:rFonts w:hint="eastAsia"/>
        </w:rPr>
        <w:t>французского</w:t>
      </w:r>
      <w:r w:rsidRPr="001D7F34">
        <w:t xml:space="preserve"> </w:t>
      </w:r>
      <w:r w:rsidRPr="001D7F34">
        <w:rPr>
          <w:rFonts w:hint="eastAsia"/>
        </w:rPr>
        <w:t>языков</w:t>
      </w:r>
      <w:r w:rsidRPr="001D7F34">
        <w:t>)</w:t>
      </w:r>
    </w:p>
    <w:p w14:paraId="54B68CF4" w14:textId="77777777" w:rsidR="001D7F34" w:rsidRDefault="001D7F34" w:rsidP="001D7F34">
      <w:r>
        <w:rPr>
          <w:rFonts w:hint="eastAsia"/>
        </w:rPr>
        <w:t>ОГЛАВЛЕНИЕ</w:t>
      </w:r>
      <w:r>
        <w:t xml:space="preserve"> </w:t>
      </w:r>
      <w:r>
        <w:rPr>
          <w:rFonts w:hint="eastAsia"/>
        </w:rPr>
        <w:t>ДИССЕРТАЦИИ</w:t>
      </w:r>
    </w:p>
    <w:p w14:paraId="7A4A5BFB" w14:textId="77777777" w:rsidR="001D7F34" w:rsidRDefault="001D7F34" w:rsidP="001D7F34">
      <w:r>
        <w:rPr>
          <w:rFonts w:hint="eastAsia"/>
        </w:rPr>
        <w:t>кандидат</w:t>
      </w:r>
      <w:r>
        <w:t xml:space="preserve"> </w:t>
      </w:r>
      <w:r>
        <w:rPr>
          <w:rFonts w:hint="eastAsia"/>
        </w:rPr>
        <w:t>наук</w:t>
      </w:r>
      <w:r>
        <w:t xml:space="preserve"> </w:t>
      </w:r>
      <w:r>
        <w:rPr>
          <w:rFonts w:hint="eastAsia"/>
        </w:rPr>
        <w:t>Остякова</w:t>
      </w:r>
      <w:r>
        <w:t xml:space="preserve"> </w:t>
      </w:r>
      <w:r>
        <w:rPr>
          <w:rFonts w:hint="eastAsia"/>
        </w:rPr>
        <w:t>Галина</w:t>
      </w:r>
      <w:r>
        <w:t xml:space="preserve"> </w:t>
      </w:r>
      <w:r>
        <w:rPr>
          <w:rFonts w:hint="eastAsia"/>
        </w:rPr>
        <w:t>Алексеевна</w:t>
      </w:r>
    </w:p>
    <w:p w14:paraId="11B7A93E" w14:textId="77777777" w:rsidR="001D7F34" w:rsidRDefault="001D7F34" w:rsidP="001D7F34">
      <w:r>
        <w:rPr>
          <w:rFonts w:hint="eastAsia"/>
        </w:rPr>
        <w:t>Введение</w:t>
      </w:r>
    </w:p>
    <w:p w14:paraId="4DE46925" w14:textId="77777777" w:rsidR="001D7F34" w:rsidRDefault="001D7F34" w:rsidP="001D7F34"/>
    <w:p w14:paraId="4EA27E11" w14:textId="77777777" w:rsidR="001D7F34" w:rsidRDefault="001D7F34" w:rsidP="001D7F3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концепта</w:t>
      </w:r>
    </w:p>
    <w:p w14:paraId="4ACB32E8" w14:textId="77777777" w:rsidR="001D7F34" w:rsidRDefault="001D7F34" w:rsidP="001D7F34"/>
    <w:p w14:paraId="706CDB39" w14:textId="77777777" w:rsidR="001D7F34" w:rsidRDefault="001D7F34" w:rsidP="001D7F34">
      <w:r>
        <w:t>1.1.</w:t>
      </w:r>
      <w:r>
        <w:rPr>
          <w:rFonts w:hint="eastAsia"/>
        </w:rPr>
        <w:t>Концепт</w:t>
      </w:r>
      <w:r>
        <w:t xml:space="preserve"> </w:t>
      </w:r>
      <w:r>
        <w:rPr>
          <w:rFonts w:hint="eastAsia"/>
        </w:rPr>
        <w:t>как</w:t>
      </w:r>
      <w:r>
        <w:t xml:space="preserve"> </w:t>
      </w:r>
      <w:r>
        <w:rPr>
          <w:rFonts w:hint="eastAsia"/>
        </w:rPr>
        <w:t>когнитивная</w:t>
      </w:r>
      <w:r>
        <w:t xml:space="preserve"> </w:t>
      </w:r>
      <w:r>
        <w:rPr>
          <w:rFonts w:hint="eastAsia"/>
        </w:rPr>
        <w:t>и</w:t>
      </w:r>
      <w:r>
        <w:t xml:space="preserve"> </w:t>
      </w:r>
      <w:r>
        <w:rPr>
          <w:rFonts w:hint="eastAsia"/>
        </w:rPr>
        <w:t>лингвокультурологическая</w:t>
      </w:r>
      <w:r>
        <w:t xml:space="preserve"> </w:t>
      </w:r>
      <w:r>
        <w:rPr>
          <w:rFonts w:hint="eastAsia"/>
        </w:rPr>
        <w:t>категория</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концепта</w:t>
      </w:r>
    </w:p>
    <w:p w14:paraId="1B231DF5" w14:textId="77777777" w:rsidR="001D7F34" w:rsidRDefault="001D7F34" w:rsidP="001D7F34"/>
    <w:p w14:paraId="2D410A69" w14:textId="77777777" w:rsidR="001D7F34" w:rsidRDefault="001D7F34" w:rsidP="001D7F34">
      <w:r>
        <w:t xml:space="preserve">1.2 </w:t>
      </w:r>
      <w:r>
        <w:rPr>
          <w:rFonts w:hint="eastAsia"/>
        </w:rPr>
        <w:t>Структура</w:t>
      </w:r>
      <w:r>
        <w:t xml:space="preserve"> </w:t>
      </w:r>
      <w:r>
        <w:rPr>
          <w:rFonts w:hint="eastAsia"/>
        </w:rPr>
        <w:t>концепта</w:t>
      </w:r>
    </w:p>
    <w:p w14:paraId="33391FC8" w14:textId="77777777" w:rsidR="001D7F34" w:rsidRDefault="001D7F34" w:rsidP="001D7F34"/>
    <w:p w14:paraId="318519FE" w14:textId="77777777" w:rsidR="001D7F34" w:rsidRDefault="001D7F34" w:rsidP="001D7F34">
      <w:r>
        <w:t xml:space="preserve">1.3 </w:t>
      </w:r>
      <w:r>
        <w:rPr>
          <w:rFonts w:hint="eastAsia"/>
        </w:rPr>
        <w:t>Проблема</w:t>
      </w:r>
      <w:r>
        <w:t xml:space="preserve"> </w:t>
      </w:r>
      <w:r>
        <w:rPr>
          <w:rFonts w:hint="eastAsia"/>
        </w:rPr>
        <w:t>описания</w:t>
      </w:r>
      <w:r>
        <w:t xml:space="preserve"> </w:t>
      </w:r>
      <w:r>
        <w:rPr>
          <w:rFonts w:hint="eastAsia"/>
        </w:rPr>
        <w:t>концепта</w:t>
      </w:r>
      <w:r>
        <w:t xml:space="preserve"> </w:t>
      </w:r>
      <w:r>
        <w:rPr>
          <w:rFonts w:hint="eastAsia"/>
        </w:rPr>
        <w:t>«</w:t>
      </w:r>
      <w:r>
        <w:rPr>
          <w:rFonts w:hint="eastAsia"/>
        </w:rPr>
        <w:t>Вежливость</w:t>
      </w:r>
      <w:r>
        <w:rPr>
          <w:rFonts w:hint="eastAsia"/>
        </w:rPr>
        <w:t>»</w:t>
      </w:r>
    </w:p>
    <w:p w14:paraId="5A42F30C" w14:textId="77777777" w:rsidR="001D7F34" w:rsidRDefault="001D7F34" w:rsidP="001D7F34"/>
    <w:p w14:paraId="55730207" w14:textId="77777777" w:rsidR="001D7F34" w:rsidRDefault="001D7F34" w:rsidP="001D7F34">
      <w:r>
        <w:t xml:space="preserve">1.4. </w:t>
      </w:r>
      <w:r>
        <w:rPr>
          <w:rFonts w:hint="eastAsia"/>
        </w:rPr>
        <w:t>Теория</w:t>
      </w:r>
      <w:r>
        <w:t xml:space="preserve"> </w:t>
      </w:r>
      <w:r>
        <w:rPr>
          <w:rFonts w:hint="eastAsia"/>
        </w:rPr>
        <w:t>лингвистической</w:t>
      </w:r>
      <w:r>
        <w:t xml:space="preserve"> </w:t>
      </w:r>
      <w:r>
        <w:rPr>
          <w:rFonts w:hint="eastAsia"/>
        </w:rPr>
        <w:t>вежливости</w:t>
      </w:r>
    </w:p>
    <w:p w14:paraId="3821AB3F" w14:textId="77777777" w:rsidR="001D7F34" w:rsidRDefault="001D7F34" w:rsidP="001D7F34"/>
    <w:p w14:paraId="7EB36E85" w14:textId="77777777" w:rsidR="001D7F34" w:rsidRDefault="001D7F34" w:rsidP="001D7F34">
      <w:r>
        <w:t xml:space="preserve">1.5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лингвистической</w:t>
      </w:r>
      <w:r>
        <w:t xml:space="preserve"> </w:t>
      </w:r>
      <w:r>
        <w:rPr>
          <w:rFonts w:hint="eastAsia"/>
        </w:rPr>
        <w:t>литературе</w:t>
      </w:r>
    </w:p>
    <w:p w14:paraId="44A3CDF7" w14:textId="77777777" w:rsidR="001D7F34" w:rsidRDefault="001D7F34" w:rsidP="001D7F34"/>
    <w:p w14:paraId="5B215B10" w14:textId="77777777" w:rsidR="001D7F34" w:rsidRDefault="001D7F34" w:rsidP="001D7F34">
      <w:r>
        <w:rPr>
          <w:rFonts w:hint="eastAsia"/>
        </w:rPr>
        <w:t>Выводы</w:t>
      </w:r>
      <w:r>
        <w:t xml:space="preserve"> </w:t>
      </w:r>
      <w:r>
        <w:rPr>
          <w:rFonts w:hint="eastAsia"/>
        </w:rPr>
        <w:t>по</w:t>
      </w:r>
      <w:r>
        <w:t xml:space="preserve"> </w:t>
      </w:r>
      <w:r>
        <w:rPr>
          <w:rFonts w:hint="eastAsia"/>
        </w:rPr>
        <w:t>главе</w:t>
      </w:r>
      <w:r>
        <w:t xml:space="preserve"> I</w:t>
      </w:r>
    </w:p>
    <w:p w14:paraId="29AF68F4" w14:textId="77777777" w:rsidR="001D7F34" w:rsidRDefault="001D7F34" w:rsidP="001D7F34"/>
    <w:p w14:paraId="495A20F2" w14:textId="77777777" w:rsidR="001D7F34" w:rsidRDefault="001D7F34" w:rsidP="001D7F34">
      <w:r>
        <w:rPr>
          <w:rFonts w:hint="eastAsia"/>
        </w:rPr>
        <w:t>Глава</w:t>
      </w:r>
      <w:r>
        <w:t xml:space="preserve"> II. </w:t>
      </w:r>
      <w:r>
        <w:rPr>
          <w:rFonts w:hint="eastAsia"/>
        </w:rPr>
        <w:t>Концепт</w:t>
      </w:r>
      <w:r>
        <w:t xml:space="preserve"> </w:t>
      </w:r>
      <w:r>
        <w:rPr>
          <w:rFonts w:hint="eastAsia"/>
        </w:rPr>
        <w:t>«</w:t>
      </w:r>
      <w:r>
        <w:rPr>
          <w:rFonts w:hint="eastAsia"/>
        </w:rPr>
        <w:t>Вежливость</w:t>
      </w:r>
      <w:r>
        <w:rPr>
          <w:rFonts w:hint="eastAsia"/>
        </w:rPr>
        <w:t>»</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французской</w:t>
      </w:r>
      <w:r>
        <w:t xml:space="preserve"> </w:t>
      </w:r>
      <w:r>
        <w:rPr>
          <w:rFonts w:hint="eastAsia"/>
        </w:rPr>
        <w:t>речевых</w:t>
      </w:r>
      <w:r>
        <w:t xml:space="preserve"> </w:t>
      </w:r>
      <w:r>
        <w:rPr>
          <w:rFonts w:hint="eastAsia"/>
        </w:rPr>
        <w:t>культурах</w:t>
      </w:r>
    </w:p>
    <w:p w14:paraId="21AEC89F" w14:textId="77777777" w:rsidR="001D7F34" w:rsidRDefault="001D7F34" w:rsidP="001D7F34"/>
    <w:p w14:paraId="49533408" w14:textId="77777777" w:rsidR="001D7F34" w:rsidRDefault="001D7F34" w:rsidP="001D7F34">
      <w:r>
        <w:t xml:space="preserve">2.1 </w:t>
      </w:r>
      <w:r>
        <w:rPr>
          <w:rFonts w:hint="eastAsia"/>
        </w:rPr>
        <w:t>Понятийная</w:t>
      </w:r>
      <w:r>
        <w:t xml:space="preserve"> </w:t>
      </w:r>
      <w:r>
        <w:rPr>
          <w:rFonts w:hint="eastAsia"/>
        </w:rPr>
        <w:t>составляющая</w:t>
      </w:r>
      <w:r>
        <w:t xml:space="preserve"> </w:t>
      </w:r>
      <w:r>
        <w:rPr>
          <w:rFonts w:hint="eastAsia"/>
        </w:rPr>
        <w:t>концепта</w:t>
      </w:r>
      <w:r>
        <w:t xml:space="preserve"> </w:t>
      </w:r>
      <w:r>
        <w:rPr>
          <w:rFonts w:hint="eastAsia"/>
        </w:rPr>
        <w:t>«</w:t>
      </w:r>
      <w:r>
        <w:rPr>
          <w:rFonts w:hint="eastAsia"/>
        </w:rPr>
        <w:t>Вежливость</w:t>
      </w:r>
      <w:r>
        <w:rPr>
          <w:rFonts w:hint="eastAsia"/>
        </w:rPr>
        <w:t>»</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французском</w:t>
      </w:r>
      <w:r>
        <w:t xml:space="preserve"> </w:t>
      </w:r>
      <w:r>
        <w:rPr>
          <w:rFonts w:hint="eastAsia"/>
        </w:rPr>
        <w:t>языках</w:t>
      </w:r>
    </w:p>
    <w:p w14:paraId="1800008F" w14:textId="77777777" w:rsidR="001D7F34" w:rsidRDefault="001D7F34" w:rsidP="001D7F34"/>
    <w:p w14:paraId="532225C5" w14:textId="77777777" w:rsidR="001D7F34" w:rsidRDefault="001D7F34" w:rsidP="001D7F34">
      <w:r>
        <w:t xml:space="preserve">2.2 </w:t>
      </w:r>
      <w:r>
        <w:rPr>
          <w:rFonts w:hint="eastAsia"/>
        </w:rPr>
        <w:t>Ассоциативная</w:t>
      </w:r>
      <w:r>
        <w:t xml:space="preserve"> </w:t>
      </w:r>
      <w:r>
        <w:rPr>
          <w:rFonts w:hint="eastAsia"/>
        </w:rPr>
        <w:t>составляющая</w:t>
      </w:r>
      <w:r>
        <w:t xml:space="preserve"> </w:t>
      </w:r>
      <w:r>
        <w:rPr>
          <w:rFonts w:hint="eastAsia"/>
        </w:rPr>
        <w:t>концепта</w:t>
      </w:r>
      <w:r>
        <w:t xml:space="preserve"> </w:t>
      </w:r>
      <w:r>
        <w:rPr>
          <w:rFonts w:hint="eastAsia"/>
        </w:rPr>
        <w:t>«</w:t>
      </w:r>
      <w:r>
        <w:rPr>
          <w:rFonts w:hint="eastAsia"/>
        </w:rPr>
        <w:t>Вежливость</w:t>
      </w:r>
      <w:r>
        <w:rPr>
          <w:rFonts w:hint="eastAsia"/>
        </w:rPr>
        <w:t>»</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французском</w:t>
      </w:r>
      <w:r>
        <w:t xml:space="preserve"> </w:t>
      </w:r>
      <w:r>
        <w:rPr>
          <w:rFonts w:hint="eastAsia"/>
        </w:rPr>
        <w:t>языковом</w:t>
      </w:r>
      <w:r>
        <w:t xml:space="preserve"> </w:t>
      </w:r>
      <w:r>
        <w:rPr>
          <w:rFonts w:hint="eastAsia"/>
        </w:rPr>
        <w:t>сознании</w:t>
      </w:r>
    </w:p>
    <w:p w14:paraId="600FDCC4" w14:textId="77777777" w:rsidR="001D7F34" w:rsidRDefault="001D7F34" w:rsidP="001D7F34"/>
    <w:p w14:paraId="5B95421D" w14:textId="77777777" w:rsidR="001D7F34" w:rsidRDefault="001D7F34" w:rsidP="001D7F34">
      <w:r>
        <w:t xml:space="preserve">2.3 </w:t>
      </w:r>
      <w:r>
        <w:rPr>
          <w:rFonts w:hint="eastAsia"/>
        </w:rPr>
        <w:t>О</w:t>
      </w:r>
      <w:r>
        <w:t xml:space="preserve"> </w:t>
      </w:r>
      <w:r>
        <w:rPr>
          <w:rFonts w:hint="eastAsia"/>
        </w:rPr>
        <w:t>взаимосвязи</w:t>
      </w:r>
      <w:r>
        <w:t xml:space="preserve"> </w:t>
      </w:r>
      <w:r>
        <w:rPr>
          <w:rFonts w:hint="eastAsia"/>
        </w:rPr>
        <w:t>русского</w:t>
      </w:r>
      <w:r>
        <w:t xml:space="preserve"> </w:t>
      </w:r>
      <w:r>
        <w:rPr>
          <w:rFonts w:hint="eastAsia"/>
        </w:rPr>
        <w:t>и</w:t>
      </w:r>
      <w:r>
        <w:t xml:space="preserve"> </w:t>
      </w:r>
      <w:r>
        <w:rPr>
          <w:rFonts w:hint="eastAsia"/>
        </w:rPr>
        <w:t>французского</w:t>
      </w:r>
      <w:r>
        <w:t xml:space="preserve"> </w:t>
      </w:r>
      <w:r>
        <w:rPr>
          <w:rFonts w:hint="eastAsia"/>
        </w:rPr>
        <w:t>языков</w:t>
      </w:r>
      <w:r>
        <w:t xml:space="preserve"> (</w:t>
      </w:r>
      <w:r>
        <w:rPr>
          <w:rFonts w:hint="eastAsia"/>
        </w:rPr>
        <w:lastRenderedPageBreak/>
        <w:t>историческая</w:t>
      </w:r>
      <w:r>
        <w:t xml:space="preserve"> </w:t>
      </w:r>
      <w:r>
        <w:rPr>
          <w:rFonts w:hint="eastAsia"/>
        </w:rPr>
        <w:t>составляющая</w:t>
      </w:r>
      <w:r>
        <w:t xml:space="preserve"> </w:t>
      </w:r>
      <w:r>
        <w:rPr>
          <w:rFonts w:hint="eastAsia"/>
        </w:rPr>
        <w:t>концепта</w:t>
      </w:r>
      <w:r>
        <w:t xml:space="preserve"> </w:t>
      </w:r>
      <w:r>
        <w:rPr>
          <w:rFonts w:hint="eastAsia"/>
        </w:rPr>
        <w:t>«</w:t>
      </w:r>
      <w:r>
        <w:rPr>
          <w:rFonts w:hint="eastAsia"/>
        </w:rPr>
        <w:t>Вежливость</w:t>
      </w:r>
      <w:r>
        <w:rPr>
          <w:rFonts w:hint="eastAsia"/>
        </w:rPr>
        <w:t>»</w:t>
      </w:r>
      <w:r>
        <w:t>)</w:t>
      </w:r>
    </w:p>
    <w:p w14:paraId="0816367E" w14:textId="77777777" w:rsidR="001D7F34" w:rsidRDefault="001D7F34" w:rsidP="001D7F34"/>
    <w:p w14:paraId="57353F16" w14:textId="77777777" w:rsidR="001D7F34" w:rsidRDefault="001D7F34" w:rsidP="001D7F34">
      <w:r>
        <w:t xml:space="preserve">2.4 </w:t>
      </w:r>
      <w:r>
        <w:rPr>
          <w:rFonts w:hint="eastAsia"/>
        </w:rPr>
        <w:t>Проявление</w:t>
      </w:r>
      <w:r>
        <w:t xml:space="preserve"> </w:t>
      </w:r>
      <w:r>
        <w:rPr>
          <w:rFonts w:hint="eastAsia"/>
        </w:rPr>
        <w:t>регулятивной</w:t>
      </w:r>
      <w:r>
        <w:t xml:space="preserve"> </w:t>
      </w:r>
      <w:r>
        <w:rPr>
          <w:rFonts w:hint="eastAsia"/>
        </w:rPr>
        <w:t>функции</w:t>
      </w:r>
      <w:r>
        <w:t xml:space="preserve"> </w:t>
      </w:r>
      <w:r>
        <w:rPr>
          <w:rFonts w:hint="eastAsia"/>
        </w:rPr>
        <w:t>концепта</w:t>
      </w:r>
      <w:r>
        <w:t xml:space="preserve"> </w:t>
      </w:r>
      <w:r>
        <w:rPr>
          <w:rFonts w:hint="eastAsia"/>
        </w:rPr>
        <w:t>«</w:t>
      </w:r>
      <w:r>
        <w:rPr>
          <w:rFonts w:hint="eastAsia"/>
        </w:rPr>
        <w:t>Вежливость</w:t>
      </w:r>
      <w:r>
        <w:rPr>
          <w:rFonts w:hint="eastAsia"/>
        </w:rPr>
        <w:t>»</w:t>
      </w:r>
    </w:p>
    <w:p w14:paraId="30C21B7D" w14:textId="77777777" w:rsidR="001D7F34" w:rsidRDefault="001D7F34" w:rsidP="001D7F34"/>
    <w:p w14:paraId="21A564DA" w14:textId="77777777" w:rsidR="001D7F34" w:rsidRDefault="001D7F34" w:rsidP="001D7F34">
      <w:r>
        <w:t xml:space="preserve">2.4.1 </w:t>
      </w:r>
      <w:r>
        <w:rPr>
          <w:rFonts w:hint="eastAsia"/>
        </w:rPr>
        <w:t>Симметричность</w:t>
      </w:r>
      <w:r>
        <w:t xml:space="preserve"> </w:t>
      </w:r>
      <w:r>
        <w:rPr>
          <w:rFonts w:hint="eastAsia"/>
        </w:rPr>
        <w:t>и</w:t>
      </w:r>
      <w:r>
        <w:t xml:space="preserve"> </w:t>
      </w:r>
      <w:r>
        <w:rPr>
          <w:rFonts w:hint="eastAsia"/>
        </w:rPr>
        <w:t>несимметричность</w:t>
      </w:r>
      <w:r>
        <w:t xml:space="preserve"> </w:t>
      </w:r>
      <w:r>
        <w:rPr>
          <w:rFonts w:hint="eastAsia"/>
        </w:rPr>
        <w:t>отношений</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французском</w:t>
      </w:r>
      <w:r>
        <w:t xml:space="preserve"> </w:t>
      </w:r>
      <w:r>
        <w:rPr>
          <w:rFonts w:hint="eastAsia"/>
        </w:rPr>
        <w:t>языках</w:t>
      </w:r>
    </w:p>
    <w:p w14:paraId="611ABBE3" w14:textId="77777777" w:rsidR="001D7F34" w:rsidRDefault="001D7F34" w:rsidP="001D7F34"/>
    <w:p w14:paraId="59A6D23F" w14:textId="77777777" w:rsidR="001D7F34" w:rsidRDefault="001D7F34" w:rsidP="001D7F34">
      <w:r>
        <w:t xml:space="preserve">2.4.2 </w:t>
      </w:r>
      <w:r>
        <w:rPr>
          <w:rFonts w:hint="eastAsia"/>
        </w:rPr>
        <w:t>Этикетные</w:t>
      </w:r>
      <w:r>
        <w:t xml:space="preserve"> </w:t>
      </w:r>
      <w:r>
        <w:rPr>
          <w:rFonts w:hint="eastAsia"/>
        </w:rPr>
        <w:t>особенности</w:t>
      </w:r>
      <w:r>
        <w:t xml:space="preserve"> </w:t>
      </w:r>
      <w:r>
        <w:rPr>
          <w:rFonts w:hint="eastAsia"/>
        </w:rPr>
        <w:t>концепта</w:t>
      </w:r>
      <w:r>
        <w:t xml:space="preserve"> </w:t>
      </w:r>
      <w:r>
        <w:rPr>
          <w:rFonts w:hint="eastAsia"/>
        </w:rPr>
        <w:t>«</w:t>
      </w:r>
      <w:r>
        <w:rPr>
          <w:rFonts w:hint="eastAsia"/>
        </w:rPr>
        <w:t>Вежливость</w:t>
      </w:r>
      <w:r>
        <w:rPr>
          <w:rFonts w:hint="eastAsia"/>
        </w:rPr>
        <w:t>»</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французском</w:t>
      </w:r>
      <w:r>
        <w:t xml:space="preserve"> </w:t>
      </w:r>
      <w:r>
        <w:rPr>
          <w:rFonts w:hint="eastAsia"/>
        </w:rPr>
        <w:t>языках</w:t>
      </w:r>
    </w:p>
    <w:p w14:paraId="6FDCB278" w14:textId="77777777" w:rsidR="001D7F34" w:rsidRDefault="001D7F34" w:rsidP="001D7F34"/>
    <w:p w14:paraId="00B7A1E7" w14:textId="77777777" w:rsidR="001D7F34" w:rsidRDefault="001D7F34" w:rsidP="001D7F34">
      <w:r>
        <w:t xml:space="preserve">2.5 </w:t>
      </w:r>
      <w:r>
        <w:rPr>
          <w:rFonts w:hint="eastAsia"/>
        </w:rPr>
        <w:t>Исследование</w:t>
      </w:r>
      <w:r>
        <w:t xml:space="preserve"> </w:t>
      </w:r>
      <w:r>
        <w:rPr>
          <w:rFonts w:hint="eastAsia"/>
        </w:rPr>
        <w:t>исторически</w:t>
      </w:r>
      <w:r>
        <w:t xml:space="preserve"> - </w:t>
      </w:r>
      <w:r>
        <w:rPr>
          <w:rFonts w:hint="eastAsia"/>
        </w:rPr>
        <w:t>интерпретационной</w:t>
      </w:r>
      <w:r>
        <w:t xml:space="preserve"> </w:t>
      </w:r>
      <w:r>
        <w:rPr>
          <w:rFonts w:hint="eastAsia"/>
        </w:rPr>
        <w:t>составляющей</w:t>
      </w:r>
      <w:r>
        <w:t xml:space="preserve"> </w:t>
      </w:r>
      <w:r>
        <w:rPr>
          <w:rFonts w:hint="eastAsia"/>
        </w:rPr>
        <w:t>концепта</w:t>
      </w:r>
      <w:r>
        <w:t xml:space="preserve"> </w:t>
      </w:r>
      <w:r>
        <w:rPr>
          <w:rFonts w:hint="eastAsia"/>
        </w:rPr>
        <w:t>«</w:t>
      </w:r>
      <w:r>
        <w:rPr>
          <w:rFonts w:hint="eastAsia"/>
        </w:rPr>
        <w:t>Вежливость</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произведений</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и</w:t>
      </w:r>
      <w:r>
        <w:t xml:space="preserve"> </w:t>
      </w:r>
      <w:r>
        <w:rPr>
          <w:rFonts w:hint="eastAsia"/>
        </w:rPr>
        <w:t>Ги</w:t>
      </w:r>
      <w:r>
        <w:t xml:space="preserve"> </w:t>
      </w:r>
      <w:r>
        <w:rPr>
          <w:rFonts w:hint="eastAsia"/>
        </w:rPr>
        <w:t>де</w:t>
      </w:r>
      <w:r>
        <w:t xml:space="preserve"> </w:t>
      </w:r>
      <w:r>
        <w:rPr>
          <w:rFonts w:hint="eastAsia"/>
        </w:rPr>
        <w:t>Мопассана</w:t>
      </w:r>
    </w:p>
    <w:p w14:paraId="1FCADB95" w14:textId="77777777" w:rsidR="001D7F34" w:rsidRDefault="001D7F34" w:rsidP="001D7F34"/>
    <w:p w14:paraId="4456B39A" w14:textId="77777777" w:rsidR="001D7F34" w:rsidRDefault="001D7F34" w:rsidP="001D7F34">
      <w:r>
        <w:t xml:space="preserve">2.5.1 </w:t>
      </w:r>
      <w:r>
        <w:rPr>
          <w:rFonts w:hint="eastAsia"/>
        </w:rPr>
        <w:t>Стратегии</w:t>
      </w:r>
      <w:r>
        <w:t xml:space="preserve"> </w:t>
      </w:r>
      <w:r>
        <w:rPr>
          <w:rFonts w:hint="eastAsia"/>
        </w:rPr>
        <w:t>вежливости</w:t>
      </w:r>
    </w:p>
    <w:p w14:paraId="4D35036F" w14:textId="77777777" w:rsidR="001D7F34" w:rsidRDefault="001D7F34" w:rsidP="001D7F34"/>
    <w:p w14:paraId="05D18B73" w14:textId="77777777" w:rsidR="001D7F34" w:rsidRDefault="001D7F34" w:rsidP="001D7F34">
      <w:r>
        <w:t xml:space="preserve">2.5.2 </w:t>
      </w:r>
      <w:r>
        <w:rPr>
          <w:rFonts w:hint="eastAsia"/>
        </w:rPr>
        <w:t>Речевые</w:t>
      </w:r>
      <w:r>
        <w:t xml:space="preserve"> </w:t>
      </w:r>
      <w:r>
        <w:rPr>
          <w:rFonts w:hint="eastAsia"/>
        </w:rPr>
        <w:t>акты</w:t>
      </w:r>
      <w:r>
        <w:t xml:space="preserve"> </w:t>
      </w:r>
      <w:r>
        <w:rPr>
          <w:rFonts w:hint="eastAsia"/>
        </w:rPr>
        <w:t>приветствия</w:t>
      </w:r>
      <w:r>
        <w:t xml:space="preserve">, </w:t>
      </w:r>
      <w:r>
        <w:rPr>
          <w:rFonts w:hint="eastAsia"/>
        </w:rPr>
        <w:t>обращения</w:t>
      </w:r>
      <w:r>
        <w:t xml:space="preserve"> </w:t>
      </w:r>
      <w:r>
        <w:rPr>
          <w:rFonts w:hint="eastAsia"/>
        </w:rPr>
        <w:t>и</w:t>
      </w:r>
      <w:r>
        <w:t xml:space="preserve"> </w:t>
      </w:r>
      <w:r>
        <w:rPr>
          <w:rFonts w:hint="eastAsia"/>
        </w:rPr>
        <w:t>прощания</w:t>
      </w:r>
    </w:p>
    <w:p w14:paraId="52DF7140" w14:textId="77777777" w:rsidR="001D7F34" w:rsidRDefault="001D7F34" w:rsidP="001D7F34"/>
    <w:p w14:paraId="6108801C" w14:textId="77777777" w:rsidR="001D7F34" w:rsidRDefault="001D7F34" w:rsidP="001D7F34">
      <w:r>
        <w:rPr>
          <w:rFonts w:hint="eastAsia"/>
        </w:rPr>
        <w:t>Выводы</w:t>
      </w:r>
      <w:r>
        <w:t xml:space="preserve"> </w:t>
      </w:r>
      <w:r>
        <w:rPr>
          <w:rFonts w:hint="eastAsia"/>
        </w:rPr>
        <w:t>по</w:t>
      </w:r>
      <w:r>
        <w:t xml:space="preserve"> </w:t>
      </w:r>
      <w:r>
        <w:rPr>
          <w:rFonts w:hint="eastAsia"/>
        </w:rPr>
        <w:t>главе</w:t>
      </w:r>
      <w:r>
        <w:t xml:space="preserve"> II</w:t>
      </w:r>
    </w:p>
    <w:p w14:paraId="1E27A68A" w14:textId="77777777" w:rsidR="001D7F34" w:rsidRDefault="001D7F34" w:rsidP="001D7F34"/>
    <w:p w14:paraId="722CB2FA" w14:textId="77777777" w:rsidR="001D7F34" w:rsidRDefault="001D7F34" w:rsidP="001D7F34">
      <w:r>
        <w:rPr>
          <w:rFonts w:hint="eastAsia"/>
        </w:rPr>
        <w:t>Заключение</w:t>
      </w:r>
    </w:p>
    <w:p w14:paraId="37DB1F86" w14:textId="77777777" w:rsidR="001D7F34" w:rsidRDefault="001D7F34" w:rsidP="001D7F34"/>
    <w:p w14:paraId="6C553783" w14:textId="77777777" w:rsidR="001D7F34" w:rsidRDefault="001D7F34" w:rsidP="001D7F34">
      <w:r>
        <w:rPr>
          <w:rFonts w:hint="eastAsia"/>
        </w:rPr>
        <w:t>Список</w:t>
      </w:r>
      <w:r>
        <w:t xml:space="preserve"> </w:t>
      </w:r>
      <w:r>
        <w:rPr>
          <w:rFonts w:hint="eastAsia"/>
        </w:rPr>
        <w:t>литературы</w:t>
      </w:r>
    </w:p>
    <w:p w14:paraId="1C3F82A5" w14:textId="77777777" w:rsidR="001D7F34" w:rsidRDefault="001D7F34" w:rsidP="001D7F34"/>
    <w:p w14:paraId="2F477624" w14:textId="4B83B6B4" w:rsidR="001D7F34" w:rsidRPr="001D7F34" w:rsidRDefault="001D7F34" w:rsidP="001D7F34">
      <w:r>
        <w:rPr>
          <w:rFonts w:hint="eastAsia"/>
        </w:rPr>
        <w:t>Приложение</w:t>
      </w:r>
    </w:p>
    <w:sectPr w:rsidR="001D7F34" w:rsidRPr="001D7F34" w:rsidSect="001D51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2178" w14:textId="77777777" w:rsidR="001D51E6" w:rsidRDefault="001D51E6">
      <w:pPr>
        <w:spacing w:after="0" w:line="240" w:lineRule="auto"/>
      </w:pPr>
      <w:r>
        <w:separator/>
      </w:r>
    </w:p>
  </w:endnote>
  <w:endnote w:type="continuationSeparator" w:id="0">
    <w:p w14:paraId="755EBF07" w14:textId="77777777" w:rsidR="001D51E6" w:rsidRDefault="001D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FC4D" w14:textId="77777777" w:rsidR="001D51E6" w:rsidRDefault="001D51E6"/>
    <w:p w14:paraId="6C67DAE8" w14:textId="77777777" w:rsidR="001D51E6" w:rsidRDefault="001D51E6"/>
    <w:p w14:paraId="6745D450" w14:textId="77777777" w:rsidR="001D51E6" w:rsidRDefault="001D51E6"/>
    <w:p w14:paraId="7CEEFFC3" w14:textId="77777777" w:rsidR="001D51E6" w:rsidRDefault="001D51E6"/>
    <w:p w14:paraId="77D6E1F5" w14:textId="77777777" w:rsidR="001D51E6" w:rsidRDefault="001D51E6"/>
    <w:p w14:paraId="09A7799B" w14:textId="77777777" w:rsidR="001D51E6" w:rsidRDefault="001D51E6"/>
    <w:p w14:paraId="78F0DDB0" w14:textId="77777777" w:rsidR="001D51E6" w:rsidRDefault="001D51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EF569" wp14:editId="7FE998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799D6" w14:textId="77777777" w:rsidR="001D51E6" w:rsidRDefault="001D51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EF5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F799D6" w14:textId="77777777" w:rsidR="001D51E6" w:rsidRDefault="001D51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75937C" w14:textId="77777777" w:rsidR="001D51E6" w:rsidRDefault="001D51E6"/>
    <w:p w14:paraId="78A7E146" w14:textId="77777777" w:rsidR="001D51E6" w:rsidRDefault="001D51E6"/>
    <w:p w14:paraId="5B7A237A" w14:textId="77777777" w:rsidR="001D51E6" w:rsidRDefault="001D51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8E7081" wp14:editId="567ED4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3AADC" w14:textId="77777777" w:rsidR="001D51E6" w:rsidRDefault="001D51E6"/>
                          <w:p w14:paraId="30AEA140" w14:textId="77777777" w:rsidR="001D51E6" w:rsidRDefault="001D51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8E70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B3AADC" w14:textId="77777777" w:rsidR="001D51E6" w:rsidRDefault="001D51E6"/>
                    <w:p w14:paraId="30AEA140" w14:textId="77777777" w:rsidR="001D51E6" w:rsidRDefault="001D51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AFF2A2" w14:textId="77777777" w:rsidR="001D51E6" w:rsidRDefault="001D51E6"/>
    <w:p w14:paraId="33FC1F99" w14:textId="77777777" w:rsidR="001D51E6" w:rsidRDefault="001D51E6">
      <w:pPr>
        <w:rPr>
          <w:sz w:val="2"/>
          <w:szCs w:val="2"/>
        </w:rPr>
      </w:pPr>
    </w:p>
    <w:p w14:paraId="6A54F60A" w14:textId="77777777" w:rsidR="001D51E6" w:rsidRDefault="001D51E6"/>
    <w:p w14:paraId="586FC615" w14:textId="77777777" w:rsidR="001D51E6" w:rsidRDefault="001D51E6">
      <w:pPr>
        <w:spacing w:after="0" w:line="240" w:lineRule="auto"/>
      </w:pPr>
    </w:p>
  </w:footnote>
  <w:footnote w:type="continuationSeparator" w:id="0">
    <w:p w14:paraId="00C00B13" w14:textId="77777777" w:rsidR="001D51E6" w:rsidRDefault="001D5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E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45829</TotalTime>
  <Pages>2</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cp:revision>
  <cp:lastPrinted>2009-02-06T05:36:00Z</cp:lastPrinted>
  <dcterms:created xsi:type="dcterms:W3CDTF">2024-01-07T13:43:00Z</dcterms:created>
  <dcterms:modified xsi:type="dcterms:W3CDTF">2024-03-20T20:56:00Z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