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A981" w14:textId="6CC47789" w:rsidR="003F73BF" w:rsidRDefault="00A66D5A" w:rsidP="00A66D5A">
      <w:r w:rsidRPr="00A66D5A">
        <w:rPr>
          <w:rFonts w:hint="eastAsia"/>
        </w:rPr>
        <w:t>Перекрестов</w:t>
      </w:r>
      <w:r w:rsidRPr="00A66D5A">
        <w:t xml:space="preserve">, </w:t>
      </w:r>
      <w:r w:rsidRPr="00A66D5A">
        <w:rPr>
          <w:rFonts w:hint="eastAsia"/>
        </w:rPr>
        <w:t>Максим</w:t>
      </w:r>
      <w:r w:rsidRPr="00A66D5A">
        <w:t xml:space="preserve"> </w:t>
      </w:r>
      <w:r w:rsidRPr="00A66D5A">
        <w:rPr>
          <w:rFonts w:hint="eastAsia"/>
        </w:rPr>
        <w:t>Вадимович</w:t>
      </w:r>
      <w:r>
        <w:t xml:space="preserve"> </w:t>
      </w:r>
      <w:r w:rsidRPr="00A66D5A">
        <w:rPr>
          <w:rFonts w:hint="eastAsia"/>
        </w:rPr>
        <w:t>Развитие</w:t>
      </w:r>
      <w:r w:rsidRPr="00A66D5A">
        <w:t xml:space="preserve"> </w:t>
      </w:r>
      <w:r w:rsidRPr="00A66D5A">
        <w:rPr>
          <w:rFonts w:hint="eastAsia"/>
        </w:rPr>
        <w:t>логистической</w:t>
      </w:r>
      <w:r w:rsidRPr="00A66D5A">
        <w:t xml:space="preserve"> </w:t>
      </w:r>
      <w:r w:rsidRPr="00A66D5A">
        <w:rPr>
          <w:rFonts w:hint="eastAsia"/>
        </w:rPr>
        <w:t>инфраструктуры</w:t>
      </w:r>
      <w:r w:rsidRPr="00A66D5A">
        <w:t xml:space="preserve"> </w:t>
      </w:r>
      <w:r w:rsidRPr="00A66D5A">
        <w:rPr>
          <w:rFonts w:hint="eastAsia"/>
        </w:rPr>
        <w:t>текстильной</w:t>
      </w:r>
      <w:r w:rsidRPr="00A66D5A">
        <w:t xml:space="preserve"> </w:t>
      </w:r>
      <w:r w:rsidRPr="00A66D5A">
        <w:rPr>
          <w:rFonts w:hint="eastAsia"/>
        </w:rPr>
        <w:t>отрасли</w:t>
      </w:r>
      <w:r w:rsidRPr="00A66D5A">
        <w:t xml:space="preserve"> </w:t>
      </w:r>
      <w:r w:rsidRPr="00A66D5A">
        <w:rPr>
          <w:rFonts w:hint="eastAsia"/>
        </w:rPr>
        <w:t>на</w:t>
      </w:r>
      <w:r w:rsidRPr="00A66D5A">
        <w:t xml:space="preserve"> </w:t>
      </w:r>
      <w:r w:rsidRPr="00A66D5A">
        <w:rPr>
          <w:rFonts w:hint="eastAsia"/>
        </w:rPr>
        <w:t>основе</w:t>
      </w:r>
      <w:r w:rsidRPr="00A66D5A">
        <w:t xml:space="preserve"> </w:t>
      </w:r>
      <w:r w:rsidRPr="00A66D5A">
        <w:rPr>
          <w:rFonts w:hint="eastAsia"/>
        </w:rPr>
        <w:t>адаптивных</w:t>
      </w:r>
      <w:r w:rsidRPr="00A66D5A">
        <w:t xml:space="preserve"> </w:t>
      </w:r>
      <w:r w:rsidRPr="00A66D5A">
        <w:rPr>
          <w:rFonts w:hint="eastAsia"/>
        </w:rPr>
        <w:t>потоков</w:t>
      </w:r>
    </w:p>
    <w:p w14:paraId="26020B8D" w14:textId="77777777" w:rsidR="00A66D5A" w:rsidRDefault="00A66D5A" w:rsidP="00A66D5A">
      <w:r>
        <w:rPr>
          <w:rFonts w:hint="eastAsia"/>
        </w:rPr>
        <w:t>ОГЛАВЛЕНИЕ</w:t>
      </w:r>
      <w:r>
        <w:t xml:space="preserve"> </w:t>
      </w:r>
      <w:r>
        <w:rPr>
          <w:rFonts w:hint="eastAsia"/>
        </w:rPr>
        <w:t>ДИССЕРТАЦИИ</w:t>
      </w:r>
    </w:p>
    <w:p w14:paraId="3781E469" w14:textId="77777777" w:rsidR="00A66D5A" w:rsidRDefault="00A66D5A" w:rsidP="00A66D5A">
      <w:r>
        <w:rPr>
          <w:rFonts w:hint="eastAsia"/>
        </w:rPr>
        <w:t>кандидат</w:t>
      </w:r>
      <w:r>
        <w:t xml:space="preserve"> </w:t>
      </w:r>
      <w:r>
        <w:rPr>
          <w:rFonts w:hint="eastAsia"/>
        </w:rPr>
        <w:t>наук</w:t>
      </w:r>
      <w:r>
        <w:t xml:space="preserve"> </w:t>
      </w:r>
      <w:r>
        <w:rPr>
          <w:rFonts w:hint="eastAsia"/>
        </w:rPr>
        <w:t>Перекрестов</w:t>
      </w:r>
      <w:r>
        <w:t xml:space="preserve">, </w:t>
      </w:r>
      <w:r>
        <w:rPr>
          <w:rFonts w:hint="eastAsia"/>
        </w:rPr>
        <w:t>Максим</w:t>
      </w:r>
      <w:r>
        <w:t xml:space="preserve"> </w:t>
      </w:r>
      <w:r>
        <w:rPr>
          <w:rFonts w:hint="eastAsia"/>
        </w:rPr>
        <w:t>Вадимович</w:t>
      </w:r>
    </w:p>
    <w:p w14:paraId="0D244EDD" w14:textId="77777777" w:rsidR="00A66D5A" w:rsidRDefault="00A66D5A" w:rsidP="00A66D5A">
      <w:r>
        <w:rPr>
          <w:rFonts w:hint="eastAsia"/>
        </w:rPr>
        <w:t>Содержание</w:t>
      </w:r>
    </w:p>
    <w:p w14:paraId="44F22909" w14:textId="77777777" w:rsidR="00A66D5A" w:rsidRDefault="00A66D5A" w:rsidP="00A66D5A"/>
    <w:p w14:paraId="191D1351" w14:textId="77777777" w:rsidR="00A66D5A" w:rsidRDefault="00A66D5A" w:rsidP="00A66D5A">
      <w:r>
        <w:rPr>
          <w:rFonts w:hint="eastAsia"/>
        </w:rPr>
        <w:t>Введение</w:t>
      </w:r>
    </w:p>
    <w:p w14:paraId="0B7AC420" w14:textId="77777777" w:rsidR="00A66D5A" w:rsidRDefault="00A66D5A" w:rsidP="00A66D5A"/>
    <w:p w14:paraId="7FC2ADDA" w14:textId="77777777" w:rsidR="00A66D5A" w:rsidRDefault="00A66D5A" w:rsidP="00A66D5A">
      <w:r>
        <w:rPr>
          <w:rFonts w:hint="eastAsia"/>
        </w:rPr>
        <w:t>ГЛАВА</w:t>
      </w:r>
      <w:r>
        <w:t xml:space="preserve"> 1. </w:t>
      </w:r>
      <w:r>
        <w:rPr>
          <w:rFonts w:hint="eastAsia"/>
        </w:rPr>
        <w:t>Особенности</w:t>
      </w:r>
      <w:r>
        <w:t xml:space="preserve"> </w:t>
      </w:r>
      <w:r>
        <w:rPr>
          <w:rFonts w:hint="eastAsia"/>
        </w:rPr>
        <w:t>развития</w:t>
      </w:r>
      <w:r>
        <w:t xml:space="preserve"> </w:t>
      </w:r>
      <w:r>
        <w:rPr>
          <w:rFonts w:hint="eastAsia"/>
        </w:rPr>
        <w:t>логистической</w:t>
      </w:r>
      <w:r>
        <w:t xml:space="preserve"> </w:t>
      </w:r>
      <w:r>
        <w:rPr>
          <w:rFonts w:hint="eastAsia"/>
        </w:rPr>
        <w:t>инфраструктуры</w:t>
      </w:r>
      <w:r>
        <w:t xml:space="preserve"> </w:t>
      </w:r>
      <w:r>
        <w:rPr>
          <w:rFonts w:hint="eastAsia"/>
        </w:rPr>
        <w:t>текстильной</w:t>
      </w:r>
      <w:r>
        <w:t xml:space="preserve"> </w:t>
      </w:r>
      <w:r>
        <w:rPr>
          <w:rFonts w:hint="eastAsia"/>
        </w:rPr>
        <w:t>отрасли</w:t>
      </w:r>
      <w:r>
        <w:t xml:space="preserve"> </w:t>
      </w:r>
      <w:r>
        <w:rPr>
          <w:rFonts w:hint="eastAsia"/>
        </w:rPr>
        <w:t>в</w:t>
      </w:r>
      <w:r>
        <w:t xml:space="preserve"> </w:t>
      </w:r>
      <w:r>
        <w:rPr>
          <w:rFonts w:hint="eastAsia"/>
        </w:rPr>
        <w:t>современных</w:t>
      </w:r>
      <w:r>
        <w:t xml:space="preserve"> </w:t>
      </w:r>
      <w:r>
        <w:rPr>
          <w:rFonts w:hint="eastAsia"/>
        </w:rPr>
        <w:t>условиях</w:t>
      </w:r>
    </w:p>
    <w:p w14:paraId="6A94872B" w14:textId="77777777" w:rsidR="00A66D5A" w:rsidRDefault="00A66D5A" w:rsidP="00A66D5A"/>
    <w:p w14:paraId="5F1269F1" w14:textId="77777777" w:rsidR="00A66D5A" w:rsidRDefault="00A66D5A" w:rsidP="00A66D5A">
      <w:r>
        <w:t xml:space="preserve">1.1. </w:t>
      </w:r>
      <w:r>
        <w:rPr>
          <w:rFonts w:hint="eastAsia"/>
        </w:rPr>
        <w:t>Анализ</w:t>
      </w:r>
      <w:r>
        <w:t xml:space="preserve"> </w:t>
      </w:r>
      <w:r>
        <w:rPr>
          <w:rFonts w:hint="eastAsia"/>
        </w:rPr>
        <w:t>состояния</w:t>
      </w:r>
      <w:r>
        <w:t xml:space="preserve"> </w:t>
      </w:r>
      <w:r>
        <w:rPr>
          <w:rFonts w:hint="eastAsia"/>
        </w:rPr>
        <w:t>текстильной</w:t>
      </w:r>
      <w:r>
        <w:t xml:space="preserve"> </w:t>
      </w:r>
      <w:r>
        <w:rPr>
          <w:rFonts w:hint="eastAsia"/>
        </w:rPr>
        <w:t>отрасли</w:t>
      </w:r>
      <w:r>
        <w:t xml:space="preserve"> </w:t>
      </w:r>
      <w:r>
        <w:rPr>
          <w:rFonts w:hint="eastAsia"/>
        </w:rPr>
        <w:t>в</w:t>
      </w:r>
      <w:r>
        <w:t xml:space="preserve"> </w:t>
      </w:r>
      <w:r>
        <w:rPr>
          <w:rFonts w:hint="eastAsia"/>
        </w:rPr>
        <w:t>России</w:t>
      </w:r>
    </w:p>
    <w:p w14:paraId="60771CEA" w14:textId="77777777" w:rsidR="00A66D5A" w:rsidRDefault="00A66D5A" w:rsidP="00A66D5A"/>
    <w:p w14:paraId="549D1918" w14:textId="77777777" w:rsidR="00A66D5A" w:rsidRDefault="00A66D5A" w:rsidP="00A66D5A">
      <w:r>
        <w:t xml:space="preserve">1.2. </w:t>
      </w:r>
      <w:r>
        <w:rPr>
          <w:rFonts w:hint="eastAsia"/>
        </w:rPr>
        <w:t>Мировой</w:t>
      </w:r>
      <w:r>
        <w:t xml:space="preserve"> </w:t>
      </w:r>
      <w:r>
        <w:rPr>
          <w:rFonts w:hint="eastAsia"/>
        </w:rPr>
        <w:t>опыт</w:t>
      </w:r>
      <w:r>
        <w:t xml:space="preserve"> </w:t>
      </w:r>
      <w:r>
        <w:rPr>
          <w:rFonts w:hint="eastAsia"/>
        </w:rPr>
        <w:t>построения</w:t>
      </w:r>
      <w:r>
        <w:t xml:space="preserve"> </w:t>
      </w:r>
      <w:r>
        <w:rPr>
          <w:rFonts w:hint="eastAsia"/>
        </w:rPr>
        <w:t>адаптивных</w:t>
      </w:r>
      <w:r>
        <w:t xml:space="preserve"> </w:t>
      </w:r>
      <w:r>
        <w:rPr>
          <w:rFonts w:hint="eastAsia"/>
        </w:rPr>
        <w:t>потоков</w:t>
      </w:r>
      <w:r>
        <w:t xml:space="preserve"> </w:t>
      </w:r>
      <w:r>
        <w:rPr>
          <w:rFonts w:hint="eastAsia"/>
        </w:rPr>
        <w:t>в</w:t>
      </w:r>
      <w:r>
        <w:t xml:space="preserve"> </w:t>
      </w:r>
      <w:r>
        <w:rPr>
          <w:rFonts w:hint="eastAsia"/>
        </w:rPr>
        <w:t>современных</w:t>
      </w:r>
      <w:r>
        <w:t xml:space="preserve"> </w:t>
      </w:r>
      <w:r>
        <w:rPr>
          <w:rFonts w:hint="eastAsia"/>
        </w:rPr>
        <w:t>условиях</w:t>
      </w:r>
    </w:p>
    <w:p w14:paraId="29D890A0" w14:textId="77777777" w:rsidR="00A66D5A" w:rsidRDefault="00A66D5A" w:rsidP="00A66D5A"/>
    <w:p w14:paraId="74311AF8" w14:textId="77777777" w:rsidR="00A66D5A" w:rsidRDefault="00A66D5A" w:rsidP="00A66D5A">
      <w:r>
        <w:t xml:space="preserve">1.3. </w:t>
      </w:r>
      <w:r>
        <w:rPr>
          <w:rFonts w:hint="eastAsia"/>
        </w:rPr>
        <w:t>Специфика</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логистической</w:t>
      </w:r>
      <w:r>
        <w:t xml:space="preserve"> </w:t>
      </w:r>
      <w:r>
        <w:rPr>
          <w:rFonts w:hint="eastAsia"/>
        </w:rPr>
        <w:t>инфраструктуры</w:t>
      </w:r>
      <w:r>
        <w:t xml:space="preserve"> </w:t>
      </w:r>
      <w:r>
        <w:rPr>
          <w:rFonts w:hint="eastAsia"/>
        </w:rPr>
        <w:t>предприятий</w:t>
      </w:r>
      <w:r>
        <w:t xml:space="preserve"> </w:t>
      </w:r>
      <w:r>
        <w:rPr>
          <w:rFonts w:hint="eastAsia"/>
        </w:rPr>
        <w:t>легкой</w:t>
      </w:r>
      <w:r>
        <w:t xml:space="preserve"> </w:t>
      </w:r>
      <w:r>
        <w:rPr>
          <w:rFonts w:hint="eastAsia"/>
        </w:rPr>
        <w:t>промышленности</w:t>
      </w:r>
    </w:p>
    <w:p w14:paraId="1AE49BED" w14:textId="77777777" w:rsidR="00A66D5A" w:rsidRDefault="00A66D5A" w:rsidP="00A66D5A"/>
    <w:p w14:paraId="4F3E8214" w14:textId="77777777" w:rsidR="00A66D5A" w:rsidRDefault="00A66D5A" w:rsidP="00A66D5A">
      <w:r>
        <w:rPr>
          <w:rFonts w:hint="eastAsia"/>
        </w:rPr>
        <w:t>Глава</w:t>
      </w:r>
      <w:r>
        <w:t xml:space="preserve"> 2. </w:t>
      </w:r>
      <w:r>
        <w:rPr>
          <w:rFonts w:hint="eastAsia"/>
        </w:rPr>
        <w:t>Основы</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создания</w:t>
      </w:r>
      <w:r>
        <w:t xml:space="preserve"> </w:t>
      </w:r>
      <w:r>
        <w:rPr>
          <w:rFonts w:hint="eastAsia"/>
        </w:rPr>
        <w:t>адаптивных</w:t>
      </w:r>
      <w:r>
        <w:t xml:space="preserve"> </w:t>
      </w:r>
      <w:r>
        <w:rPr>
          <w:rFonts w:hint="eastAsia"/>
        </w:rPr>
        <w:t>потоков</w:t>
      </w:r>
      <w:r>
        <w:t xml:space="preserve"> </w:t>
      </w:r>
      <w:r>
        <w:rPr>
          <w:rFonts w:hint="eastAsia"/>
        </w:rPr>
        <w:t>для</w:t>
      </w:r>
      <w:r>
        <w:t xml:space="preserve"> </w:t>
      </w:r>
      <w:r>
        <w:rPr>
          <w:rFonts w:hint="eastAsia"/>
        </w:rPr>
        <w:t>логистической</w:t>
      </w:r>
      <w:r>
        <w:t xml:space="preserve"> </w:t>
      </w:r>
      <w:r>
        <w:rPr>
          <w:rFonts w:hint="eastAsia"/>
        </w:rPr>
        <w:t>инфраструктуры</w:t>
      </w:r>
      <w:r>
        <w:t xml:space="preserve"> </w:t>
      </w:r>
      <w:r>
        <w:rPr>
          <w:rFonts w:hint="eastAsia"/>
        </w:rPr>
        <w:t>текстильной</w:t>
      </w:r>
      <w:r>
        <w:t xml:space="preserve"> </w:t>
      </w:r>
      <w:r>
        <w:rPr>
          <w:rFonts w:hint="eastAsia"/>
        </w:rPr>
        <w:t>отрасли</w:t>
      </w:r>
    </w:p>
    <w:p w14:paraId="2C110ED6" w14:textId="77777777" w:rsidR="00A66D5A" w:rsidRDefault="00A66D5A" w:rsidP="00A66D5A"/>
    <w:p w14:paraId="2572EBDB" w14:textId="77777777" w:rsidR="00A66D5A" w:rsidRDefault="00A66D5A" w:rsidP="00A66D5A">
      <w:r>
        <w:t xml:space="preserve">2.1. </w:t>
      </w:r>
      <w:r>
        <w:rPr>
          <w:rFonts w:hint="eastAsia"/>
        </w:rPr>
        <w:t>Понятие</w:t>
      </w:r>
      <w:r>
        <w:t xml:space="preserve"> </w:t>
      </w:r>
      <w:r>
        <w:rPr>
          <w:rFonts w:hint="eastAsia"/>
        </w:rPr>
        <w:t>и</w:t>
      </w:r>
      <w:r>
        <w:t xml:space="preserve"> </w:t>
      </w:r>
      <w:r>
        <w:rPr>
          <w:rFonts w:hint="eastAsia"/>
        </w:rPr>
        <w:t>экономическая</w:t>
      </w:r>
      <w:r>
        <w:t xml:space="preserve"> </w:t>
      </w:r>
      <w:r>
        <w:rPr>
          <w:rFonts w:hint="eastAsia"/>
        </w:rPr>
        <w:t>сущность</w:t>
      </w:r>
      <w:r>
        <w:t xml:space="preserve"> </w:t>
      </w:r>
      <w:r>
        <w:rPr>
          <w:rFonts w:hint="eastAsia"/>
        </w:rPr>
        <w:t>адаптивных</w:t>
      </w:r>
      <w:r>
        <w:t xml:space="preserve"> </w:t>
      </w:r>
      <w:r>
        <w:rPr>
          <w:rFonts w:hint="eastAsia"/>
        </w:rPr>
        <w:t>информационных</w:t>
      </w:r>
      <w:r>
        <w:t xml:space="preserve"> </w:t>
      </w:r>
      <w:r>
        <w:rPr>
          <w:rFonts w:hint="eastAsia"/>
        </w:rPr>
        <w:t>потоков</w:t>
      </w:r>
    </w:p>
    <w:p w14:paraId="44CEE84E" w14:textId="77777777" w:rsidR="00A66D5A" w:rsidRDefault="00A66D5A" w:rsidP="00A66D5A"/>
    <w:p w14:paraId="50B2D792" w14:textId="77777777" w:rsidR="00A66D5A" w:rsidRDefault="00A66D5A" w:rsidP="00A66D5A">
      <w:r>
        <w:t xml:space="preserve">2.2. </w:t>
      </w:r>
      <w:r>
        <w:rPr>
          <w:rFonts w:hint="eastAsia"/>
        </w:rPr>
        <w:t>Управление</w:t>
      </w:r>
      <w:r>
        <w:t xml:space="preserve"> </w:t>
      </w:r>
      <w:r>
        <w:rPr>
          <w:rFonts w:hint="eastAsia"/>
        </w:rPr>
        <w:t>рисками</w:t>
      </w:r>
      <w:r>
        <w:t xml:space="preserve"> </w:t>
      </w:r>
      <w:r>
        <w:rPr>
          <w:rFonts w:hint="eastAsia"/>
        </w:rPr>
        <w:t>в</w:t>
      </w:r>
      <w:r>
        <w:t xml:space="preserve"> </w:t>
      </w:r>
      <w:r>
        <w:rPr>
          <w:rFonts w:hint="eastAsia"/>
        </w:rPr>
        <w:t>цепях</w:t>
      </w:r>
      <w:r>
        <w:t xml:space="preserve"> </w:t>
      </w:r>
      <w:r>
        <w:rPr>
          <w:rFonts w:hint="eastAsia"/>
        </w:rPr>
        <w:t>поставок</w:t>
      </w:r>
      <w:r>
        <w:t xml:space="preserve"> </w:t>
      </w:r>
      <w:r>
        <w:rPr>
          <w:rFonts w:hint="eastAsia"/>
        </w:rPr>
        <w:t>организаций</w:t>
      </w:r>
      <w:r>
        <w:t xml:space="preserve"> </w:t>
      </w:r>
      <w:r>
        <w:rPr>
          <w:rFonts w:hint="eastAsia"/>
        </w:rPr>
        <w:t>текстильной</w:t>
      </w:r>
      <w:r>
        <w:t xml:space="preserve"> </w:t>
      </w:r>
      <w:r>
        <w:rPr>
          <w:rFonts w:hint="eastAsia"/>
        </w:rPr>
        <w:t>отрасли</w:t>
      </w:r>
      <w:r>
        <w:t xml:space="preserve"> </w:t>
      </w:r>
      <w:r>
        <w:rPr>
          <w:rFonts w:hint="eastAsia"/>
        </w:rPr>
        <w:t>страны</w:t>
      </w:r>
    </w:p>
    <w:p w14:paraId="7804D0B4" w14:textId="77777777" w:rsidR="00A66D5A" w:rsidRDefault="00A66D5A" w:rsidP="00A66D5A"/>
    <w:p w14:paraId="6BC79355" w14:textId="77777777" w:rsidR="00A66D5A" w:rsidRDefault="00A66D5A" w:rsidP="00A66D5A">
      <w:r>
        <w:t xml:space="preserve">2.3.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адаптации</w:t>
      </w:r>
      <w:r>
        <w:t xml:space="preserve"> </w:t>
      </w:r>
      <w:r>
        <w:rPr>
          <w:rFonts w:hint="eastAsia"/>
        </w:rPr>
        <w:t>информационных</w:t>
      </w:r>
      <w:r>
        <w:t xml:space="preserve"> </w:t>
      </w:r>
      <w:r>
        <w:rPr>
          <w:rFonts w:hint="eastAsia"/>
        </w:rPr>
        <w:t>потоков</w:t>
      </w:r>
      <w:r>
        <w:t xml:space="preserve"> </w:t>
      </w:r>
      <w:r>
        <w:rPr>
          <w:rFonts w:hint="eastAsia"/>
        </w:rPr>
        <w:t>логистической</w:t>
      </w:r>
      <w:r>
        <w:t xml:space="preserve"> </w:t>
      </w:r>
      <w:r>
        <w:rPr>
          <w:rFonts w:hint="eastAsia"/>
        </w:rPr>
        <w:t>инфраструктуры</w:t>
      </w:r>
    </w:p>
    <w:p w14:paraId="626C0D27" w14:textId="77777777" w:rsidR="00A66D5A" w:rsidRDefault="00A66D5A" w:rsidP="00A66D5A"/>
    <w:p w14:paraId="664172F3" w14:textId="77777777" w:rsidR="00A66D5A" w:rsidRDefault="00A66D5A" w:rsidP="00A66D5A">
      <w:r>
        <w:rPr>
          <w:rFonts w:hint="eastAsia"/>
        </w:rPr>
        <w:lastRenderedPageBreak/>
        <w:t>ГЛАВА</w:t>
      </w:r>
      <w:r>
        <w:t xml:space="preserve"> 3. </w:t>
      </w:r>
      <w:r>
        <w:rPr>
          <w:rFonts w:hint="eastAsia"/>
        </w:rPr>
        <w:t>Повышение</w:t>
      </w:r>
      <w:r>
        <w:t xml:space="preserve"> </w:t>
      </w:r>
      <w:r>
        <w:rPr>
          <w:rFonts w:hint="eastAsia"/>
        </w:rPr>
        <w:t>конкурентоспособности</w:t>
      </w:r>
      <w:r>
        <w:t xml:space="preserve"> </w:t>
      </w:r>
      <w:r>
        <w:rPr>
          <w:rFonts w:hint="eastAsia"/>
        </w:rPr>
        <w:t>компаний</w:t>
      </w:r>
      <w:r>
        <w:t xml:space="preserve"> </w:t>
      </w:r>
      <w:r>
        <w:rPr>
          <w:rFonts w:hint="eastAsia"/>
        </w:rPr>
        <w:t>лёгкой</w:t>
      </w:r>
      <w:r>
        <w:t xml:space="preserve"> </w:t>
      </w:r>
      <w:r>
        <w:rPr>
          <w:rFonts w:hint="eastAsia"/>
        </w:rPr>
        <w:t>промышленности</w:t>
      </w:r>
      <w:r>
        <w:t xml:space="preserve"> </w:t>
      </w:r>
      <w:r>
        <w:rPr>
          <w:rFonts w:hint="eastAsia"/>
        </w:rPr>
        <w:t>России</w:t>
      </w:r>
    </w:p>
    <w:p w14:paraId="77E3AFB0" w14:textId="77777777" w:rsidR="00A66D5A" w:rsidRDefault="00A66D5A" w:rsidP="00A66D5A"/>
    <w:p w14:paraId="74D7E3DA" w14:textId="77777777" w:rsidR="00A66D5A" w:rsidRDefault="00A66D5A" w:rsidP="00A66D5A">
      <w:r>
        <w:t xml:space="preserve">3.1. </w:t>
      </w:r>
      <w:r>
        <w:rPr>
          <w:rFonts w:hint="eastAsia"/>
        </w:rPr>
        <w:t>Особенности</w:t>
      </w:r>
      <w:r>
        <w:t xml:space="preserve"> </w:t>
      </w:r>
      <w:r>
        <w:rPr>
          <w:rFonts w:hint="eastAsia"/>
        </w:rPr>
        <w:t>развития</w:t>
      </w:r>
      <w:r>
        <w:t xml:space="preserve"> </w:t>
      </w:r>
      <w:r>
        <w:rPr>
          <w:rFonts w:hint="eastAsia"/>
        </w:rPr>
        <w:t>логистической</w:t>
      </w:r>
      <w:r>
        <w:t xml:space="preserve"> </w:t>
      </w:r>
      <w:r>
        <w:rPr>
          <w:rFonts w:hint="eastAsia"/>
        </w:rPr>
        <w:t>инфраструктуры</w:t>
      </w:r>
      <w:r>
        <w:t xml:space="preserve"> </w:t>
      </w:r>
      <w:r>
        <w:rPr>
          <w:rFonts w:hint="eastAsia"/>
        </w:rPr>
        <w:t>текстильной</w:t>
      </w:r>
      <w:r>
        <w:t xml:space="preserve"> </w:t>
      </w:r>
      <w:r>
        <w:rPr>
          <w:rFonts w:hint="eastAsia"/>
        </w:rPr>
        <w:t>отрасли</w:t>
      </w:r>
      <w:r>
        <w:t xml:space="preserve"> </w:t>
      </w:r>
      <w:r>
        <w:rPr>
          <w:rFonts w:hint="eastAsia"/>
        </w:rPr>
        <w:t>России</w:t>
      </w:r>
      <w:r>
        <w:t xml:space="preserve"> </w:t>
      </w:r>
      <w:r>
        <w:rPr>
          <w:rFonts w:hint="eastAsia"/>
        </w:rPr>
        <w:t>на</w:t>
      </w:r>
      <w:r>
        <w:t xml:space="preserve"> </w:t>
      </w:r>
      <w:r>
        <w:rPr>
          <w:rFonts w:hint="eastAsia"/>
        </w:rPr>
        <w:t>основе</w:t>
      </w:r>
      <w:r>
        <w:t xml:space="preserve"> </w:t>
      </w:r>
      <w:r>
        <w:rPr>
          <w:rFonts w:hint="eastAsia"/>
        </w:rPr>
        <w:t>адаптивных</w:t>
      </w:r>
      <w:r>
        <w:t xml:space="preserve"> </w:t>
      </w:r>
      <w:r>
        <w:rPr>
          <w:rFonts w:hint="eastAsia"/>
        </w:rPr>
        <w:t>потоков</w:t>
      </w:r>
    </w:p>
    <w:p w14:paraId="194D1836" w14:textId="77777777" w:rsidR="00A66D5A" w:rsidRDefault="00A66D5A" w:rsidP="00A66D5A"/>
    <w:p w14:paraId="3DA68664" w14:textId="77777777" w:rsidR="00A66D5A" w:rsidRDefault="00A66D5A" w:rsidP="00A66D5A">
      <w:r>
        <w:t xml:space="preserve">3.2. </w:t>
      </w:r>
      <w:r>
        <w:rPr>
          <w:rFonts w:hint="eastAsia"/>
        </w:rPr>
        <w:t>Формирование</w:t>
      </w:r>
      <w:r>
        <w:t xml:space="preserve"> </w:t>
      </w:r>
      <w:r>
        <w:rPr>
          <w:rFonts w:hint="eastAsia"/>
        </w:rPr>
        <w:t>конкурентного</w:t>
      </w:r>
      <w:r>
        <w:t xml:space="preserve"> </w:t>
      </w:r>
      <w:r>
        <w:rPr>
          <w:rFonts w:hint="eastAsia"/>
        </w:rPr>
        <w:t>преимущества</w:t>
      </w:r>
      <w:r>
        <w:t xml:space="preserve"> </w:t>
      </w:r>
      <w:r>
        <w:rPr>
          <w:rFonts w:hint="eastAsia"/>
        </w:rPr>
        <w:t>предприятий</w:t>
      </w:r>
      <w:r>
        <w:t xml:space="preserve"> </w:t>
      </w:r>
      <w:r>
        <w:rPr>
          <w:rFonts w:hint="eastAsia"/>
        </w:rPr>
        <w:t>лёгкой</w:t>
      </w:r>
      <w:r>
        <w:t xml:space="preserve"> </w:t>
      </w:r>
      <w:r>
        <w:rPr>
          <w:rFonts w:hint="eastAsia"/>
        </w:rPr>
        <w:t>промышленности</w:t>
      </w:r>
      <w:r>
        <w:t xml:space="preserve"> </w:t>
      </w:r>
      <w:r>
        <w:rPr>
          <w:rFonts w:hint="eastAsia"/>
        </w:rPr>
        <w:t>в</w:t>
      </w:r>
      <w:r>
        <w:t xml:space="preserve"> </w:t>
      </w:r>
      <w:r>
        <w:rPr>
          <w:rFonts w:hint="eastAsia"/>
        </w:rPr>
        <w:t>условиях</w:t>
      </w:r>
      <w:r>
        <w:t xml:space="preserve"> </w:t>
      </w:r>
      <w:r>
        <w:rPr>
          <w:rFonts w:hint="eastAsia"/>
        </w:rPr>
        <w:t>ограниченности</w:t>
      </w:r>
      <w:r>
        <w:t xml:space="preserve"> </w:t>
      </w:r>
      <w:r>
        <w:rPr>
          <w:rFonts w:hint="eastAsia"/>
        </w:rPr>
        <w:t>ресурсов</w:t>
      </w:r>
    </w:p>
    <w:p w14:paraId="387E7BB3" w14:textId="77777777" w:rsidR="00A66D5A" w:rsidRDefault="00A66D5A" w:rsidP="00A66D5A"/>
    <w:p w14:paraId="675C65E8" w14:textId="77777777" w:rsidR="00A66D5A" w:rsidRDefault="00A66D5A" w:rsidP="00A66D5A">
      <w:r>
        <w:t xml:space="preserve">3.3. </w:t>
      </w:r>
      <w:r>
        <w:rPr>
          <w:rFonts w:hint="eastAsia"/>
        </w:rPr>
        <w:t>Оценка</w:t>
      </w:r>
      <w:r>
        <w:t xml:space="preserve"> </w:t>
      </w:r>
      <w:r>
        <w:rPr>
          <w:rFonts w:hint="eastAsia"/>
        </w:rPr>
        <w:t>эффективности</w:t>
      </w:r>
      <w:r>
        <w:t xml:space="preserve"> </w:t>
      </w:r>
      <w:r>
        <w:rPr>
          <w:rFonts w:hint="eastAsia"/>
        </w:rPr>
        <w:t>функционирования</w:t>
      </w:r>
      <w:r>
        <w:t xml:space="preserve"> </w:t>
      </w:r>
      <w:r>
        <w:rPr>
          <w:rFonts w:hint="eastAsia"/>
        </w:rPr>
        <w:t>логистической</w:t>
      </w:r>
      <w:r>
        <w:t xml:space="preserve"> </w:t>
      </w:r>
      <w:r>
        <w:rPr>
          <w:rFonts w:hint="eastAsia"/>
        </w:rPr>
        <w:t>инфраструктуры</w:t>
      </w:r>
      <w:r>
        <w:t xml:space="preserve"> </w:t>
      </w:r>
      <w:r>
        <w:rPr>
          <w:rFonts w:hint="eastAsia"/>
        </w:rPr>
        <w:t>компании</w:t>
      </w:r>
      <w:r>
        <w:t xml:space="preserve"> </w:t>
      </w:r>
      <w:r>
        <w:rPr>
          <w:rFonts w:hint="eastAsia"/>
        </w:rPr>
        <w:t>ООО</w:t>
      </w:r>
      <w:r>
        <w:t xml:space="preserve"> </w:t>
      </w:r>
      <w:r>
        <w:rPr>
          <w:rFonts w:hint="eastAsia"/>
        </w:rPr>
        <w:t>«</w:t>
      </w:r>
      <w:r>
        <w:rPr>
          <w:rFonts w:hint="eastAsia"/>
        </w:rPr>
        <w:t>Каматекс</w:t>
      </w:r>
      <w:r>
        <w:t>-1</w:t>
      </w:r>
      <w:r>
        <w:rPr>
          <w:rFonts w:hint="eastAsia"/>
        </w:rPr>
        <w:t>»</w:t>
      </w:r>
    </w:p>
    <w:p w14:paraId="5EBE53FD" w14:textId="77777777" w:rsidR="00A66D5A" w:rsidRDefault="00A66D5A" w:rsidP="00A66D5A"/>
    <w:p w14:paraId="46A90187" w14:textId="77777777" w:rsidR="00A66D5A" w:rsidRDefault="00A66D5A" w:rsidP="00A66D5A">
      <w:r>
        <w:rPr>
          <w:rFonts w:hint="eastAsia"/>
        </w:rPr>
        <w:t>Заключение</w:t>
      </w:r>
    </w:p>
    <w:p w14:paraId="5CAC721B" w14:textId="77777777" w:rsidR="00A66D5A" w:rsidRDefault="00A66D5A" w:rsidP="00A66D5A"/>
    <w:p w14:paraId="5EA25C62" w14:textId="77777777" w:rsidR="00A66D5A" w:rsidRDefault="00A66D5A" w:rsidP="00A66D5A">
      <w:r>
        <w:rPr>
          <w:rFonts w:hint="eastAsia"/>
        </w:rPr>
        <w:t>Список</w:t>
      </w:r>
      <w:r>
        <w:t xml:space="preserve"> </w:t>
      </w:r>
      <w:r>
        <w:rPr>
          <w:rFonts w:hint="eastAsia"/>
        </w:rPr>
        <w:t>использованных</w:t>
      </w:r>
      <w:r>
        <w:t xml:space="preserve"> </w:t>
      </w:r>
      <w:r>
        <w:rPr>
          <w:rFonts w:hint="eastAsia"/>
        </w:rPr>
        <w:t>источников</w:t>
      </w:r>
    </w:p>
    <w:p w14:paraId="15BF0EFE" w14:textId="77777777" w:rsidR="00A66D5A" w:rsidRDefault="00A66D5A" w:rsidP="00A66D5A"/>
    <w:p w14:paraId="5DAEF59F" w14:textId="77777777" w:rsidR="00A66D5A" w:rsidRDefault="00A66D5A" w:rsidP="00A66D5A">
      <w:r>
        <w:rPr>
          <w:rFonts w:hint="eastAsia"/>
        </w:rPr>
        <w:t>Приложения</w:t>
      </w:r>
    </w:p>
    <w:p w14:paraId="1C11BC51" w14:textId="77777777" w:rsidR="00A66D5A" w:rsidRDefault="00A66D5A" w:rsidP="00A66D5A"/>
    <w:p w14:paraId="285EE09F" w14:textId="6F7223F3" w:rsidR="00A66D5A" w:rsidRPr="00A66D5A" w:rsidRDefault="00A66D5A" w:rsidP="00A66D5A">
      <w:r>
        <w:t>151</w:t>
      </w:r>
    </w:p>
    <w:sectPr w:rsidR="00A66D5A" w:rsidRPr="00A66D5A" w:rsidSect="00AD07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A02F" w14:textId="77777777" w:rsidR="00AD07D8" w:rsidRDefault="00AD07D8">
      <w:pPr>
        <w:spacing w:after="0" w:line="240" w:lineRule="auto"/>
      </w:pPr>
      <w:r>
        <w:separator/>
      </w:r>
    </w:p>
  </w:endnote>
  <w:endnote w:type="continuationSeparator" w:id="0">
    <w:p w14:paraId="716CB0EA" w14:textId="77777777" w:rsidR="00AD07D8" w:rsidRDefault="00AD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37EA" w14:textId="77777777" w:rsidR="00AD07D8" w:rsidRDefault="00AD07D8"/>
    <w:p w14:paraId="1FA0FD3A" w14:textId="77777777" w:rsidR="00AD07D8" w:rsidRDefault="00AD07D8"/>
    <w:p w14:paraId="7E1F5F27" w14:textId="77777777" w:rsidR="00AD07D8" w:rsidRDefault="00AD07D8"/>
    <w:p w14:paraId="14924725" w14:textId="77777777" w:rsidR="00AD07D8" w:rsidRDefault="00AD07D8"/>
    <w:p w14:paraId="4AC0002D" w14:textId="77777777" w:rsidR="00AD07D8" w:rsidRDefault="00AD07D8"/>
    <w:p w14:paraId="42D39EDB" w14:textId="77777777" w:rsidR="00AD07D8" w:rsidRDefault="00AD07D8"/>
    <w:p w14:paraId="4B820F99" w14:textId="77777777" w:rsidR="00AD07D8" w:rsidRDefault="00AD07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D30E36" wp14:editId="72D4EF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4DDFD" w14:textId="77777777" w:rsidR="00AD07D8" w:rsidRDefault="00AD0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30E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94DDFD" w14:textId="77777777" w:rsidR="00AD07D8" w:rsidRDefault="00AD0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9D4AD4" w14:textId="77777777" w:rsidR="00AD07D8" w:rsidRDefault="00AD07D8"/>
    <w:p w14:paraId="484C9695" w14:textId="77777777" w:rsidR="00AD07D8" w:rsidRDefault="00AD07D8"/>
    <w:p w14:paraId="3D39BDBA" w14:textId="77777777" w:rsidR="00AD07D8" w:rsidRDefault="00AD07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F40E8F" wp14:editId="46DF6B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74A72" w14:textId="77777777" w:rsidR="00AD07D8" w:rsidRDefault="00AD07D8"/>
                          <w:p w14:paraId="750FAF15" w14:textId="77777777" w:rsidR="00AD07D8" w:rsidRDefault="00AD07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40E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974A72" w14:textId="77777777" w:rsidR="00AD07D8" w:rsidRDefault="00AD07D8"/>
                    <w:p w14:paraId="750FAF15" w14:textId="77777777" w:rsidR="00AD07D8" w:rsidRDefault="00AD07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305C1D" w14:textId="77777777" w:rsidR="00AD07D8" w:rsidRDefault="00AD07D8"/>
    <w:p w14:paraId="394AB2AE" w14:textId="77777777" w:rsidR="00AD07D8" w:rsidRDefault="00AD07D8">
      <w:pPr>
        <w:rPr>
          <w:sz w:val="2"/>
          <w:szCs w:val="2"/>
        </w:rPr>
      </w:pPr>
    </w:p>
    <w:p w14:paraId="01B597A7" w14:textId="77777777" w:rsidR="00AD07D8" w:rsidRDefault="00AD07D8"/>
    <w:p w14:paraId="2E879E5C" w14:textId="77777777" w:rsidR="00AD07D8" w:rsidRDefault="00AD07D8">
      <w:pPr>
        <w:spacing w:after="0" w:line="240" w:lineRule="auto"/>
      </w:pPr>
    </w:p>
  </w:footnote>
  <w:footnote w:type="continuationSeparator" w:id="0">
    <w:p w14:paraId="4AE1F5CA" w14:textId="77777777" w:rsidR="00AD07D8" w:rsidRDefault="00AD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D8"/>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13497</TotalTime>
  <Pages>2</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2059</cp:revision>
  <cp:lastPrinted>2009-02-06T05:36:00Z</cp:lastPrinted>
  <dcterms:created xsi:type="dcterms:W3CDTF">2024-04-09T10:20:00Z</dcterms:created>
  <dcterms:modified xsi:type="dcterms:W3CDTF">2024-04-25T18:09:00Z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