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3724" w14:textId="77777777" w:rsidR="00782C39" w:rsidRDefault="00782C39" w:rsidP="00782C3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Аднан, Мамед </w:t>
      </w:r>
      <w:proofErr w:type="spellStart"/>
      <w:r>
        <w:rPr>
          <w:rFonts w:ascii="Helvetica" w:hAnsi="Helvetica" w:cs="Helvetica"/>
          <w:b/>
          <w:bCs w:val="0"/>
          <w:color w:val="222222"/>
          <w:sz w:val="21"/>
          <w:szCs w:val="21"/>
        </w:rPr>
        <w:t>Ибиш</w:t>
      </w:r>
      <w:proofErr w:type="spellEnd"/>
      <w:r>
        <w:rPr>
          <w:rFonts w:ascii="Helvetica" w:hAnsi="Helvetica" w:cs="Helvetica"/>
          <w:b/>
          <w:bCs w:val="0"/>
          <w:color w:val="222222"/>
          <w:sz w:val="21"/>
          <w:szCs w:val="21"/>
        </w:rPr>
        <w:t>.</w:t>
      </w:r>
    </w:p>
    <w:p w14:paraId="221B2CCF" w14:textId="77777777" w:rsidR="00782C39" w:rsidRDefault="00782C39" w:rsidP="00782C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бесконечной дифференцируемости некоторых классов медленно растущих на бесконечности решений уравнений в частных </w:t>
      </w:r>
      <w:proofErr w:type="gramStart"/>
      <w:r>
        <w:rPr>
          <w:rFonts w:ascii="Helvetica" w:hAnsi="Helvetica" w:cs="Helvetica"/>
          <w:caps/>
          <w:color w:val="222222"/>
          <w:sz w:val="21"/>
          <w:szCs w:val="21"/>
        </w:rPr>
        <w:t>производных :</w:t>
      </w:r>
      <w:proofErr w:type="gramEnd"/>
      <w:r>
        <w:rPr>
          <w:rFonts w:ascii="Helvetica" w:hAnsi="Helvetica" w:cs="Helvetica"/>
          <w:caps/>
          <w:color w:val="222222"/>
          <w:sz w:val="21"/>
          <w:szCs w:val="21"/>
        </w:rPr>
        <w:t xml:space="preserve"> диссертация ... кандидата физико-математических наук : 01.01.02. - [Б. м.], [19--?]. - 108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792B4AE" w14:textId="77777777" w:rsidR="00782C39" w:rsidRDefault="00782C39" w:rsidP="00782C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Аднан, Мамед </w:t>
      </w:r>
      <w:proofErr w:type="spellStart"/>
      <w:r>
        <w:rPr>
          <w:rFonts w:ascii="Arial" w:hAnsi="Arial" w:cs="Arial"/>
          <w:color w:val="646B71"/>
          <w:sz w:val="18"/>
          <w:szCs w:val="18"/>
        </w:rPr>
        <w:t>Ибиш</w:t>
      </w:r>
      <w:proofErr w:type="spellEnd"/>
    </w:p>
    <w:p w14:paraId="222A2286"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7B21B5"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СВОЙСТВА 'ВЕСОВЫХ ПРОСТРАНСТВ С ПОВТОРНЫМИ</w:t>
      </w:r>
    </w:p>
    <w:p w14:paraId="1FC8EAFB"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ДРОБНЫМИ НОРМАМИ.</w:t>
      </w:r>
    </w:p>
    <w:p w14:paraId="79EB6AEF"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Неравенства для весовых повторных дробных норм.</w:t>
      </w:r>
    </w:p>
    <w:p w14:paraId="5772452A"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некоторых весовых пространствах бесконечно дифференцируемых функций.</w:t>
      </w:r>
    </w:p>
    <w:p w14:paraId="55D43D4A"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СРАВНЕНИЕ СИПЫ ДИФФЕРЕНЦИАЛЬНЫХ ОПЕРАТОРОВ</w:t>
      </w:r>
    </w:p>
    <w:p w14:paraId="4A402257"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ВЕСОВЫХ ПРОСТРАНСТВАХ.</w:t>
      </w:r>
    </w:p>
    <w:p w14:paraId="19723102"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мультипликаторах интегралов Фурье в весовых пространствах</w:t>
      </w:r>
    </w:p>
    <w:p w14:paraId="4CCEE58E"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 эквивалентных нормах в весовых пространствах Соболева-</w:t>
      </w:r>
      <w:proofErr w:type="spellStart"/>
      <w:r>
        <w:rPr>
          <w:rFonts w:ascii="Arial" w:hAnsi="Arial" w:cs="Arial"/>
          <w:color w:val="333333"/>
          <w:sz w:val="21"/>
          <w:szCs w:val="21"/>
        </w:rPr>
        <w:t>Слабодецкого</w:t>
      </w:r>
      <w:proofErr w:type="spellEnd"/>
      <w:r>
        <w:rPr>
          <w:rFonts w:ascii="Arial" w:hAnsi="Arial" w:cs="Arial"/>
          <w:color w:val="333333"/>
          <w:sz w:val="21"/>
          <w:szCs w:val="21"/>
        </w:rPr>
        <w:t xml:space="preserve"> на языке преобразований Фурье</w:t>
      </w:r>
    </w:p>
    <w:p w14:paraId="38494B88"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Теоремы о сравнении силы дифференциальных операторов.</w:t>
      </w:r>
    </w:p>
    <w:p w14:paraId="6EE37D2A"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 БЕСКОНЕЧНОЙ ДИФФЕРЕНЦИРУЕМОСТИ РЕШЕНИЙ,</w:t>
      </w:r>
    </w:p>
    <w:p w14:paraId="2845AF84"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ПРИНАДЛЕЖАЩИХ ВЕСОВЫМ ПРОСТРАНСТВАМ.</w:t>
      </w:r>
    </w:p>
    <w:p w14:paraId="146B2D27"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дробного дифференцирования априорных неравенств.</w:t>
      </w:r>
    </w:p>
    <w:p w14:paraId="6EAFEE9B" w14:textId="77777777" w:rsidR="00782C39" w:rsidRDefault="00782C39" w:rsidP="00782C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Теоремы о бесконечной дифференцируемости.</w:t>
      </w:r>
    </w:p>
    <w:p w14:paraId="4FDAD129" w14:textId="4D25DA4B" w:rsidR="00BD642D" w:rsidRPr="00782C39" w:rsidRDefault="00BD642D" w:rsidP="00782C39"/>
    <w:sectPr w:rsidR="00BD642D" w:rsidRPr="00782C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2517" w14:textId="77777777" w:rsidR="00E741A0" w:rsidRDefault="00E741A0">
      <w:pPr>
        <w:spacing w:after="0" w:line="240" w:lineRule="auto"/>
      </w:pPr>
      <w:r>
        <w:separator/>
      </w:r>
    </w:p>
  </w:endnote>
  <w:endnote w:type="continuationSeparator" w:id="0">
    <w:p w14:paraId="0EF4B8A3" w14:textId="77777777" w:rsidR="00E741A0" w:rsidRDefault="00E7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367A" w14:textId="77777777" w:rsidR="00E741A0" w:rsidRDefault="00E741A0"/>
    <w:p w14:paraId="4AD5A7CF" w14:textId="77777777" w:rsidR="00E741A0" w:rsidRDefault="00E741A0"/>
    <w:p w14:paraId="0193809A" w14:textId="77777777" w:rsidR="00E741A0" w:rsidRDefault="00E741A0"/>
    <w:p w14:paraId="12B9439A" w14:textId="77777777" w:rsidR="00E741A0" w:rsidRDefault="00E741A0"/>
    <w:p w14:paraId="68633280" w14:textId="77777777" w:rsidR="00E741A0" w:rsidRDefault="00E741A0"/>
    <w:p w14:paraId="40954FC0" w14:textId="77777777" w:rsidR="00E741A0" w:rsidRDefault="00E741A0"/>
    <w:p w14:paraId="3B21427B" w14:textId="77777777" w:rsidR="00E741A0" w:rsidRDefault="00E741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291EDB" wp14:editId="559196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0101" w14:textId="77777777" w:rsidR="00E741A0" w:rsidRDefault="00E741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91E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6F0101" w14:textId="77777777" w:rsidR="00E741A0" w:rsidRDefault="00E741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003856" w14:textId="77777777" w:rsidR="00E741A0" w:rsidRDefault="00E741A0"/>
    <w:p w14:paraId="517DF1F0" w14:textId="77777777" w:rsidR="00E741A0" w:rsidRDefault="00E741A0"/>
    <w:p w14:paraId="67B774F4" w14:textId="77777777" w:rsidR="00E741A0" w:rsidRDefault="00E741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3BBF73" wp14:editId="082C7C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CC37" w14:textId="77777777" w:rsidR="00E741A0" w:rsidRDefault="00E741A0"/>
                          <w:p w14:paraId="62D83145" w14:textId="77777777" w:rsidR="00E741A0" w:rsidRDefault="00E741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BBF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E5CC37" w14:textId="77777777" w:rsidR="00E741A0" w:rsidRDefault="00E741A0"/>
                    <w:p w14:paraId="62D83145" w14:textId="77777777" w:rsidR="00E741A0" w:rsidRDefault="00E741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0E9CA5" w14:textId="77777777" w:rsidR="00E741A0" w:rsidRDefault="00E741A0"/>
    <w:p w14:paraId="3F9C1DEA" w14:textId="77777777" w:rsidR="00E741A0" w:rsidRDefault="00E741A0">
      <w:pPr>
        <w:rPr>
          <w:sz w:val="2"/>
          <w:szCs w:val="2"/>
        </w:rPr>
      </w:pPr>
    </w:p>
    <w:p w14:paraId="633467C8" w14:textId="77777777" w:rsidR="00E741A0" w:rsidRDefault="00E741A0"/>
    <w:p w14:paraId="6C7E5253" w14:textId="77777777" w:rsidR="00E741A0" w:rsidRDefault="00E741A0">
      <w:pPr>
        <w:spacing w:after="0" w:line="240" w:lineRule="auto"/>
      </w:pPr>
    </w:p>
  </w:footnote>
  <w:footnote w:type="continuationSeparator" w:id="0">
    <w:p w14:paraId="25A1E497" w14:textId="77777777" w:rsidR="00E741A0" w:rsidRDefault="00E7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1A0"/>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95887</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558</cp:revision>
  <cp:lastPrinted>2009-02-06T05:36:00Z</cp:lastPrinted>
  <dcterms:created xsi:type="dcterms:W3CDTF">2024-01-07T13:43:00Z</dcterms:created>
  <dcterms:modified xsi:type="dcterms:W3CDTF">2025-05-19T17:27:00Z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