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7E43" w14:textId="22927C60" w:rsidR="00ED4163" w:rsidRDefault="00B53841" w:rsidP="00B53841">
      <w:pPr>
        <w:rPr>
          <w:rFonts w:ascii="Times New Roman" w:eastAsia="Arial Unicode MS" w:hAnsi="Times New Roman" w:cs="Times New Roman"/>
          <w:b/>
          <w:bCs/>
          <w:color w:val="000000"/>
          <w:kern w:val="0"/>
          <w:sz w:val="28"/>
          <w:szCs w:val="28"/>
          <w:lang w:eastAsia="ru-RU" w:bidi="uk-UA"/>
        </w:rPr>
      </w:pPr>
      <w:r w:rsidRPr="00B53841">
        <w:rPr>
          <w:rFonts w:ascii="Times New Roman" w:eastAsia="Arial Unicode MS" w:hAnsi="Times New Roman" w:cs="Times New Roman" w:hint="eastAsia"/>
          <w:b/>
          <w:bCs/>
          <w:color w:val="000000"/>
          <w:kern w:val="0"/>
          <w:sz w:val="28"/>
          <w:szCs w:val="28"/>
          <w:lang w:eastAsia="ru-RU" w:bidi="uk-UA"/>
        </w:rPr>
        <w:t>Мухамадеев</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Ришат</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Уралович</w:t>
      </w:r>
      <w:r>
        <w:rPr>
          <w:rFonts w:ascii="Times New Roman" w:eastAsia="Arial Unicode MS" w:hAnsi="Times New Roman" w:cs="Times New Roman" w:hint="eastAsia"/>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Интенсификация</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процесса</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расслоения</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водонефтяных</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эмульсий</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высоковязких</w:t>
      </w:r>
      <w:r w:rsidRPr="00B53841">
        <w:rPr>
          <w:rFonts w:ascii="Times New Roman" w:eastAsia="Arial Unicode MS" w:hAnsi="Times New Roman" w:cs="Times New Roman"/>
          <w:b/>
          <w:bCs/>
          <w:color w:val="000000"/>
          <w:kern w:val="0"/>
          <w:sz w:val="28"/>
          <w:szCs w:val="28"/>
          <w:lang w:eastAsia="ru-RU" w:bidi="uk-UA"/>
        </w:rPr>
        <w:t xml:space="preserve"> </w:t>
      </w:r>
      <w:r w:rsidRPr="00B53841">
        <w:rPr>
          <w:rFonts w:ascii="Times New Roman" w:eastAsia="Arial Unicode MS" w:hAnsi="Times New Roman" w:cs="Times New Roman" w:hint="eastAsia"/>
          <w:b/>
          <w:bCs/>
          <w:color w:val="000000"/>
          <w:kern w:val="0"/>
          <w:sz w:val="28"/>
          <w:szCs w:val="28"/>
          <w:lang w:eastAsia="ru-RU" w:bidi="uk-UA"/>
        </w:rPr>
        <w:t>нефтей</w:t>
      </w:r>
    </w:p>
    <w:p w14:paraId="17E9B97D" w14:textId="77777777" w:rsidR="00B53841" w:rsidRDefault="00B53841" w:rsidP="00B53841">
      <w:r>
        <w:rPr>
          <w:rFonts w:hint="eastAsia"/>
        </w:rPr>
        <w:t>ОГЛАВЛЕНИЕ</w:t>
      </w:r>
      <w:r>
        <w:t xml:space="preserve"> </w:t>
      </w:r>
      <w:r>
        <w:rPr>
          <w:rFonts w:hint="eastAsia"/>
        </w:rPr>
        <w:t>ДИССЕРТАЦИИ</w:t>
      </w:r>
    </w:p>
    <w:p w14:paraId="7C7DACF3" w14:textId="77777777" w:rsidR="00B53841" w:rsidRDefault="00B53841" w:rsidP="00B53841">
      <w:r>
        <w:rPr>
          <w:rFonts w:hint="eastAsia"/>
        </w:rPr>
        <w:t>кандидат</w:t>
      </w:r>
      <w:r>
        <w:t xml:space="preserve"> </w:t>
      </w:r>
      <w:r>
        <w:rPr>
          <w:rFonts w:hint="eastAsia"/>
        </w:rPr>
        <w:t>наук</w:t>
      </w:r>
      <w:r>
        <w:t xml:space="preserve"> </w:t>
      </w:r>
      <w:r>
        <w:rPr>
          <w:rFonts w:hint="eastAsia"/>
        </w:rPr>
        <w:t>Мухамадеев</w:t>
      </w:r>
      <w:r>
        <w:t xml:space="preserve"> </w:t>
      </w:r>
      <w:r>
        <w:rPr>
          <w:rFonts w:hint="eastAsia"/>
        </w:rPr>
        <w:t>Ришат</w:t>
      </w:r>
      <w:r>
        <w:t xml:space="preserve"> </w:t>
      </w:r>
      <w:r>
        <w:rPr>
          <w:rFonts w:hint="eastAsia"/>
        </w:rPr>
        <w:t>Уралович</w:t>
      </w:r>
    </w:p>
    <w:p w14:paraId="7C60DD7C" w14:textId="77777777" w:rsidR="00B53841" w:rsidRDefault="00B53841" w:rsidP="00B53841">
      <w:r>
        <w:rPr>
          <w:rFonts w:hint="eastAsia"/>
        </w:rPr>
        <w:t>ОГЛАВЛЕНИЕ</w:t>
      </w:r>
    </w:p>
    <w:p w14:paraId="2B1DDDF3" w14:textId="77777777" w:rsidR="00B53841" w:rsidRDefault="00B53841" w:rsidP="00B53841"/>
    <w:p w14:paraId="33D88F84" w14:textId="77777777" w:rsidR="00B53841" w:rsidRDefault="00B53841" w:rsidP="00B53841">
      <w:r>
        <w:rPr>
          <w:rFonts w:hint="eastAsia"/>
        </w:rPr>
        <w:t>ВВЕДЕНИЕ</w:t>
      </w:r>
    </w:p>
    <w:p w14:paraId="1606856F" w14:textId="77777777" w:rsidR="00B53841" w:rsidRDefault="00B53841" w:rsidP="00B53841"/>
    <w:p w14:paraId="1339BBEF" w14:textId="77777777" w:rsidR="00B53841" w:rsidRDefault="00B53841" w:rsidP="00B53841">
      <w:r>
        <w:rPr>
          <w:rFonts w:hint="eastAsia"/>
        </w:rPr>
        <w:t>ГЛАВА</w:t>
      </w:r>
      <w:r>
        <w:t xml:space="preserve"> 1 </w:t>
      </w:r>
      <w:r>
        <w:rPr>
          <w:rFonts w:hint="eastAsia"/>
        </w:rPr>
        <w:t>ЭМУЛЬСЕОБРАЗОВАНИЕ</w:t>
      </w:r>
      <w:r>
        <w:t xml:space="preserve"> </w:t>
      </w:r>
      <w:r>
        <w:rPr>
          <w:rFonts w:hint="eastAsia"/>
        </w:rPr>
        <w:t>В</w:t>
      </w:r>
      <w:r>
        <w:t xml:space="preserve"> </w:t>
      </w:r>
      <w:r>
        <w:rPr>
          <w:rFonts w:hint="eastAsia"/>
        </w:rPr>
        <w:t>НЕФТЕДОБЫЧЕ</w:t>
      </w:r>
    </w:p>
    <w:p w14:paraId="28EB73AD" w14:textId="77777777" w:rsidR="00B53841" w:rsidRDefault="00B53841" w:rsidP="00B53841"/>
    <w:p w14:paraId="6BC181FF" w14:textId="77777777" w:rsidR="00B53841" w:rsidRDefault="00B53841" w:rsidP="00B53841">
      <w:r>
        <w:t xml:space="preserve">1.1 </w:t>
      </w:r>
      <w:r>
        <w:rPr>
          <w:rFonts w:hint="eastAsia"/>
        </w:rPr>
        <w:t>Эмульсеобразование</w:t>
      </w:r>
      <w:r>
        <w:t xml:space="preserve"> </w:t>
      </w:r>
      <w:r>
        <w:rPr>
          <w:rFonts w:hint="eastAsia"/>
        </w:rPr>
        <w:t>в</w:t>
      </w:r>
      <w:r>
        <w:t xml:space="preserve"> </w:t>
      </w:r>
      <w:r>
        <w:rPr>
          <w:rFonts w:hint="eastAsia"/>
        </w:rPr>
        <w:t>нефтедобыче</w:t>
      </w:r>
    </w:p>
    <w:p w14:paraId="79A4FEC8" w14:textId="77777777" w:rsidR="00B53841" w:rsidRDefault="00B53841" w:rsidP="00B53841"/>
    <w:p w14:paraId="49CF3544" w14:textId="77777777" w:rsidR="00B53841" w:rsidRDefault="00B53841" w:rsidP="00B53841">
      <w:r>
        <w:t xml:space="preserve">1.2 </w:t>
      </w:r>
      <w:r>
        <w:rPr>
          <w:rFonts w:hint="eastAsia"/>
        </w:rPr>
        <w:t>Методы</w:t>
      </w:r>
      <w:r>
        <w:t xml:space="preserve"> </w:t>
      </w:r>
      <w:r>
        <w:rPr>
          <w:rFonts w:hint="eastAsia"/>
        </w:rPr>
        <w:t>разрушения</w:t>
      </w:r>
      <w:r>
        <w:t xml:space="preserve"> </w:t>
      </w:r>
      <w:r>
        <w:rPr>
          <w:rFonts w:hint="eastAsia"/>
        </w:rPr>
        <w:t>стойких</w:t>
      </w:r>
      <w:r>
        <w:t xml:space="preserve"> </w:t>
      </w:r>
      <w:r>
        <w:rPr>
          <w:rFonts w:hint="eastAsia"/>
        </w:rPr>
        <w:t>водонефтяных</w:t>
      </w:r>
      <w:r>
        <w:t xml:space="preserve"> </w:t>
      </w:r>
      <w:r>
        <w:rPr>
          <w:rFonts w:hint="eastAsia"/>
        </w:rPr>
        <w:t>эмульсий</w:t>
      </w:r>
    </w:p>
    <w:p w14:paraId="2D3B6039" w14:textId="77777777" w:rsidR="00B53841" w:rsidRDefault="00B53841" w:rsidP="00B53841"/>
    <w:p w14:paraId="59E74179" w14:textId="77777777" w:rsidR="00B53841" w:rsidRDefault="00B53841" w:rsidP="00B53841">
      <w:r>
        <w:t xml:space="preserve">1.3 </w:t>
      </w:r>
      <w:r>
        <w:rPr>
          <w:rFonts w:hint="eastAsia"/>
        </w:rPr>
        <w:t>Применение</w:t>
      </w:r>
      <w:r>
        <w:t xml:space="preserve"> </w:t>
      </w:r>
      <w:r>
        <w:rPr>
          <w:rFonts w:hint="eastAsia"/>
        </w:rPr>
        <w:t>реагентов</w:t>
      </w:r>
      <w:r>
        <w:t>-</w:t>
      </w:r>
      <w:r>
        <w:rPr>
          <w:rFonts w:hint="eastAsia"/>
        </w:rPr>
        <w:t>деэмульгаторов</w:t>
      </w:r>
      <w:r>
        <w:t xml:space="preserve"> </w:t>
      </w:r>
      <w:r>
        <w:rPr>
          <w:rFonts w:hint="eastAsia"/>
        </w:rPr>
        <w:t>для</w:t>
      </w:r>
      <w:r>
        <w:t xml:space="preserve"> </w:t>
      </w:r>
      <w:r>
        <w:rPr>
          <w:rFonts w:hint="eastAsia"/>
        </w:rPr>
        <w:t>разрушения</w:t>
      </w:r>
    </w:p>
    <w:p w14:paraId="17C7A5D6" w14:textId="77777777" w:rsidR="00B53841" w:rsidRDefault="00B53841" w:rsidP="00B53841"/>
    <w:p w14:paraId="6131C547" w14:textId="77777777" w:rsidR="00B53841" w:rsidRDefault="00B53841" w:rsidP="00B53841">
      <w:r>
        <w:rPr>
          <w:rFonts w:hint="eastAsia"/>
        </w:rPr>
        <w:t>стойких</w:t>
      </w:r>
      <w:r>
        <w:t xml:space="preserve"> </w:t>
      </w:r>
      <w:r>
        <w:rPr>
          <w:rFonts w:hint="eastAsia"/>
        </w:rPr>
        <w:t>водонефтяных</w:t>
      </w:r>
      <w:r>
        <w:t xml:space="preserve"> </w:t>
      </w:r>
      <w:r>
        <w:rPr>
          <w:rFonts w:hint="eastAsia"/>
        </w:rPr>
        <w:t>эмульсий</w:t>
      </w:r>
    </w:p>
    <w:p w14:paraId="4D6A1A05" w14:textId="77777777" w:rsidR="00B53841" w:rsidRDefault="00B53841" w:rsidP="00B53841"/>
    <w:p w14:paraId="7A751ADD" w14:textId="77777777" w:rsidR="00B53841" w:rsidRDefault="00B53841" w:rsidP="00B53841">
      <w:r>
        <w:t xml:space="preserve">1.4 </w:t>
      </w:r>
      <w:r>
        <w:rPr>
          <w:rFonts w:hint="eastAsia"/>
        </w:rPr>
        <w:t>Расслоение</w:t>
      </w:r>
      <w:r>
        <w:t xml:space="preserve"> </w:t>
      </w:r>
      <w:r>
        <w:rPr>
          <w:rFonts w:hint="eastAsia"/>
        </w:rPr>
        <w:t>подготовленной</w:t>
      </w:r>
      <w:r>
        <w:t xml:space="preserve"> </w:t>
      </w:r>
      <w:r>
        <w:rPr>
          <w:rFonts w:hint="eastAsia"/>
        </w:rPr>
        <w:t>водонефтяных</w:t>
      </w:r>
      <w:r>
        <w:t xml:space="preserve"> </w:t>
      </w:r>
      <w:r>
        <w:rPr>
          <w:rFonts w:hint="eastAsia"/>
        </w:rPr>
        <w:t>эмульсии</w:t>
      </w:r>
    </w:p>
    <w:p w14:paraId="79948372" w14:textId="77777777" w:rsidR="00B53841" w:rsidRDefault="00B53841" w:rsidP="00B53841"/>
    <w:p w14:paraId="5183B3A9" w14:textId="77777777" w:rsidR="00B53841" w:rsidRDefault="00B53841" w:rsidP="00B53841">
      <w:r>
        <w:t xml:space="preserve">1.5 </w:t>
      </w:r>
      <w:r>
        <w:rPr>
          <w:rFonts w:hint="eastAsia"/>
        </w:rPr>
        <w:t>Применение</w:t>
      </w:r>
      <w:r>
        <w:t xml:space="preserve"> </w:t>
      </w:r>
      <w:r>
        <w:rPr>
          <w:rFonts w:hint="eastAsia"/>
        </w:rPr>
        <w:t>интенсифицирующих</w:t>
      </w:r>
      <w:r>
        <w:t xml:space="preserve"> </w:t>
      </w:r>
      <w:r>
        <w:rPr>
          <w:rFonts w:hint="eastAsia"/>
        </w:rPr>
        <w:t>устройств</w:t>
      </w:r>
      <w:r>
        <w:t xml:space="preserve"> 41 </w:t>
      </w:r>
      <w:r>
        <w:rPr>
          <w:rFonts w:hint="eastAsia"/>
        </w:rPr>
        <w:t>Выводы</w:t>
      </w:r>
      <w:r>
        <w:t xml:space="preserve"> </w:t>
      </w:r>
      <w:r>
        <w:rPr>
          <w:rFonts w:hint="eastAsia"/>
        </w:rPr>
        <w:t>по</w:t>
      </w:r>
      <w:r>
        <w:t xml:space="preserve"> </w:t>
      </w:r>
      <w:r>
        <w:rPr>
          <w:rFonts w:hint="eastAsia"/>
        </w:rPr>
        <w:t>главе</w:t>
      </w:r>
      <w:r>
        <w:t xml:space="preserve"> 1 44 </w:t>
      </w:r>
      <w:r>
        <w:rPr>
          <w:rFonts w:hint="eastAsia"/>
        </w:rPr>
        <w:t>ГЛАВА</w:t>
      </w:r>
      <w:r>
        <w:t xml:space="preserve"> 2 </w:t>
      </w:r>
      <w:r>
        <w:rPr>
          <w:rFonts w:hint="eastAsia"/>
        </w:rPr>
        <w:t>ЭКСПЕРИМЕНТАЛЬНЫЕ</w:t>
      </w:r>
      <w:r>
        <w:t xml:space="preserve"> </w:t>
      </w:r>
      <w:r>
        <w:rPr>
          <w:rFonts w:hint="eastAsia"/>
        </w:rPr>
        <w:t>МЕТОДЫ</w:t>
      </w:r>
      <w:r>
        <w:t xml:space="preserve"> </w:t>
      </w:r>
      <w:r>
        <w:rPr>
          <w:rFonts w:hint="eastAsia"/>
        </w:rPr>
        <w:t>РАЗРУШЕНИЯ</w:t>
      </w:r>
      <w:r>
        <w:t xml:space="preserve"> </w:t>
      </w:r>
      <w:r>
        <w:rPr>
          <w:rFonts w:hint="eastAsia"/>
        </w:rPr>
        <w:t>ВОДОНЕФТЯНЫХ</w:t>
      </w:r>
      <w:r>
        <w:t xml:space="preserve"> </w:t>
      </w:r>
      <w:r>
        <w:rPr>
          <w:rFonts w:hint="eastAsia"/>
        </w:rPr>
        <w:t>ЭМУЛЬСИЙ</w:t>
      </w:r>
    </w:p>
    <w:p w14:paraId="44902EFD" w14:textId="77777777" w:rsidR="00B53841" w:rsidRDefault="00B53841" w:rsidP="00B53841"/>
    <w:p w14:paraId="6A677C85" w14:textId="77777777" w:rsidR="00B53841" w:rsidRDefault="00B53841" w:rsidP="00B53841">
      <w:r>
        <w:t xml:space="preserve">2.1 </w:t>
      </w:r>
      <w:r>
        <w:rPr>
          <w:rFonts w:hint="eastAsia"/>
        </w:rPr>
        <w:t>Объекты</w:t>
      </w:r>
      <w:r>
        <w:t xml:space="preserve"> </w:t>
      </w:r>
      <w:r>
        <w:rPr>
          <w:rFonts w:hint="eastAsia"/>
        </w:rPr>
        <w:t>исследований</w:t>
      </w:r>
      <w:r>
        <w:t xml:space="preserve"> </w:t>
      </w:r>
      <w:r>
        <w:rPr>
          <w:rFonts w:hint="eastAsia"/>
        </w:rPr>
        <w:t>и</w:t>
      </w:r>
      <w:r>
        <w:t xml:space="preserve"> </w:t>
      </w:r>
      <w:r>
        <w:rPr>
          <w:rFonts w:hint="eastAsia"/>
        </w:rPr>
        <w:t>вспомогательные</w:t>
      </w:r>
      <w:r>
        <w:t xml:space="preserve"> </w:t>
      </w:r>
      <w:r>
        <w:rPr>
          <w:rFonts w:hint="eastAsia"/>
        </w:rPr>
        <w:t>вещества</w:t>
      </w:r>
    </w:p>
    <w:p w14:paraId="1F20E7A4" w14:textId="77777777" w:rsidR="00B53841" w:rsidRDefault="00B53841" w:rsidP="00B53841"/>
    <w:p w14:paraId="4C633294" w14:textId="77777777" w:rsidR="00B53841" w:rsidRDefault="00B53841" w:rsidP="00B53841">
      <w:r>
        <w:t xml:space="preserve">2.2 </w:t>
      </w:r>
      <w:r>
        <w:rPr>
          <w:rFonts w:hint="eastAsia"/>
        </w:rPr>
        <w:t>Методики</w:t>
      </w:r>
      <w:r>
        <w:t xml:space="preserve"> </w:t>
      </w:r>
      <w:r>
        <w:rPr>
          <w:rFonts w:hint="eastAsia"/>
        </w:rPr>
        <w:t>эксперимента</w:t>
      </w:r>
    </w:p>
    <w:p w14:paraId="149833DB" w14:textId="77777777" w:rsidR="00B53841" w:rsidRDefault="00B53841" w:rsidP="00B53841"/>
    <w:p w14:paraId="2E0A151A" w14:textId="77777777" w:rsidR="00B53841" w:rsidRDefault="00B53841" w:rsidP="00B53841">
      <w:r>
        <w:lastRenderedPageBreak/>
        <w:t xml:space="preserve">2.2.1 </w:t>
      </w:r>
      <w:r>
        <w:rPr>
          <w:rFonts w:hint="eastAsia"/>
        </w:rPr>
        <w:t>Способ</w:t>
      </w:r>
      <w:r>
        <w:t xml:space="preserve"> </w:t>
      </w:r>
      <w:r>
        <w:rPr>
          <w:rFonts w:hint="eastAsia"/>
        </w:rPr>
        <w:t>получения</w:t>
      </w:r>
      <w:r>
        <w:t xml:space="preserve"> </w:t>
      </w:r>
      <w:r>
        <w:rPr>
          <w:rFonts w:hint="eastAsia"/>
        </w:rPr>
        <w:t>реагента</w:t>
      </w:r>
      <w:r>
        <w:t xml:space="preserve"> </w:t>
      </w:r>
      <w:r>
        <w:rPr>
          <w:rFonts w:hint="eastAsia"/>
        </w:rPr>
        <w:t>деэмульгатора</w:t>
      </w:r>
      <w:r>
        <w:t xml:space="preserve"> </w:t>
      </w:r>
      <w:r>
        <w:rPr>
          <w:rFonts w:hint="eastAsia"/>
        </w:rPr>
        <w:t>комплексного</w:t>
      </w:r>
      <w:r>
        <w:t xml:space="preserve"> </w:t>
      </w:r>
      <w:r>
        <w:rPr>
          <w:rFonts w:hint="eastAsia"/>
        </w:rPr>
        <w:t>действия</w:t>
      </w:r>
    </w:p>
    <w:p w14:paraId="53D8574B" w14:textId="77777777" w:rsidR="00B53841" w:rsidRDefault="00B53841" w:rsidP="00B53841"/>
    <w:p w14:paraId="2D99B1B6" w14:textId="77777777" w:rsidR="00B53841" w:rsidRDefault="00B53841" w:rsidP="00B53841">
      <w:r>
        <w:t xml:space="preserve">2.2.2 </w:t>
      </w:r>
      <w:r>
        <w:rPr>
          <w:rFonts w:hint="eastAsia"/>
        </w:rPr>
        <w:t>Стенд</w:t>
      </w:r>
      <w:r>
        <w:t xml:space="preserve"> </w:t>
      </w:r>
      <w:r>
        <w:rPr>
          <w:rFonts w:hint="eastAsia"/>
        </w:rPr>
        <w:t>для</w:t>
      </w:r>
      <w:r>
        <w:t xml:space="preserve"> </w:t>
      </w:r>
      <w:r>
        <w:rPr>
          <w:rFonts w:hint="eastAsia"/>
        </w:rPr>
        <w:t>исследования</w:t>
      </w:r>
      <w:r>
        <w:t xml:space="preserve"> </w:t>
      </w:r>
      <w:r>
        <w:rPr>
          <w:rFonts w:hint="eastAsia"/>
        </w:rPr>
        <w:t>процесса</w:t>
      </w:r>
      <w:r>
        <w:t xml:space="preserve"> </w:t>
      </w:r>
      <w:r>
        <w:rPr>
          <w:rFonts w:hint="eastAsia"/>
        </w:rPr>
        <w:t>коалесценции</w:t>
      </w:r>
      <w:r>
        <w:t xml:space="preserve"> </w:t>
      </w:r>
      <w:r>
        <w:rPr>
          <w:rFonts w:hint="eastAsia"/>
        </w:rPr>
        <w:t>капель</w:t>
      </w:r>
    </w:p>
    <w:p w14:paraId="7C43684F" w14:textId="77777777" w:rsidR="00B53841" w:rsidRDefault="00B53841" w:rsidP="00B53841"/>
    <w:p w14:paraId="41058CB2" w14:textId="77777777" w:rsidR="00B53841" w:rsidRDefault="00B53841" w:rsidP="00B53841">
      <w:r>
        <w:rPr>
          <w:rFonts w:hint="eastAsia"/>
        </w:rPr>
        <w:t>воды</w:t>
      </w:r>
      <w:r>
        <w:t xml:space="preserve"> </w:t>
      </w:r>
      <w:r>
        <w:rPr>
          <w:rFonts w:hint="eastAsia"/>
        </w:rPr>
        <w:t>и</w:t>
      </w:r>
      <w:r>
        <w:t xml:space="preserve"> </w:t>
      </w:r>
      <w:r>
        <w:rPr>
          <w:rFonts w:hint="eastAsia"/>
        </w:rPr>
        <w:t>агрегативной</w:t>
      </w:r>
      <w:r>
        <w:t xml:space="preserve"> </w:t>
      </w:r>
      <w:r>
        <w:rPr>
          <w:rFonts w:hint="eastAsia"/>
        </w:rPr>
        <w:t>устойчивости</w:t>
      </w:r>
      <w:r>
        <w:t xml:space="preserve"> </w:t>
      </w:r>
      <w:r>
        <w:rPr>
          <w:rFonts w:hint="eastAsia"/>
        </w:rPr>
        <w:t>водонефтяной</w:t>
      </w:r>
      <w:r>
        <w:t xml:space="preserve"> </w:t>
      </w:r>
      <w:r>
        <w:rPr>
          <w:rFonts w:hint="eastAsia"/>
        </w:rPr>
        <w:t>эмульсии</w:t>
      </w:r>
    </w:p>
    <w:p w14:paraId="0CF35505" w14:textId="77777777" w:rsidR="00B53841" w:rsidRDefault="00B53841" w:rsidP="00B53841"/>
    <w:p w14:paraId="6E1157D0" w14:textId="77777777" w:rsidR="00B53841" w:rsidRDefault="00B53841" w:rsidP="00B53841">
      <w:r>
        <w:t xml:space="preserve">2.2.3 </w:t>
      </w:r>
      <w:r>
        <w:rPr>
          <w:rFonts w:hint="eastAsia"/>
        </w:rPr>
        <w:t>Разделение</w:t>
      </w:r>
      <w:r>
        <w:t xml:space="preserve"> </w:t>
      </w:r>
      <w:r>
        <w:rPr>
          <w:rFonts w:hint="eastAsia"/>
        </w:rPr>
        <w:t>водонефтяных</w:t>
      </w:r>
      <w:r>
        <w:t xml:space="preserve"> </w:t>
      </w:r>
      <w:r>
        <w:rPr>
          <w:rFonts w:hint="eastAsia"/>
        </w:rPr>
        <w:t>эмульсий</w:t>
      </w:r>
      <w:r>
        <w:t xml:space="preserve"> </w:t>
      </w:r>
      <w:r>
        <w:rPr>
          <w:rFonts w:hint="eastAsia"/>
        </w:rPr>
        <w:t>с</w:t>
      </w:r>
      <w:r>
        <w:t xml:space="preserve"> </w:t>
      </w:r>
      <w:r>
        <w:rPr>
          <w:rFonts w:hint="eastAsia"/>
        </w:rPr>
        <w:t>применением</w:t>
      </w:r>
      <w:r>
        <w:t xml:space="preserve"> </w:t>
      </w:r>
      <w:r>
        <w:rPr>
          <w:rFonts w:hint="eastAsia"/>
        </w:rPr>
        <w:t>коалесцирующих</w:t>
      </w:r>
      <w:r>
        <w:t xml:space="preserve"> </w:t>
      </w:r>
      <w:r>
        <w:rPr>
          <w:rFonts w:hint="eastAsia"/>
        </w:rPr>
        <w:t>устройств</w:t>
      </w:r>
      <w:r>
        <w:t xml:space="preserve"> </w:t>
      </w:r>
      <w:r>
        <w:rPr>
          <w:rFonts w:hint="eastAsia"/>
        </w:rPr>
        <w:t>и</w:t>
      </w:r>
      <w:r>
        <w:t xml:space="preserve"> </w:t>
      </w:r>
      <w:r>
        <w:rPr>
          <w:rFonts w:hint="eastAsia"/>
        </w:rPr>
        <w:t>деэмульгаторов</w:t>
      </w:r>
    </w:p>
    <w:p w14:paraId="2A62ACD7" w14:textId="77777777" w:rsidR="00B53841" w:rsidRDefault="00B53841" w:rsidP="00B53841"/>
    <w:p w14:paraId="268D8BB3" w14:textId="77777777" w:rsidR="00B53841" w:rsidRDefault="00B53841" w:rsidP="00B53841">
      <w:r>
        <w:t xml:space="preserve">2.3 </w:t>
      </w:r>
      <w:r>
        <w:rPr>
          <w:rFonts w:hint="eastAsia"/>
        </w:rPr>
        <w:t>Методики</w:t>
      </w:r>
      <w:r>
        <w:t xml:space="preserve"> </w:t>
      </w:r>
      <w:r>
        <w:rPr>
          <w:rFonts w:hint="eastAsia"/>
        </w:rPr>
        <w:t>анализа</w:t>
      </w:r>
    </w:p>
    <w:p w14:paraId="1F351278" w14:textId="77777777" w:rsidR="00B53841" w:rsidRDefault="00B53841" w:rsidP="00B53841"/>
    <w:p w14:paraId="52124129" w14:textId="77777777" w:rsidR="00B53841" w:rsidRDefault="00B53841" w:rsidP="00B53841">
      <w:r>
        <w:t xml:space="preserve">2.3.1 </w:t>
      </w:r>
      <w:r>
        <w:rPr>
          <w:rFonts w:hint="eastAsia"/>
        </w:rPr>
        <w:t>Определение</w:t>
      </w:r>
      <w:r>
        <w:t xml:space="preserve"> </w:t>
      </w:r>
      <w:r>
        <w:rPr>
          <w:rFonts w:hint="eastAsia"/>
        </w:rPr>
        <w:t>структурно</w:t>
      </w:r>
      <w:r>
        <w:t>-</w:t>
      </w:r>
      <w:r>
        <w:rPr>
          <w:rFonts w:hint="eastAsia"/>
        </w:rPr>
        <w:t>группового</w:t>
      </w:r>
      <w:r>
        <w:t xml:space="preserve"> </w:t>
      </w:r>
      <w:r>
        <w:rPr>
          <w:rFonts w:hint="eastAsia"/>
        </w:rPr>
        <w:t>состава</w:t>
      </w:r>
      <w:r>
        <w:t xml:space="preserve"> </w:t>
      </w:r>
      <w:r>
        <w:rPr>
          <w:rFonts w:hint="eastAsia"/>
        </w:rPr>
        <w:t>экспериментального</w:t>
      </w:r>
      <w:r>
        <w:t xml:space="preserve"> </w:t>
      </w:r>
      <w:r>
        <w:rPr>
          <w:rFonts w:hint="eastAsia"/>
        </w:rPr>
        <w:t>реагента</w:t>
      </w:r>
      <w:r>
        <w:t xml:space="preserve"> </w:t>
      </w:r>
      <w:r>
        <w:rPr>
          <w:rFonts w:hint="eastAsia"/>
        </w:rPr>
        <w:t>методами</w:t>
      </w:r>
      <w:r>
        <w:t xml:space="preserve"> </w:t>
      </w:r>
      <w:r>
        <w:rPr>
          <w:rFonts w:hint="eastAsia"/>
        </w:rPr>
        <w:t>ИК</w:t>
      </w:r>
      <w:r>
        <w:t xml:space="preserve">- </w:t>
      </w:r>
      <w:r>
        <w:rPr>
          <w:rFonts w:hint="eastAsia"/>
        </w:rPr>
        <w:t>и</w:t>
      </w:r>
      <w:r>
        <w:t xml:space="preserve"> </w:t>
      </w:r>
      <w:r>
        <w:rPr>
          <w:rFonts w:hint="eastAsia"/>
        </w:rPr>
        <w:t>ЯМР</w:t>
      </w:r>
      <w:r>
        <w:t xml:space="preserve">- 53 </w:t>
      </w:r>
      <w:r>
        <w:rPr>
          <w:rFonts w:hint="eastAsia"/>
        </w:rPr>
        <w:t>спектроскопии</w:t>
      </w:r>
    </w:p>
    <w:p w14:paraId="215AAB3F" w14:textId="77777777" w:rsidR="00B53841" w:rsidRDefault="00B53841" w:rsidP="00B53841"/>
    <w:p w14:paraId="2E685233" w14:textId="77777777" w:rsidR="00B53841" w:rsidRDefault="00B53841" w:rsidP="00B53841">
      <w:r>
        <w:t xml:space="preserve">2.3.2 </w:t>
      </w:r>
      <w:r>
        <w:rPr>
          <w:rFonts w:hint="eastAsia"/>
        </w:rPr>
        <w:t>Определения</w:t>
      </w:r>
      <w:r>
        <w:t xml:space="preserve"> </w:t>
      </w:r>
      <w:r>
        <w:rPr>
          <w:rFonts w:hint="eastAsia"/>
        </w:rPr>
        <w:t>группового</w:t>
      </w:r>
      <w:r>
        <w:t xml:space="preserve"> </w:t>
      </w:r>
      <w:r>
        <w:rPr>
          <w:rFonts w:hint="eastAsia"/>
        </w:rPr>
        <w:t>углеводородного</w:t>
      </w:r>
      <w:r>
        <w:t xml:space="preserve"> </w:t>
      </w:r>
      <w:r>
        <w:rPr>
          <w:rFonts w:hint="eastAsia"/>
        </w:rPr>
        <w:t>состава</w:t>
      </w:r>
      <w:r>
        <w:t xml:space="preserve"> </w:t>
      </w:r>
      <w:r>
        <w:rPr>
          <w:rFonts w:hint="eastAsia"/>
        </w:rPr>
        <w:t>нефти</w:t>
      </w:r>
      <w:r>
        <w:t xml:space="preserve"> </w:t>
      </w:r>
      <w:r>
        <w:rPr>
          <w:rFonts w:hint="eastAsia"/>
        </w:rPr>
        <w:t>методом</w:t>
      </w:r>
      <w:r>
        <w:t xml:space="preserve"> SARA- </w:t>
      </w:r>
      <w:r>
        <w:rPr>
          <w:rFonts w:hint="eastAsia"/>
        </w:rPr>
        <w:t>анализа</w:t>
      </w:r>
    </w:p>
    <w:p w14:paraId="73263ED9" w14:textId="77777777" w:rsidR="00B53841" w:rsidRDefault="00B53841" w:rsidP="00B53841"/>
    <w:p w14:paraId="1D46003F" w14:textId="77777777" w:rsidR="00B53841" w:rsidRDefault="00B53841" w:rsidP="00B53841">
      <w:r>
        <w:t xml:space="preserve">2.3.3 </w:t>
      </w:r>
      <w:r>
        <w:rPr>
          <w:rFonts w:hint="eastAsia"/>
        </w:rPr>
        <w:t>Приготовление</w:t>
      </w:r>
      <w:r>
        <w:t xml:space="preserve"> </w:t>
      </w:r>
      <w:r>
        <w:rPr>
          <w:rFonts w:hint="eastAsia"/>
        </w:rPr>
        <w:t>рабочих</w:t>
      </w:r>
      <w:r>
        <w:t xml:space="preserve"> </w:t>
      </w:r>
      <w:r>
        <w:rPr>
          <w:rFonts w:hint="eastAsia"/>
        </w:rPr>
        <w:t>растворов</w:t>
      </w:r>
      <w:r>
        <w:t xml:space="preserve"> </w:t>
      </w:r>
      <w:r>
        <w:rPr>
          <w:rFonts w:hint="eastAsia"/>
        </w:rPr>
        <w:t>деэмульгаторов</w:t>
      </w:r>
    </w:p>
    <w:p w14:paraId="21843CA4" w14:textId="77777777" w:rsidR="00B53841" w:rsidRDefault="00B53841" w:rsidP="00B53841"/>
    <w:p w14:paraId="69172B8E" w14:textId="77777777" w:rsidR="00B53841" w:rsidRDefault="00B53841" w:rsidP="00B53841">
      <w:r>
        <w:t xml:space="preserve">2.3.4 </w:t>
      </w:r>
      <w:r>
        <w:rPr>
          <w:rFonts w:hint="eastAsia"/>
        </w:rPr>
        <w:t>Определение</w:t>
      </w:r>
      <w:r>
        <w:t xml:space="preserve"> </w:t>
      </w:r>
      <w:r>
        <w:rPr>
          <w:rFonts w:hint="eastAsia"/>
        </w:rPr>
        <w:t>деэмульгирующих</w:t>
      </w:r>
      <w:r>
        <w:t xml:space="preserve"> </w:t>
      </w:r>
      <w:r>
        <w:rPr>
          <w:rFonts w:hint="eastAsia"/>
        </w:rPr>
        <w:t>свойств</w:t>
      </w:r>
    </w:p>
    <w:p w14:paraId="38EEC778" w14:textId="77777777" w:rsidR="00B53841" w:rsidRDefault="00B53841" w:rsidP="00B53841"/>
    <w:p w14:paraId="3B671B1D" w14:textId="77777777" w:rsidR="00B53841" w:rsidRDefault="00B53841" w:rsidP="00B53841">
      <w:r>
        <w:rPr>
          <w:rFonts w:hint="eastAsia"/>
        </w:rPr>
        <w:t>экспериментального</w:t>
      </w:r>
      <w:r>
        <w:t xml:space="preserve"> </w:t>
      </w:r>
      <w:r>
        <w:rPr>
          <w:rFonts w:hint="eastAsia"/>
        </w:rPr>
        <w:t>образца</w:t>
      </w:r>
    </w:p>
    <w:p w14:paraId="7D87FD2D" w14:textId="77777777" w:rsidR="00B53841" w:rsidRDefault="00B53841" w:rsidP="00B53841"/>
    <w:p w14:paraId="650898CA" w14:textId="77777777" w:rsidR="00B53841" w:rsidRDefault="00B53841" w:rsidP="00B53841">
      <w:r>
        <w:t xml:space="preserve">2.3.5 </w:t>
      </w:r>
      <w:r>
        <w:rPr>
          <w:rFonts w:hint="eastAsia"/>
        </w:rPr>
        <w:t>Определение</w:t>
      </w:r>
      <w:r>
        <w:t xml:space="preserve"> </w:t>
      </w:r>
      <w:r>
        <w:rPr>
          <w:rFonts w:hint="eastAsia"/>
        </w:rPr>
        <w:t>оптимальной</w:t>
      </w:r>
      <w:r>
        <w:t xml:space="preserve"> </w:t>
      </w:r>
      <w:r>
        <w:rPr>
          <w:rFonts w:hint="eastAsia"/>
        </w:rPr>
        <w:t>дозировки</w:t>
      </w:r>
      <w:r>
        <w:t xml:space="preserve"> </w:t>
      </w:r>
      <w:r>
        <w:rPr>
          <w:rFonts w:hint="eastAsia"/>
        </w:rPr>
        <w:t>деэмульгатора</w:t>
      </w:r>
    </w:p>
    <w:p w14:paraId="15DA5786" w14:textId="77777777" w:rsidR="00B53841" w:rsidRDefault="00B53841" w:rsidP="00B53841"/>
    <w:p w14:paraId="745C76DC" w14:textId="77777777" w:rsidR="00B53841" w:rsidRDefault="00B53841" w:rsidP="00B53841">
      <w:r>
        <w:t xml:space="preserve">2.3.6 </w:t>
      </w:r>
      <w:r>
        <w:rPr>
          <w:rFonts w:hint="eastAsia"/>
        </w:rPr>
        <w:t>Определение</w:t>
      </w:r>
      <w:r>
        <w:t xml:space="preserve"> </w:t>
      </w:r>
      <w:r>
        <w:rPr>
          <w:rFonts w:hint="eastAsia"/>
        </w:rPr>
        <w:t>содержания</w:t>
      </w:r>
      <w:r>
        <w:t xml:space="preserve"> </w:t>
      </w:r>
      <w:r>
        <w:rPr>
          <w:rFonts w:hint="eastAsia"/>
        </w:rPr>
        <w:t>воды</w:t>
      </w:r>
      <w:r>
        <w:t xml:space="preserve"> </w:t>
      </w:r>
      <w:r>
        <w:rPr>
          <w:rFonts w:hint="eastAsia"/>
        </w:rPr>
        <w:t>по</w:t>
      </w:r>
      <w:r>
        <w:t xml:space="preserve"> </w:t>
      </w:r>
      <w:r>
        <w:rPr>
          <w:rFonts w:hint="eastAsia"/>
        </w:rPr>
        <w:t>методу</w:t>
      </w:r>
      <w:r>
        <w:t xml:space="preserve"> </w:t>
      </w:r>
      <w:r>
        <w:rPr>
          <w:rFonts w:hint="eastAsia"/>
        </w:rPr>
        <w:t>Дина</w:t>
      </w:r>
      <w:r>
        <w:t xml:space="preserve"> </w:t>
      </w:r>
      <w:r>
        <w:rPr>
          <w:rFonts w:hint="eastAsia"/>
        </w:rPr>
        <w:t>и</w:t>
      </w:r>
      <w:r>
        <w:t xml:space="preserve"> </w:t>
      </w:r>
      <w:r>
        <w:rPr>
          <w:rFonts w:hint="eastAsia"/>
        </w:rPr>
        <w:t>Старка</w:t>
      </w:r>
    </w:p>
    <w:p w14:paraId="1A48C531" w14:textId="77777777" w:rsidR="00B53841" w:rsidRDefault="00B53841" w:rsidP="00B53841"/>
    <w:p w14:paraId="74C1B899" w14:textId="77777777" w:rsidR="00B53841" w:rsidRDefault="00B53841" w:rsidP="00B53841">
      <w:r>
        <w:lastRenderedPageBreak/>
        <w:t xml:space="preserve">2.3.7 </w:t>
      </w:r>
      <w:r>
        <w:rPr>
          <w:rFonts w:hint="eastAsia"/>
        </w:rPr>
        <w:t>Определение</w:t>
      </w:r>
      <w:r>
        <w:t xml:space="preserve"> </w:t>
      </w:r>
      <w:r>
        <w:rPr>
          <w:rFonts w:hint="eastAsia"/>
        </w:rPr>
        <w:t>защитной</w:t>
      </w:r>
      <w:r>
        <w:t xml:space="preserve"> </w:t>
      </w:r>
      <w:r>
        <w:rPr>
          <w:rFonts w:hint="eastAsia"/>
        </w:rPr>
        <w:t>способности</w:t>
      </w:r>
      <w:r>
        <w:t xml:space="preserve"> </w:t>
      </w:r>
      <w:r>
        <w:rPr>
          <w:rFonts w:hint="eastAsia"/>
        </w:rPr>
        <w:t>деэмульгатора</w:t>
      </w:r>
      <w:r>
        <w:t xml:space="preserve"> -</w:t>
      </w:r>
      <w:r>
        <w:rPr>
          <w:rFonts w:hint="eastAsia"/>
        </w:rPr>
        <w:t>ингибитора</w:t>
      </w:r>
      <w:r>
        <w:t xml:space="preserve"> </w:t>
      </w:r>
      <w:r>
        <w:rPr>
          <w:rFonts w:hint="eastAsia"/>
        </w:rPr>
        <w:t>коррозии</w:t>
      </w:r>
      <w:r>
        <w:t xml:space="preserve"> 60 </w:t>
      </w:r>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РАЗЛИЧНЫХ</w:t>
      </w:r>
      <w:r>
        <w:t xml:space="preserve"> </w:t>
      </w:r>
      <w:r>
        <w:rPr>
          <w:rFonts w:hint="eastAsia"/>
        </w:rPr>
        <w:t>ИНТЕНСИФИЦИРУЮЩИХ</w:t>
      </w:r>
      <w:r>
        <w:t xml:space="preserve"> </w:t>
      </w:r>
      <w:r>
        <w:rPr>
          <w:rFonts w:hint="eastAsia"/>
        </w:rPr>
        <w:t>ЭЛЕМЕНТОВ</w:t>
      </w:r>
      <w:r>
        <w:t xml:space="preserve"> </w:t>
      </w:r>
      <w:r>
        <w:rPr>
          <w:rFonts w:hint="eastAsia"/>
        </w:rPr>
        <w:t>И</w:t>
      </w:r>
      <w:r>
        <w:t xml:space="preserve"> </w:t>
      </w:r>
      <w:r>
        <w:rPr>
          <w:rFonts w:hint="eastAsia"/>
        </w:rPr>
        <w:t>РЕАГЕНТОВ</w:t>
      </w:r>
      <w:r>
        <w:t>-</w:t>
      </w:r>
      <w:r>
        <w:rPr>
          <w:rFonts w:hint="eastAsia"/>
        </w:rPr>
        <w:t>ДЕЭМУЛЬГАТОРОВ</w:t>
      </w:r>
      <w:r>
        <w:t xml:space="preserve"> </w:t>
      </w:r>
      <w:r>
        <w:rPr>
          <w:rFonts w:hint="eastAsia"/>
        </w:rPr>
        <w:t>НА</w:t>
      </w:r>
      <w:r>
        <w:t xml:space="preserve"> </w:t>
      </w:r>
      <w:r>
        <w:rPr>
          <w:rFonts w:hint="eastAsia"/>
        </w:rPr>
        <w:t>СКОРОСТЬ</w:t>
      </w:r>
      <w:r>
        <w:t xml:space="preserve"> </w:t>
      </w:r>
      <w:r>
        <w:rPr>
          <w:rFonts w:hint="eastAsia"/>
        </w:rPr>
        <w:t>РАЗРУШЕНИЯ</w:t>
      </w:r>
      <w:r>
        <w:t xml:space="preserve"> </w:t>
      </w:r>
      <w:r>
        <w:rPr>
          <w:rFonts w:hint="eastAsia"/>
        </w:rPr>
        <w:t>ВОДНЫХ</w:t>
      </w:r>
      <w:r>
        <w:t xml:space="preserve"> </w:t>
      </w:r>
      <w:r>
        <w:rPr>
          <w:rFonts w:hint="eastAsia"/>
        </w:rPr>
        <w:t>ЭМУЛЬСИИ</w:t>
      </w:r>
      <w:r>
        <w:t xml:space="preserve"> </w:t>
      </w:r>
      <w:r>
        <w:rPr>
          <w:rFonts w:hint="eastAsia"/>
        </w:rPr>
        <w:t>ВЫСОКОВЯЗКИХ</w:t>
      </w:r>
      <w:r>
        <w:t xml:space="preserve"> 63 </w:t>
      </w:r>
      <w:r>
        <w:rPr>
          <w:rFonts w:hint="eastAsia"/>
        </w:rPr>
        <w:t>НЕФТЕЙ</w:t>
      </w:r>
    </w:p>
    <w:p w14:paraId="46D3B094" w14:textId="77777777" w:rsidR="00B53841" w:rsidRDefault="00B53841" w:rsidP="00B53841"/>
    <w:p w14:paraId="422A064A" w14:textId="77777777" w:rsidR="00B53841" w:rsidRDefault="00B53841" w:rsidP="00B53841">
      <w:r>
        <w:t xml:space="preserve">3.1 </w:t>
      </w:r>
      <w:r>
        <w:rPr>
          <w:rFonts w:hint="eastAsia"/>
        </w:rPr>
        <w:t>Оценка</w:t>
      </w:r>
      <w:r>
        <w:t xml:space="preserve"> </w:t>
      </w:r>
      <w:r>
        <w:rPr>
          <w:rFonts w:hint="eastAsia"/>
        </w:rPr>
        <w:t>эффективности</w:t>
      </w:r>
      <w:r>
        <w:t xml:space="preserve"> </w:t>
      </w:r>
      <w:r>
        <w:rPr>
          <w:rFonts w:hint="eastAsia"/>
        </w:rPr>
        <w:t>различных</w:t>
      </w:r>
      <w:r>
        <w:t xml:space="preserve"> </w:t>
      </w:r>
      <w:r>
        <w:rPr>
          <w:rFonts w:hint="eastAsia"/>
        </w:rPr>
        <w:t>смесителей</w:t>
      </w:r>
      <w:r>
        <w:t xml:space="preserve"> </w:t>
      </w:r>
      <w:r>
        <w:rPr>
          <w:rFonts w:hint="eastAsia"/>
        </w:rPr>
        <w:t>и</w:t>
      </w:r>
    </w:p>
    <w:p w14:paraId="61402DA1" w14:textId="77777777" w:rsidR="00B53841" w:rsidRDefault="00B53841" w:rsidP="00B53841"/>
    <w:p w14:paraId="76237724" w14:textId="77777777" w:rsidR="00B53841" w:rsidRDefault="00B53841" w:rsidP="00B53841">
      <w:r>
        <w:rPr>
          <w:rFonts w:hint="eastAsia"/>
        </w:rPr>
        <w:t>коалесцеров</w:t>
      </w:r>
      <w:r>
        <w:t xml:space="preserve"> </w:t>
      </w:r>
      <w:r>
        <w:rPr>
          <w:rFonts w:hint="eastAsia"/>
        </w:rPr>
        <w:t>при</w:t>
      </w:r>
      <w:r>
        <w:t xml:space="preserve"> </w:t>
      </w:r>
      <w:r>
        <w:rPr>
          <w:rFonts w:hint="eastAsia"/>
        </w:rPr>
        <w:t>различных</w:t>
      </w:r>
      <w:r>
        <w:t xml:space="preserve"> </w:t>
      </w:r>
      <w:r>
        <w:rPr>
          <w:rFonts w:hint="eastAsia"/>
        </w:rPr>
        <w:t>температурных</w:t>
      </w:r>
      <w:r>
        <w:t xml:space="preserve"> </w:t>
      </w:r>
      <w:r>
        <w:rPr>
          <w:rFonts w:hint="eastAsia"/>
        </w:rPr>
        <w:t>режимах</w:t>
      </w:r>
    </w:p>
    <w:p w14:paraId="499E915F" w14:textId="77777777" w:rsidR="00B53841" w:rsidRDefault="00B53841" w:rsidP="00B53841"/>
    <w:p w14:paraId="633BB590" w14:textId="77777777" w:rsidR="00B53841" w:rsidRDefault="00B53841" w:rsidP="00B53841">
      <w:r>
        <w:t xml:space="preserve">3.2 </w:t>
      </w:r>
      <w:r>
        <w:rPr>
          <w:rFonts w:hint="eastAsia"/>
        </w:rPr>
        <w:t>Сравнение</w:t>
      </w:r>
      <w:r>
        <w:t xml:space="preserve"> </w:t>
      </w:r>
      <w:r>
        <w:rPr>
          <w:rFonts w:hint="eastAsia"/>
        </w:rPr>
        <w:t>эффективности</w:t>
      </w:r>
      <w:r>
        <w:t xml:space="preserve"> </w:t>
      </w:r>
      <w:r>
        <w:rPr>
          <w:rFonts w:hint="eastAsia"/>
        </w:rPr>
        <w:t>различных</w:t>
      </w:r>
      <w:r>
        <w:t xml:space="preserve"> </w:t>
      </w:r>
      <w:r>
        <w:rPr>
          <w:rFonts w:hint="eastAsia"/>
        </w:rPr>
        <w:t>реагентов</w:t>
      </w:r>
      <w:r>
        <w:t>-</w:t>
      </w:r>
      <w:r>
        <w:rPr>
          <w:rFonts w:hint="eastAsia"/>
        </w:rPr>
        <w:t>деэмуль</w:t>
      </w:r>
      <w:r>
        <w:t>-</w:t>
      </w:r>
      <w:r>
        <w:rPr>
          <w:rFonts w:hint="eastAsia"/>
        </w:rPr>
        <w:t>гаторов</w:t>
      </w:r>
      <w:r>
        <w:t xml:space="preserve"> </w:t>
      </w:r>
      <w:r>
        <w:rPr>
          <w:rFonts w:hint="eastAsia"/>
        </w:rPr>
        <w:t>при</w:t>
      </w:r>
      <w:r>
        <w:t xml:space="preserve"> </w:t>
      </w:r>
      <w:r>
        <w:rPr>
          <w:rFonts w:hint="eastAsia"/>
        </w:rPr>
        <w:t>искусственном</w:t>
      </w:r>
      <w:r>
        <w:t xml:space="preserve"> </w:t>
      </w:r>
      <w:r>
        <w:rPr>
          <w:rFonts w:hint="eastAsia"/>
        </w:rPr>
        <w:t>увеличении</w:t>
      </w:r>
      <w:r>
        <w:t xml:space="preserve"> </w:t>
      </w:r>
      <w:r>
        <w:rPr>
          <w:rFonts w:hint="eastAsia"/>
        </w:rPr>
        <w:t>обводненности</w:t>
      </w:r>
      <w:r>
        <w:t xml:space="preserve"> 77 </w:t>
      </w:r>
      <w:r>
        <w:rPr>
          <w:rFonts w:hint="eastAsia"/>
        </w:rPr>
        <w:t>эмульсии</w:t>
      </w:r>
      <w:r>
        <w:t xml:space="preserve"> </w:t>
      </w:r>
      <w:r>
        <w:rPr>
          <w:rFonts w:hint="eastAsia"/>
        </w:rPr>
        <w:t>и</w:t>
      </w:r>
      <w:r>
        <w:t xml:space="preserve"> </w:t>
      </w:r>
      <w:r>
        <w:rPr>
          <w:rFonts w:hint="eastAsia"/>
        </w:rPr>
        <w:t>повышении</w:t>
      </w:r>
      <w:r>
        <w:t xml:space="preserve"> </w:t>
      </w:r>
      <w:r>
        <w:rPr>
          <w:rFonts w:hint="eastAsia"/>
        </w:rPr>
        <w:t>температуры</w:t>
      </w:r>
      <w:r>
        <w:t xml:space="preserve"> </w:t>
      </w:r>
      <w:r>
        <w:rPr>
          <w:rFonts w:hint="eastAsia"/>
        </w:rPr>
        <w:t>отстоя</w:t>
      </w:r>
      <w:r>
        <w:t xml:space="preserve"> </w:t>
      </w:r>
      <w:r>
        <w:rPr>
          <w:rFonts w:hint="eastAsia"/>
        </w:rPr>
        <w:t>водонефтяной</w:t>
      </w:r>
      <w:r>
        <w:t xml:space="preserve"> </w:t>
      </w:r>
      <w:r>
        <w:rPr>
          <w:rFonts w:hint="eastAsia"/>
        </w:rPr>
        <w:t>эмульсии</w:t>
      </w:r>
    </w:p>
    <w:p w14:paraId="04B13D2B" w14:textId="77777777" w:rsidR="00B53841" w:rsidRDefault="00B53841" w:rsidP="00B53841"/>
    <w:p w14:paraId="1E8444A9" w14:textId="77777777" w:rsidR="00B53841" w:rsidRDefault="00B53841" w:rsidP="00B53841">
      <w:r>
        <w:t xml:space="preserve">3.3 </w:t>
      </w:r>
      <w:r>
        <w:rPr>
          <w:rFonts w:hint="eastAsia"/>
        </w:rPr>
        <w:t>Получение</w:t>
      </w:r>
      <w:r>
        <w:t xml:space="preserve"> </w:t>
      </w:r>
      <w:r>
        <w:rPr>
          <w:rFonts w:hint="eastAsia"/>
        </w:rPr>
        <w:t>экспериментального</w:t>
      </w:r>
      <w:r>
        <w:t xml:space="preserve"> </w:t>
      </w:r>
      <w:r>
        <w:rPr>
          <w:rFonts w:hint="eastAsia"/>
        </w:rPr>
        <w:t>реагента</w:t>
      </w:r>
      <w:r>
        <w:t>-</w:t>
      </w:r>
      <w:r>
        <w:rPr>
          <w:rFonts w:hint="eastAsia"/>
        </w:rPr>
        <w:t>деэмульгатора</w:t>
      </w:r>
      <w:r>
        <w:t xml:space="preserve"> </w:t>
      </w:r>
      <w:r>
        <w:rPr>
          <w:rFonts w:hint="eastAsia"/>
        </w:rPr>
        <w:t>комплексного</w:t>
      </w:r>
      <w:r>
        <w:t xml:space="preserve"> </w:t>
      </w:r>
      <w:r>
        <w:rPr>
          <w:rFonts w:hint="eastAsia"/>
        </w:rPr>
        <w:t>действия</w:t>
      </w:r>
      <w:r>
        <w:t xml:space="preserve"> </w:t>
      </w:r>
      <w:r>
        <w:rPr>
          <w:rFonts w:hint="eastAsia"/>
        </w:rPr>
        <w:t>и</w:t>
      </w:r>
      <w:r>
        <w:t xml:space="preserve"> </w:t>
      </w:r>
      <w:r>
        <w:rPr>
          <w:rFonts w:hint="eastAsia"/>
        </w:rPr>
        <w:t>изучение</w:t>
      </w:r>
      <w:r>
        <w:t xml:space="preserve"> </w:t>
      </w:r>
      <w:r>
        <w:rPr>
          <w:rFonts w:hint="eastAsia"/>
        </w:rPr>
        <w:t>его</w:t>
      </w:r>
      <w:r>
        <w:t xml:space="preserve"> </w:t>
      </w:r>
      <w:r>
        <w:rPr>
          <w:rFonts w:hint="eastAsia"/>
        </w:rPr>
        <w:t>основных</w:t>
      </w:r>
      <w:r>
        <w:t xml:space="preserve"> </w:t>
      </w:r>
      <w:r>
        <w:rPr>
          <w:rFonts w:hint="eastAsia"/>
        </w:rPr>
        <w:t>характеристик</w:t>
      </w:r>
      <w:r>
        <w:t xml:space="preserve"> 84 </w:t>
      </w:r>
      <w:r>
        <w:rPr>
          <w:rFonts w:hint="eastAsia"/>
        </w:rPr>
        <w:t>Выводы</w:t>
      </w:r>
      <w:r>
        <w:t xml:space="preserve"> </w:t>
      </w:r>
      <w:r>
        <w:rPr>
          <w:rFonts w:hint="eastAsia"/>
        </w:rPr>
        <w:t>по</w:t>
      </w:r>
      <w:r>
        <w:t xml:space="preserve"> </w:t>
      </w:r>
      <w:r>
        <w:rPr>
          <w:rFonts w:hint="eastAsia"/>
        </w:rPr>
        <w:t>главе</w:t>
      </w:r>
      <w:r>
        <w:t xml:space="preserve"> 3 92 </w:t>
      </w:r>
      <w:r>
        <w:rPr>
          <w:rFonts w:hint="eastAsia"/>
        </w:rPr>
        <w:t>ГЛАВА</w:t>
      </w:r>
      <w:r>
        <w:t xml:space="preserve"> 4 </w:t>
      </w:r>
      <w:r>
        <w:rPr>
          <w:rFonts w:hint="eastAsia"/>
        </w:rPr>
        <w:t>ОСНОВЫ</w:t>
      </w:r>
      <w:r>
        <w:t xml:space="preserve"> </w:t>
      </w:r>
      <w:r>
        <w:rPr>
          <w:rFonts w:hint="eastAsia"/>
        </w:rPr>
        <w:t>КОНСТРУИРОВАНИЯ</w:t>
      </w:r>
      <w:r>
        <w:t xml:space="preserve"> </w:t>
      </w:r>
      <w:r>
        <w:rPr>
          <w:rFonts w:hint="eastAsia"/>
        </w:rPr>
        <w:t>ПИЛОТНОГО</w:t>
      </w:r>
      <w:r>
        <w:t xml:space="preserve"> </w:t>
      </w:r>
      <w:r>
        <w:rPr>
          <w:rFonts w:hint="eastAsia"/>
        </w:rPr>
        <w:t>СТЕНДА</w:t>
      </w:r>
      <w:r>
        <w:t xml:space="preserve"> </w:t>
      </w:r>
      <w:r>
        <w:rPr>
          <w:rFonts w:hint="eastAsia"/>
        </w:rPr>
        <w:t>ДЛЯ</w:t>
      </w:r>
      <w:r>
        <w:t xml:space="preserve"> </w:t>
      </w:r>
      <w:r>
        <w:rPr>
          <w:rFonts w:hint="eastAsia"/>
        </w:rPr>
        <w:t>ОБЕЗВОЖИВАНИЯ</w:t>
      </w:r>
      <w:r>
        <w:t xml:space="preserve"> </w:t>
      </w:r>
      <w:r>
        <w:rPr>
          <w:rFonts w:hint="eastAsia"/>
        </w:rPr>
        <w:t>НЕФТИ</w:t>
      </w:r>
      <w:r>
        <w:t xml:space="preserve"> </w:t>
      </w:r>
      <w:r>
        <w:rPr>
          <w:rFonts w:hint="eastAsia"/>
        </w:rPr>
        <w:t>С</w:t>
      </w:r>
      <w:r>
        <w:t xml:space="preserve"> </w:t>
      </w:r>
      <w:r>
        <w:rPr>
          <w:rFonts w:hint="eastAsia"/>
        </w:rPr>
        <w:t>ПРИМЕНЕНИЕМ</w:t>
      </w:r>
      <w:r>
        <w:t xml:space="preserve"> </w:t>
      </w:r>
      <w:r>
        <w:rPr>
          <w:rFonts w:hint="eastAsia"/>
        </w:rPr>
        <w:t>КОАЛЕСЦИРУЮЩИХ</w:t>
      </w:r>
      <w:r>
        <w:t xml:space="preserve"> </w:t>
      </w:r>
      <w:r>
        <w:rPr>
          <w:rFonts w:hint="eastAsia"/>
        </w:rPr>
        <w:t>УСТРОЙСТВ</w:t>
      </w:r>
    </w:p>
    <w:p w14:paraId="534AB70C" w14:textId="77777777" w:rsidR="00B53841" w:rsidRDefault="00B53841" w:rsidP="00B53841"/>
    <w:p w14:paraId="745D3547" w14:textId="77777777" w:rsidR="00B53841" w:rsidRDefault="00B53841" w:rsidP="00B53841">
      <w:r>
        <w:t xml:space="preserve">4.1 </w:t>
      </w:r>
      <w:r>
        <w:rPr>
          <w:rFonts w:hint="eastAsia"/>
        </w:rPr>
        <w:t>Расчет</w:t>
      </w:r>
      <w:r>
        <w:t xml:space="preserve"> </w:t>
      </w:r>
      <w:r>
        <w:rPr>
          <w:rFonts w:hint="eastAsia"/>
        </w:rPr>
        <w:t>и</w:t>
      </w:r>
      <w:r>
        <w:t xml:space="preserve"> </w:t>
      </w:r>
      <w:r>
        <w:rPr>
          <w:rFonts w:hint="eastAsia"/>
        </w:rPr>
        <w:t>конструирование</w:t>
      </w:r>
      <w:r>
        <w:t xml:space="preserve"> </w:t>
      </w:r>
      <w:r>
        <w:rPr>
          <w:rFonts w:hint="eastAsia"/>
        </w:rPr>
        <w:t>смесительных</w:t>
      </w:r>
      <w:r>
        <w:t xml:space="preserve"> </w:t>
      </w:r>
      <w:r>
        <w:rPr>
          <w:rFonts w:hint="eastAsia"/>
        </w:rPr>
        <w:t>элементов</w:t>
      </w:r>
      <w:r>
        <w:t xml:space="preserve">, </w:t>
      </w:r>
      <w:r>
        <w:rPr>
          <w:rFonts w:hint="eastAsia"/>
        </w:rPr>
        <w:t>коалесциирующих</w:t>
      </w:r>
      <w:r>
        <w:t xml:space="preserve"> </w:t>
      </w:r>
      <w:r>
        <w:rPr>
          <w:rFonts w:hint="eastAsia"/>
        </w:rPr>
        <w:t>и</w:t>
      </w:r>
      <w:r>
        <w:t xml:space="preserve"> </w:t>
      </w:r>
      <w:r>
        <w:rPr>
          <w:rFonts w:hint="eastAsia"/>
        </w:rPr>
        <w:t>осадительных</w:t>
      </w:r>
      <w:r>
        <w:t xml:space="preserve"> </w:t>
      </w:r>
      <w:r>
        <w:rPr>
          <w:rFonts w:hint="eastAsia"/>
        </w:rPr>
        <w:t>устройств</w:t>
      </w:r>
      <w:r>
        <w:t xml:space="preserve"> </w:t>
      </w:r>
      <w:r>
        <w:rPr>
          <w:rFonts w:hint="eastAsia"/>
        </w:rPr>
        <w:t>пилотного</w:t>
      </w:r>
      <w:r>
        <w:t xml:space="preserve"> </w:t>
      </w:r>
      <w:r>
        <w:rPr>
          <w:rFonts w:hint="eastAsia"/>
        </w:rPr>
        <w:t>стенда</w:t>
      </w:r>
    </w:p>
    <w:p w14:paraId="36D1D08A" w14:textId="77777777" w:rsidR="00B53841" w:rsidRDefault="00B53841" w:rsidP="00B53841"/>
    <w:p w14:paraId="2A3A1FC4" w14:textId="77777777" w:rsidR="00B53841" w:rsidRDefault="00B53841" w:rsidP="00B53841">
      <w:r>
        <w:t xml:space="preserve">4.2 </w:t>
      </w:r>
      <w:r>
        <w:rPr>
          <w:rFonts w:hint="eastAsia"/>
        </w:rPr>
        <w:t>Схема</w:t>
      </w:r>
      <w:r>
        <w:t xml:space="preserve"> </w:t>
      </w:r>
      <w:r>
        <w:rPr>
          <w:rFonts w:hint="eastAsia"/>
        </w:rPr>
        <w:t>пилотного</w:t>
      </w:r>
      <w:r>
        <w:t xml:space="preserve"> </w:t>
      </w:r>
      <w:r>
        <w:rPr>
          <w:rFonts w:hint="eastAsia"/>
        </w:rPr>
        <w:t>стенда</w:t>
      </w:r>
      <w:r>
        <w:t xml:space="preserve"> </w:t>
      </w:r>
      <w:r>
        <w:rPr>
          <w:rFonts w:hint="eastAsia"/>
        </w:rPr>
        <w:t>для</w:t>
      </w:r>
      <w:r>
        <w:t xml:space="preserve"> </w:t>
      </w:r>
      <w:r>
        <w:rPr>
          <w:rFonts w:hint="eastAsia"/>
        </w:rPr>
        <w:t>обезвоживания</w:t>
      </w:r>
      <w:r>
        <w:t xml:space="preserve"> </w:t>
      </w:r>
      <w:r>
        <w:rPr>
          <w:rFonts w:hint="eastAsia"/>
        </w:rPr>
        <w:t>нефти</w:t>
      </w:r>
      <w:r>
        <w:t xml:space="preserve"> </w:t>
      </w:r>
      <w:r>
        <w:rPr>
          <w:rFonts w:hint="eastAsia"/>
        </w:rPr>
        <w:t>с</w:t>
      </w:r>
      <w:r>
        <w:t xml:space="preserve"> </w:t>
      </w:r>
      <w:r>
        <w:rPr>
          <w:rFonts w:hint="eastAsia"/>
        </w:rPr>
        <w:t>применением</w:t>
      </w:r>
      <w:r>
        <w:t xml:space="preserve"> </w:t>
      </w:r>
      <w:r>
        <w:rPr>
          <w:rFonts w:hint="eastAsia"/>
        </w:rPr>
        <w:t>коалесцирующих</w:t>
      </w:r>
      <w:r>
        <w:t xml:space="preserve"> </w:t>
      </w:r>
      <w:r>
        <w:rPr>
          <w:rFonts w:hint="eastAsia"/>
        </w:rPr>
        <w:t>устройств</w:t>
      </w:r>
    </w:p>
    <w:p w14:paraId="12E16FAF" w14:textId="77777777" w:rsidR="00B53841" w:rsidRDefault="00B53841" w:rsidP="00B53841"/>
    <w:p w14:paraId="6D863901" w14:textId="77777777" w:rsidR="00B53841" w:rsidRDefault="00B53841" w:rsidP="00B53841">
      <w:r>
        <w:rPr>
          <w:rFonts w:hint="eastAsia"/>
        </w:rPr>
        <w:t>ГЛАВА</w:t>
      </w:r>
      <w:r>
        <w:t xml:space="preserve"> 5 </w:t>
      </w:r>
      <w:r>
        <w:rPr>
          <w:rFonts w:hint="eastAsia"/>
        </w:rPr>
        <w:t>РЕЗУЛЬТАТЫ</w:t>
      </w:r>
      <w:r>
        <w:t xml:space="preserve"> </w:t>
      </w:r>
      <w:r>
        <w:rPr>
          <w:rFonts w:hint="eastAsia"/>
        </w:rPr>
        <w:t>ОПЫТНО</w:t>
      </w:r>
      <w:r>
        <w:t>-</w:t>
      </w:r>
      <w:r>
        <w:rPr>
          <w:rFonts w:hint="eastAsia"/>
        </w:rPr>
        <w:t>ПРОМЫШЛЕННЫХ</w:t>
      </w:r>
      <w:r>
        <w:t xml:space="preserve"> 103 </w:t>
      </w:r>
      <w:r>
        <w:rPr>
          <w:rFonts w:hint="eastAsia"/>
        </w:rPr>
        <w:t>ИСПЫТАНИЙ</w:t>
      </w:r>
      <w:r>
        <w:t xml:space="preserve"> </w:t>
      </w:r>
      <w:r>
        <w:rPr>
          <w:rFonts w:hint="eastAsia"/>
        </w:rPr>
        <w:t>ПИЛОТНОГО</w:t>
      </w:r>
      <w:r>
        <w:t xml:space="preserve"> </w:t>
      </w:r>
      <w:r>
        <w:rPr>
          <w:rFonts w:hint="eastAsia"/>
        </w:rPr>
        <w:t>СТЕНДА</w:t>
      </w:r>
      <w:r>
        <w:t xml:space="preserve"> </w:t>
      </w:r>
      <w:r>
        <w:rPr>
          <w:rFonts w:hint="eastAsia"/>
        </w:rPr>
        <w:t>ДЛЯ</w:t>
      </w:r>
      <w:r>
        <w:t xml:space="preserve"> </w:t>
      </w:r>
      <w:r>
        <w:rPr>
          <w:rFonts w:hint="eastAsia"/>
        </w:rPr>
        <w:t>ОБЕЗВОЖИВАНИЯ</w:t>
      </w:r>
      <w:r>
        <w:t xml:space="preserve"> </w:t>
      </w:r>
      <w:r>
        <w:rPr>
          <w:rFonts w:hint="eastAsia"/>
        </w:rPr>
        <w:t>ВОДОНЕФТЯНЫХ</w:t>
      </w:r>
      <w:r>
        <w:t xml:space="preserve"> </w:t>
      </w:r>
      <w:r>
        <w:rPr>
          <w:rFonts w:hint="eastAsia"/>
        </w:rPr>
        <w:t>ЭМУЛЬСИЙ</w:t>
      </w:r>
    </w:p>
    <w:p w14:paraId="5145D08D" w14:textId="77777777" w:rsidR="00B53841" w:rsidRDefault="00B53841" w:rsidP="00B53841"/>
    <w:p w14:paraId="7E5E8E5B" w14:textId="77777777" w:rsidR="00B53841" w:rsidRDefault="00B53841" w:rsidP="00B53841">
      <w:r>
        <w:t xml:space="preserve">5.1 </w:t>
      </w:r>
      <w:r>
        <w:rPr>
          <w:rFonts w:hint="eastAsia"/>
        </w:rPr>
        <w:t>Обезвоживание</w:t>
      </w:r>
      <w:r>
        <w:t xml:space="preserve"> </w:t>
      </w:r>
      <w:r>
        <w:rPr>
          <w:rFonts w:hint="eastAsia"/>
        </w:rPr>
        <w:t>исходной</w:t>
      </w:r>
      <w:r>
        <w:t xml:space="preserve"> </w:t>
      </w:r>
      <w:r>
        <w:rPr>
          <w:rFonts w:hint="eastAsia"/>
        </w:rPr>
        <w:t>продукции</w:t>
      </w:r>
      <w:r>
        <w:t xml:space="preserve"> </w:t>
      </w:r>
      <w:r>
        <w:rPr>
          <w:rFonts w:hint="eastAsia"/>
        </w:rPr>
        <w:t>скважин</w:t>
      </w:r>
    </w:p>
    <w:p w14:paraId="0C8830CC" w14:textId="77777777" w:rsidR="00B53841" w:rsidRDefault="00B53841" w:rsidP="00B53841"/>
    <w:p w14:paraId="4C92F104" w14:textId="5FC4BFC6" w:rsidR="00B53841" w:rsidRPr="00B53841" w:rsidRDefault="00B53841" w:rsidP="00B53841">
      <w:r>
        <w:t xml:space="preserve">5.2 </w:t>
      </w:r>
      <w:r>
        <w:rPr>
          <w:rFonts w:hint="eastAsia"/>
        </w:rPr>
        <w:t>Обезвоживание</w:t>
      </w:r>
      <w:r>
        <w:t xml:space="preserve"> </w:t>
      </w:r>
      <w:r>
        <w:rPr>
          <w:rFonts w:hint="eastAsia"/>
        </w:rPr>
        <w:t>предварительно</w:t>
      </w:r>
      <w:r>
        <w:t xml:space="preserve"> </w:t>
      </w:r>
      <w:r>
        <w:rPr>
          <w:rFonts w:hint="eastAsia"/>
        </w:rPr>
        <w:t>подготовленной</w:t>
      </w:r>
      <w:r>
        <w:t xml:space="preserve"> </w:t>
      </w:r>
      <w:r>
        <w:rPr>
          <w:rFonts w:hint="eastAsia"/>
        </w:rPr>
        <w:t>продукции</w:t>
      </w:r>
      <w:r>
        <w:t xml:space="preserve"> </w:t>
      </w:r>
      <w:r>
        <w:rPr>
          <w:rFonts w:hint="eastAsia"/>
        </w:rPr>
        <w:t>скважин</w:t>
      </w:r>
      <w:r>
        <w:t xml:space="preserve"> 108 </w:t>
      </w:r>
      <w:r>
        <w:rPr>
          <w:rFonts w:hint="eastAsia"/>
        </w:rPr>
        <w:t>Выводы</w:t>
      </w:r>
      <w:r>
        <w:t xml:space="preserve"> </w:t>
      </w:r>
      <w:r>
        <w:rPr>
          <w:rFonts w:hint="eastAsia"/>
        </w:rPr>
        <w:t>по</w:t>
      </w:r>
      <w:r>
        <w:t xml:space="preserve"> </w:t>
      </w:r>
      <w:r>
        <w:rPr>
          <w:rFonts w:hint="eastAsia"/>
        </w:rPr>
        <w:t>главе</w:t>
      </w:r>
      <w:r>
        <w:t xml:space="preserve"> 5 111 </w:t>
      </w:r>
      <w:r>
        <w:rPr>
          <w:rFonts w:hint="eastAsia"/>
        </w:rPr>
        <w:t>ЗАКЛЮЧЕНИЕ</w:t>
      </w:r>
      <w:r>
        <w:t xml:space="preserve"> 112 </w:t>
      </w:r>
      <w:r>
        <w:rPr>
          <w:rFonts w:hint="eastAsia"/>
        </w:rPr>
        <w:t>СПИСОК</w:t>
      </w:r>
      <w:r>
        <w:t xml:space="preserve"> </w:t>
      </w:r>
      <w:r>
        <w:rPr>
          <w:rFonts w:hint="eastAsia"/>
        </w:rPr>
        <w:t>ИСПОЛЬЗОВАННЫХ</w:t>
      </w:r>
      <w:r>
        <w:t xml:space="preserve"> </w:t>
      </w:r>
      <w:r>
        <w:rPr>
          <w:rFonts w:hint="eastAsia"/>
        </w:rPr>
        <w:t>ИСТОЧНИКОВ</w:t>
      </w:r>
      <w:r>
        <w:t xml:space="preserve"> 114 </w:t>
      </w:r>
      <w:r>
        <w:rPr>
          <w:rFonts w:hint="eastAsia"/>
        </w:rPr>
        <w:t>ПРИЛОЖЕНИЕ</w:t>
      </w:r>
    </w:p>
    <w:sectPr w:rsidR="00B53841" w:rsidRPr="00B53841" w:rsidSect="00435E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09D5" w14:textId="77777777" w:rsidR="00435E27" w:rsidRDefault="00435E27">
      <w:pPr>
        <w:spacing w:after="0" w:line="240" w:lineRule="auto"/>
      </w:pPr>
      <w:r>
        <w:separator/>
      </w:r>
    </w:p>
  </w:endnote>
  <w:endnote w:type="continuationSeparator" w:id="0">
    <w:p w14:paraId="3A1A48D9" w14:textId="77777777" w:rsidR="00435E27" w:rsidRDefault="0043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72CE" w14:textId="77777777" w:rsidR="00435E27" w:rsidRDefault="00435E27"/>
    <w:p w14:paraId="06FE545B" w14:textId="77777777" w:rsidR="00435E27" w:rsidRDefault="00435E27"/>
    <w:p w14:paraId="65F6E2ED" w14:textId="77777777" w:rsidR="00435E27" w:rsidRDefault="00435E27"/>
    <w:p w14:paraId="4B6C7CF5" w14:textId="77777777" w:rsidR="00435E27" w:rsidRDefault="00435E27"/>
    <w:p w14:paraId="1C029B32" w14:textId="77777777" w:rsidR="00435E27" w:rsidRDefault="00435E27"/>
    <w:p w14:paraId="2B089EFD" w14:textId="77777777" w:rsidR="00435E27" w:rsidRDefault="00435E27"/>
    <w:p w14:paraId="04C810E0" w14:textId="77777777" w:rsidR="00435E27" w:rsidRDefault="00435E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95181" wp14:editId="3D7860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7E37" w14:textId="77777777" w:rsidR="00435E27" w:rsidRDefault="00435E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951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127E37" w14:textId="77777777" w:rsidR="00435E27" w:rsidRDefault="00435E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C275D" w14:textId="77777777" w:rsidR="00435E27" w:rsidRDefault="00435E27"/>
    <w:p w14:paraId="40BEC0ED" w14:textId="77777777" w:rsidR="00435E27" w:rsidRDefault="00435E27"/>
    <w:p w14:paraId="70FC0907" w14:textId="77777777" w:rsidR="00435E27" w:rsidRDefault="00435E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C7F75" wp14:editId="1C227D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BC7C9" w14:textId="77777777" w:rsidR="00435E27" w:rsidRDefault="00435E27"/>
                          <w:p w14:paraId="6B2C285C" w14:textId="77777777" w:rsidR="00435E27" w:rsidRDefault="00435E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C7F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FBC7C9" w14:textId="77777777" w:rsidR="00435E27" w:rsidRDefault="00435E27"/>
                    <w:p w14:paraId="6B2C285C" w14:textId="77777777" w:rsidR="00435E27" w:rsidRDefault="00435E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F355F2" w14:textId="77777777" w:rsidR="00435E27" w:rsidRDefault="00435E27"/>
    <w:p w14:paraId="0534D6E5" w14:textId="77777777" w:rsidR="00435E27" w:rsidRDefault="00435E27">
      <w:pPr>
        <w:rPr>
          <w:sz w:val="2"/>
          <w:szCs w:val="2"/>
        </w:rPr>
      </w:pPr>
    </w:p>
    <w:p w14:paraId="5724C896" w14:textId="77777777" w:rsidR="00435E27" w:rsidRDefault="00435E27"/>
    <w:p w14:paraId="39300194" w14:textId="77777777" w:rsidR="00435E27" w:rsidRDefault="00435E27">
      <w:pPr>
        <w:spacing w:after="0" w:line="240" w:lineRule="auto"/>
      </w:pPr>
    </w:p>
  </w:footnote>
  <w:footnote w:type="continuationSeparator" w:id="0">
    <w:p w14:paraId="78CE43CA" w14:textId="77777777" w:rsidR="00435E27" w:rsidRDefault="0043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E2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17648</TotalTime>
  <Pages>3</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2215</cp:revision>
  <cp:lastPrinted>2009-02-06T05:36:00Z</cp:lastPrinted>
  <dcterms:created xsi:type="dcterms:W3CDTF">2024-01-07T13:43:00Z</dcterms:created>
  <dcterms:modified xsi:type="dcterms:W3CDTF">2024-02-07T09:49:00Z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