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7D4D" w14:textId="7D36C75F" w:rsidR="00B6012B" w:rsidRDefault="00F92C77" w:rsidP="00F92C77">
      <w:r w:rsidRPr="00F92C77">
        <w:rPr>
          <w:rFonts w:hint="eastAsia"/>
        </w:rPr>
        <w:t>Егорычева</w:t>
      </w:r>
      <w:r w:rsidRPr="00F92C77">
        <w:t xml:space="preserve"> </w:t>
      </w:r>
      <w:r w:rsidRPr="00F92C77">
        <w:rPr>
          <w:rFonts w:hint="eastAsia"/>
        </w:rPr>
        <w:t>Елена</w:t>
      </w:r>
      <w:r w:rsidRPr="00F92C77">
        <w:t xml:space="preserve"> </w:t>
      </w:r>
      <w:r w:rsidRPr="00F92C77">
        <w:rPr>
          <w:rFonts w:hint="eastAsia"/>
        </w:rPr>
        <w:t>Александровна</w:t>
      </w:r>
      <w:r>
        <w:t xml:space="preserve"> </w:t>
      </w:r>
      <w:r w:rsidRPr="00F92C77">
        <w:rPr>
          <w:rFonts w:hint="eastAsia"/>
        </w:rPr>
        <w:t>Проект</w:t>
      </w:r>
      <w:r w:rsidRPr="00F92C77">
        <w:t xml:space="preserve"> </w:t>
      </w:r>
      <w:r w:rsidRPr="00F92C77">
        <w:rPr>
          <w:rFonts w:hint="eastAsia"/>
        </w:rPr>
        <w:t>«</w:t>
      </w:r>
      <w:r w:rsidRPr="00F92C77">
        <w:rPr>
          <w:rFonts w:hint="eastAsia"/>
        </w:rPr>
        <w:t>Один</w:t>
      </w:r>
      <w:r w:rsidRPr="00F92C77">
        <w:t xml:space="preserve"> </w:t>
      </w:r>
      <w:r w:rsidRPr="00F92C77">
        <w:rPr>
          <w:rFonts w:hint="eastAsia"/>
        </w:rPr>
        <w:t>пояс</w:t>
      </w:r>
      <w:r w:rsidRPr="00F92C77">
        <w:t>-</w:t>
      </w:r>
      <w:r w:rsidRPr="00F92C77">
        <w:rPr>
          <w:rFonts w:hint="eastAsia"/>
        </w:rPr>
        <w:t>один</w:t>
      </w:r>
      <w:r w:rsidRPr="00F92C77">
        <w:t xml:space="preserve"> </w:t>
      </w:r>
      <w:r w:rsidRPr="00F92C77">
        <w:rPr>
          <w:rFonts w:hint="eastAsia"/>
        </w:rPr>
        <w:t>путь</w:t>
      </w:r>
      <w:r w:rsidRPr="00F92C77">
        <w:rPr>
          <w:rFonts w:hint="eastAsia"/>
        </w:rPr>
        <w:t>»</w:t>
      </w:r>
      <w:r w:rsidRPr="00F92C77">
        <w:t xml:space="preserve"> </w:t>
      </w:r>
      <w:r w:rsidRPr="00F92C77">
        <w:rPr>
          <w:rFonts w:hint="eastAsia"/>
        </w:rPr>
        <w:t>как</w:t>
      </w:r>
      <w:r w:rsidRPr="00F92C77">
        <w:t xml:space="preserve"> </w:t>
      </w:r>
      <w:r w:rsidRPr="00F92C77">
        <w:rPr>
          <w:rFonts w:hint="eastAsia"/>
        </w:rPr>
        <w:t>новый</w:t>
      </w:r>
      <w:r w:rsidRPr="00F92C77">
        <w:t xml:space="preserve"> </w:t>
      </w:r>
      <w:r w:rsidRPr="00F92C77">
        <w:rPr>
          <w:rFonts w:hint="eastAsia"/>
        </w:rPr>
        <w:t>вектор</w:t>
      </w:r>
      <w:r w:rsidRPr="00F92C77">
        <w:t xml:space="preserve"> </w:t>
      </w:r>
      <w:r w:rsidRPr="00F92C77">
        <w:rPr>
          <w:rFonts w:hint="eastAsia"/>
        </w:rPr>
        <w:t>внешнеэкономической</w:t>
      </w:r>
      <w:r w:rsidRPr="00F92C77">
        <w:t xml:space="preserve"> </w:t>
      </w:r>
      <w:r w:rsidRPr="00F92C77">
        <w:rPr>
          <w:rFonts w:hint="eastAsia"/>
        </w:rPr>
        <w:t>политики</w:t>
      </w:r>
      <w:r w:rsidRPr="00F92C77">
        <w:t xml:space="preserve"> </w:t>
      </w:r>
      <w:r w:rsidRPr="00F92C77">
        <w:rPr>
          <w:rFonts w:hint="eastAsia"/>
        </w:rPr>
        <w:t>Китая</w:t>
      </w:r>
    </w:p>
    <w:p w14:paraId="7496AF07" w14:textId="77777777" w:rsidR="00F92C77" w:rsidRDefault="00F92C77" w:rsidP="00F92C77">
      <w:r>
        <w:rPr>
          <w:rFonts w:hint="eastAsia"/>
        </w:rPr>
        <w:t>ОГЛАВЛЕНИЕ</w:t>
      </w:r>
      <w:r>
        <w:t xml:space="preserve"> </w:t>
      </w:r>
      <w:r>
        <w:rPr>
          <w:rFonts w:hint="eastAsia"/>
        </w:rPr>
        <w:t>ДИССЕРТАЦИИ</w:t>
      </w:r>
    </w:p>
    <w:p w14:paraId="53C5982D" w14:textId="77777777" w:rsidR="00F92C77" w:rsidRDefault="00F92C77" w:rsidP="00F92C77">
      <w:r>
        <w:rPr>
          <w:rFonts w:hint="eastAsia"/>
        </w:rPr>
        <w:t>кандидат</w:t>
      </w:r>
      <w:r>
        <w:t xml:space="preserve"> </w:t>
      </w:r>
      <w:r>
        <w:rPr>
          <w:rFonts w:hint="eastAsia"/>
        </w:rPr>
        <w:t>наук</w:t>
      </w:r>
      <w:r>
        <w:t xml:space="preserve"> </w:t>
      </w:r>
      <w:r>
        <w:rPr>
          <w:rFonts w:hint="eastAsia"/>
        </w:rPr>
        <w:t>Егорычева</w:t>
      </w:r>
      <w:r>
        <w:t xml:space="preserve"> </w:t>
      </w:r>
      <w:r>
        <w:rPr>
          <w:rFonts w:hint="eastAsia"/>
        </w:rPr>
        <w:t>Елена</w:t>
      </w:r>
      <w:r>
        <w:t xml:space="preserve"> </w:t>
      </w:r>
      <w:r>
        <w:rPr>
          <w:rFonts w:hint="eastAsia"/>
        </w:rPr>
        <w:t>Александровна</w:t>
      </w:r>
    </w:p>
    <w:p w14:paraId="5E6BE145" w14:textId="77777777" w:rsidR="00F92C77" w:rsidRDefault="00F92C77" w:rsidP="00F92C77">
      <w:r>
        <w:rPr>
          <w:rFonts w:hint="eastAsia"/>
        </w:rPr>
        <w:t>Введение</w:t>
      </w:r>
    </w:p>
    <w:p w14:paraId="6BADF59F" w14:textId="77777777" w:rsidR="00F92C77" w:rsidRDefault="00F92C77" w:rsidP="00F92C77"/>
    <w:p w14:paraId="0BB4C1A3" w14:textId="77777777" w:rsidR="00F92C77" w:rsidRDefault="00F92C77" w:rsidP="00F92C77">
      <w:r>
        <w:rPr>
          <w:rFonts w:hint="eastAsia"/>
        </w:rPr>
        <w:t>Глава</w:t>
      </w:r>
      <w:r>
        <w:t xml:space="preserve"> 1. </w:t>
      </w:r>
      <w:r>
        <w:rPr>
          <w:rFonts w:hint="eastAsia"/>
        </w:rPr>
        <w:t>Особенности</w:t>
      </w:r>
      <w:r>
        <w:t xml:space="preserve"> </w:t>
      </w:r>
      <w:r>
        <w:rPr>
          <w:rFonts w:hint="eastAsia"/>
        </w:rPr>
        <w:t>и</w:t>
      </w:r>
      <w:r>
        <w:t xml:space="preserve"> </w:t>
      </w:r>
      <w:r>
        <w:rPr>
          <w:rFonts w:hint="eastAsia"/>
        </w:rPr>
        <w:t>направления</w:t>
      </w:r>
      <w:r>
        <w:t xml:space="preserve"> </w:t>
      </w:r>
      <w:r>
        <w:rPr>
          <w:rFonts w:hint="eastAsia"/>
        </w:rPr>
        <w:t>внешнеэкономической</w:t>
      </w:r>
      <w:r>
        <w:t xml:space="preserve"> </w:t>
      </w:r>
      <w:r>
        <w:rPr>
          <w:rFonts w:hint="eastAsia"/>
        </w:rPr>
        <w:t>политики</w:t>
      </w:r>
      <w:r>
        <w:t xml:space="preserve"> </w:t>
      </w:r>
      <w:r>
        <w:rPr>
          <w:rFonts w:hint="eastAsia"/>
        </w:rPr>
        <w:t>Китая</w:t>
      </w:r>
      <w:r>
        <w:t xml:space="preserve"> </w:t>
      </w:r>
      <w:r>
        <w:rPr>
          <w:rFonts w:hint="eastAsia"/>
        </w:rPr>
        <w:t>в</w:t>
      </w:r>
      <w:r>
        <w:t xml:space="preserve"> </w:t>
      </w:r>
      <w:r>
        <w:rPr>
          <w:rFonts w:hint="eastAsia"/>
        </w:rPr>
        <w:t>современных</w:t>
      </w:r>
      <w:r>
        <w:t xml:space="preserve"> </w:t>
      </w:r>
      <w:r>
        <w:rPr>
          <w:rFonts w:hint="eastAsia"/>
        </w:rPr>
        <w:t>условиях</w:t>
      </w:r>
    </w:p>
    <w:p w14:paraId="30753AD8" w14:textId="77777777" w:rsidR="00F92C77" w:rsidRDefault="00F92C77" w:rsidP="00F92C77"/>
    <w:p w14:paraId="1C5F45E4" w14:textId="77777777" w:rsidR="00F92C77" w:rsidRDefault="00F92C77" w:rsidP="00F92C77">
      <w:r>
        <w:t xml:space="preserve">1.1. </w:t>
      </w:r>
      <w:r>
        <w:rPr>
          <w:rFonts w:hint="eastAsia"/>
        </w:rPr>
        <w:t>Трансформация</w:t>
      </w:r>
      <w:r>
        <w:t xml:space="preserve"> </w:t>
      </w:r>
      <w:r>
        <w:rPr>
          <w:rFonts w:hint="eastAsia"/>
        </w:rPr>
        <w:t>экономической</w:t>
      </w:r>
      <w:r>
        <w:t xml:space="preserve"> </w:t>
      </w:r>
      <w:r>
        <w:rPr>
          <w:rFonts w:hint="eastAsia"/>
        </w:rPr>
        <w:t>политики</w:t>
      </w:r>
      <w:r>
        <w:t xml:space="preserve"> </w:t>
      </w:r>
      <w:r>
        <w:rPr>
          <w:rFonts w:hint="eastAsia"/>
        </w:rPr>
        <w:t>Китая</w:t>
      </w:r>
      <w:r>
        <w:t xml:space="preserve">: </w:t>
      </w:r>
      <w:r>
        <w:rPr>
          <w:rFonts w:hint="eastAsia"/>
        </w:rPr>
        <w:t>переход</w:t>
      </w:r>
      <w:r>
        <w:t xml:space="preserve"> </w:t>
      </w:r>
      <w:r>
        <w:rPr>
          <w:rFonts w:hint="eastAsia"/>
        </w:rPr>
        <w:t>на</w:t>
      </w:r>
      <w:r>
        <w:t xml:space="preserve"> </w:t>
      </w:r>
      <w:r>
        <w:rPr>
          <w:rFonts w:hint="eastAsia"/>
        </w:rPr>
        <w:t>«</w:t>
      </w:r>
      <w:r>
        <w:rPr>
          <w:rFonts w:hint="eastAsia"/>
        </w:rPr>
        <w:t>новую</w:t>
      </w:r>
      <w:r>
        <w:t xml:space="preserve"> </w:t>
      </w:r>
      <w:r>
        <w:rPr>
          <w:rFonts w:hint="eastAsia"/>
        </w:rPr>
        <w:t>нормальность</w:t>
      </w:r>
      <w:r>
        <w:rPr>
          <w:rFonts w:hint="eastAsia"/>
        </w:rPr>
        <w:t>»</w:t>
      </w:r>
    </w:p>
    <w:p w14:paraId="0E08F201" w14:textId="77777777" w:rsidR="00F92C77" w:rsidRDefault="00F92C77" w:rsidP="00F92C77"/>
    <w:p w14:paraId="0838D05B" w14:textId="77777777" w:rsidR="00F92C77" w:rsidRDefault="00F92C77" w:rsidP="00F92C77">
      <w:r>
        <w:t xml:space="preserve">1.2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становления</w:t>
      </w:r>
      <w:r>
        <w:t xml:space="preserve"> </w:t>
      </w:r>
      <w:r>
        <w:rPr>
          <w:rFonts w:hint="eastAsia"/>
        </w:rPr>
        <w:t>современной</w:t>
      </w:r>
      <w:r>
        <w:t xml:space="preserve"> </w:t>
      </w:r>
      <w:r>
        <w:rPr>
          <w:rFonts w:hint="eastAsia"/>
        </w:rPr>
        <w:t>внешнеэкономической</w:t>
      </w:r>
      <w:r>
        <w:t xml:space="preserve"> </w:t>
      </w:r>
      <w:r>
        <w:rPr>
          <w:rFonts w:hint="eastAsia"/>
        </w:rPr>
        <w:t>политики</w:t>
      </w:r>
      <w:r>
        <w:t xml:space="preserve"> </w:t>
      </w:r>
      <w:r>
        <w:rPr>
          <w:rFonts w:hint="eastAsia"/>
        </w:rPr>
        <w:t>Китая</w:t>
      </w:r>
    </w:p>
    <w:p w14:paraId="069DEB2F" w14:textId="77777777" w:rsidR="00F92C77" w:rsidRDefault="00F92C77" w:rsidP="00F92C77"/>
    <w:p w14:paraId="73541F6C" w14:textId="77777777" w:rsidR="00F92C77" w:rsidRDefault="00F92C77" w:rsidP="00F92C77">
      <w:r>
        <w:t xml:space="preserve">1.3. </w:t>
      </w:r>
      <w:r>
        <w:rPr>
          <w:rFonts w:hint="eastAsia"/>
        </w:rPr>
        <w:t>Сущность</w:t>
      </w:r>
      <w:r>
        <w:t xml:space="preserve"> </w:t>
      </w:r>
      <w:r>
        <w:rPr>
          <w:rFonts w:hint="eastAsia"/>
        </w:rPr>
        <w:t>проекта</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p>
    <w:p w14:paraId="7D4658A8" w14:textId="77777777" w:rsidR="00F92C77" w:rsidRDefault="00F92C77" w:rsidP="00F92C77"/>
    <w:p w14:paraId="0EC430ED" w14:textId="77777777" w:rsidR="00F92C77" w:rsidRDefault="00F92C77" w:rsidP="00F92C77">
      <w:r>
        <w:rPr>
          <w:rFonts w:hint="eastAsia"/>
        </w:rPr>
        <w:t>Глава</w:t>
      </w:r>
      <w:r>
        <w:t xml:space="preserve"> 2. </w:t>
      </w:r>
      <w:r>
        <w:rPr>
          <w:rFonts w:hint="eastAsia"/>
        </w:rPr>
        <w:t>Анализ</w:t>
      </w:r>
      <w:r>
        <w:t xml:space="preserve"> </w:t>
      </w:r>
      <w:r>
        <w:rPr>
          <w:rFonts w:hint="eastAsia"/>
        </w:rPr>
        <w:t>экономических</w:t>
      </w:r>
      <w:r>
        <w:t xml:space="preserve"> </w:t>
      </w:r>
      <w:r>
        <w:rPr>
          <w:rFonts w:hint="eastAsia"/>
        </w:rPr>
        <w:t>коридоров</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Проекта</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p>
    <w:p w14:paraId="1795AC5F" w14:textId="77777777" w:rsidR="00F92C77" w:rsidRDefault="00F92C77" w:rsidP="00F92C77"/>
    <w:p w14:paraId="64027BCC" w14:textId="77777777" w:rsidR="00F92C77" w:rsidRDefault="00F92C77" w:rsidP="00F92C77">
      <w:r>
        <w:t xml:space="preserve">2.1. </w:t>
      </w:r>
      <w:r>
        <w:rPr>
          <w:rFonts w:hint="eastAsia"/>
        </w:rPr>
        <w:t>Анализ</w:t>
      </w:r>
      <w:r>
        <w:t xml:space="preserve"> </w:t>
      </w:r>
      <w:r>
        <w:rPr>
          <w:rFonts w:hint="eastAsia"/>
        </w:rPr>
        <w:t>коридоров</w:t>
      </w:r>
      <w:r>
        <w:t xml:space="preserve">, </w:t>
      </w:r>
      <w:r>
        <w:rPr>
          <w:rFonts w:hint="eastAsia"/>
        </w:rPr>
        <w:t>предоставляющих</w:t>
      </w:r>
      <w:r>
        <w:t xml:space="preserve"> </w:t>
      </w:r>
      <w:r>
        <w:rPr>
          <w:rFonts w:hint="eastAsia"/>
        </w:rPr>
        <w:t>Китаю</w:t>
      </w:r>
      <w:r>
        <w:t xml:space="preserve"> </w:t>
      </w:r>
      <w:r>
        <w:rPr>
          <w:rFonts w:hint="eastAsia"/>
        </w:rPr>
        <w:t>альтернативный</w:t>
      </w:r>
      <w:r>
        <w:t xml:space="preserve"> </w:t>
      </w:r>
      <w:r>
        <w:rPr>
          <w:rFonts w:hint="eastAsia"/>
        </w:rPr>
        <w:t>доступ</w:t>
      </w:r>
      <w:r>
        <w:t xml:space="preserve"> </w:t>
      </w:r>
      <w:r>
        <w:rPr>
          <w:rFonts w:hint="eastAsia"/>
        </w:rPr>
        <w:t>к</w:t>
      </w:r>
      <w:r>
        <w:t xml:space="preserve"> </w:t>
      </w:r>
      <w:r>
        <w:rPr>
          <w:rFonts w:hint="eastAsia"/>
        </w:rPr>
        <w:t>Южно</w:t>
      </w:r>
      <w:r>
        <w:t>-</w:t>
      </w:r>
      <w:r>
        <w:rPr>
          <w:rFonts w:hint="eastAsia"/>
        </w:rPr>
        <w:t>китайскому</w:t>
      </w:r>
      <w:r>
        <w:t xml:space="preserve"> </w:t>
      </w:r>
      <w:r>
        <w:rPr>
          <w:rFonts w:hint="eastAsia"/>
        </w:rPr>
        <w:t>морю</w:t>
      </w:r>
      <w:r>
        <w:t xml:space="preserve"> </w:t>
      </w:r>
      <w:r>
        <w:rPr>
          <w:rFonts w:hint="eastAsia"/>
        </w:rPr>
        <w:t>и</w:t>
      </w:r>
      <w:r>
        <w:t xml:space="preserve"> </w:t>
      </w:r>
      <w:r>
        <w:rPr>
          <w:rFonts w:hint="eastAsia"/>
        </w:rPr>
        <w:t>Индийскому</w:t>
      </w:r>
      <w:r>
        <w:t xml:space="preserve"> </w:t>
      </w:r>
      <w:r>
        <w:rPr>
          <w:rFonts w:hint="eastAsia"/>
        </w:rPr>
        <w:t>океану</w:t>
      </w:r>
    </w:p>
    <w:p w14:paraId="4E541F4B" w14:textId="77777777" w:rsidR="00F92C77" w:rsidRDefault="00F92C77" w:rsidP="00F92C77"/>
    <w:p w14:paraId="0C416674" w14:textId="77777777" w:rsidR="00F92C77" w:rsidRDefault="00F92C77" w:rsidP="00F92C77">
      <w:r>
        <w:t xml:space="preserve">2.1.1. </w:t>
      </w:r>
      <w:r>
        <w:rPr>
          <w:rFonts w:hint="eastAsia"/>
        </w:rPr>
        <w:t>Китайско</w:t>
      </w:r>
      <w:r>
        <w:t>-</w:t>
      </w:r>
      <w:r>
        <w:rPr>
          <w:rFonts w:hint="eastAsia"/>
        </w:rPr>
        <w:t>пакистанский</w:t>
      </w:r>
      <w:r>
        <w:t xml:space="preserve"> </w:t>
      </w:r>
      <w:r>
        <w:rPr>
          <w:rFonts w:hint="eastAsia"/>
        </w:rPr>
        <w:t>экономический</w:t>
      </w:r>
      <w:r>
        <w:t xml:space="preserve"> </w:t>
      </w:r>
      <w:r>
        <w:rPr>
          <w:rFonts w:hint="eastAsia"/>
        </w:rPr>
        <w:t>коридор</w:t>
      </w:r>
    </w:p>
    <w:p w14:paraId="44041A53" w14:textId="77777777" w:rsidR="00F92C77" w:rsidRDefault="00F92C77" w:rsidP="00F92C77"/>
    <w:p w14:paraId="6C72C61B" w14:textId="77777777" w:rsidR="00F92C77" w:rsidRDefault="00F92C77" w:rsidP="00F92C77">
      <w:r>
        <w:t xml:space="preserve">2.1.2. </w:t>
      </w:r>
      <w:r>
        <w:rPr>
          <w:rFonts w:hint="eastAsia"/>
        </w:rPr>
        <w:t>Экономический</w:t>
      </w:r>
      <w:r>
        <w:t xml:space="preserve"> </w:t>
      </w:r>
      <w:r>
        <w:rPr>
          <w:rFonts w:hint="eastAsia"/>
        </w:rPr>
        <w:t>коридор</w:t>
      </w:r>
      <w:r>
        <w:t xml:space="preserve"> </w:t>
      </w:r>
      <w:r>
        <w:rPr>
          <w:rFonts w:hint="eastAsia"/>
        </w:rPr>
        <w:t>Индокитайского</w:t>
      </w:r>
      <w:r>
        <w:t xml:space="preserve"> </w:t>
      </w:r>
      <w:r>
        <w:rPr>
          <w:rFonts w:hint="eastAsia"/>
        </w:rPr>
        <w:t>полуострова</w:t>
      </w:r>
    </w:p>
    <w:p w14:paraId="0A26DF7D" w14:textId="77777777" w:rsidR="00F92C77" w:rsidRDefault="00F92C77" w:rsidP="00F92C77"/>
    <w:p w14:paraId="1058849F" w14:textId="77777777" w:rsidR="00F92C77" w:rsidRDefault="00F92C77" w:rsidP="00F92C77">
      <w:r>
        <w:t xml:space="preserve">2.1.3. </w:t>
      </w:r>
      <w:r>
        <w:rPr>
          <w:rFonts w:hint="eastAsia"/>
        </w:rPr>
        <w:t>Коридор</w:t>
      </w:r>
      <w:r>
        <w:t xml:space="preserve"> </w:t>
      </w:r>
      <w:r>
        <w:rPr>
          <w:rFonts w:hint="eastAsia"/>
        </w:rPr>
        <w:t>Бангладеш</w:t>
      </w:r>
      <w:r>
        <w:t>-</w:t>
      </w:r>
      <w:r>
        <w:rPr>
          <w:rFonts w:hint="eastAsia"/>
        </w:rPr>
        <w:t>Китай</w:t>
      </w:r>
      <w:r>
        <w:t>-</w:t>
      </w:r>
      <w:r>
        <w:rPr>
          <w:rFonts w:hint="eastAsia"/>
        </w:rPr>
        <w:t>Индия</w:t>
      </w:r>
      <w:r>
        <w:t>-</w:t>
      </w:r>
      <w:r>
        <w:rPr>
          <w:rFonts w:hint="eastAsia"/>
        </w:rPr>
        <w:t>Мьянма</w:t>
      </w:r>
    </w:p>
    <w:p w14:paraId="2EE482CE" w14:textId="77777777" w:rsidR="00F92C77" w:rsidRDefault="00F92C77" w:rsidP="00F92C77"/>
    <w:p w14:paraId="0F7AF7C6" w14:textId="77777777" w:rsidR="00F92C77" w:rsidRDefault="00F92C77" w:rsidP="00F92C77">
      <w:r>
        <w:t xml:space="preserve">2.2. </w:t>
      </w:r>
      <w:r>
        <w:rPr>
          <w:rFonts w:hint="eastAsia"/>
        </w:rPr>
        <w:t>Анализ</w:t>
      </w:r>
      <w:r>
        <w:t xml:space="preserve"> </w:t>
      </w:r>
      <w:r>
        <w:rPr>
          <w:rFonts w:hint="eastAsia"/>
        </w:rPr>
        <w:t>коридоров</w:t>
      </w:r>
      <w:r>
        <w:t xml:space="preserve">, </w:t>
      </w:r>
      <w:r>
        <w:rPr>
          <w:rFonts w:hint="eastAsia"/>
        </w:rPr>
        <w:t>способствующих</w:t>
      </w:r>
      <w:r>
        <w:t xml:space="preserve"> </w:t>
      </w:r>
      <w:r>
        <w:rPr>
          <w:rFonts w:hint="eastAsia"/>
        </w:rPr>
        <w:t>продвижению</w:t>
      </w:r>
      <w:r>
        <w:t xml:space="preserve"> </w:t>
      </w:r>
      <w:r>
        <w:rPr>
          <w:rFonts w:hint="eastAsia"/>
        </w:rPr>
        <w:t>китайских</w:t>
      </w:r>
      <w:r>
        <w:t xml:space="preserve"> </w:t>
      </w:r>
      <w:r>
        <w:rPr>
          <w:rFonts w:hint="eastAsia"/>
        </w:rPr>
        <w:t>товаров</w:t>
      </w:r>
      <w:r>
        <w:t xml:space="preserve"> </w:t>
      </w:r>
      <w:r>
        <w:rPr>
          <w:rFonts w:hint="eastAsia"/>
        </w:rPr>
        <w:t>на</w:t>
      </w:r>
      <w:r>
        <w:t xml:space="preserve"> </w:t>
      </w:r>
      <w:r>
        <w:rPr>
          <w:rFonts w:hint="eastAsia"/>
        </w:rPr>
        <w:t>Запад</w:t>
      </w:r>
      <w:r>
        <w:t xml:space="preserve"> </w:t>
      </w:r>
      <w:r>
        <w:rPr>
          <w:rFonts w:hint="eastAsia"/>
        </w:rPr>
        <w:t>и</w:t>
      </w:r>
      <w:r>
        <w:t xml:space="preserve"> </w:t>
      </w:r>
      <w:r>
        <w:rPr>
          <w:rFonts w:hint="eastAsia"/>
        </w:rPr>
        <w:t>повышения</w:t>
      </w:r>
      <w:r>
        <w:t xml:space="preserve"> </w:t>
      </w:r>
      <w:r>
        <w:rPr>
          <w:rFonts w:hint="eastAsia"/>
        </w:rPr>
        <w:t>связанности</w:t>
      </w:r>
      <w:r>
        <w:lastRenderedPageBreak/>
        <w:t xml:space="preserve"> </w:t>
      </w:r>
      <w:r>
        <w:rPr>
          <w:rFonts w:hint="eastAsia"/>
        </w:rPr>
        <w:t>стран</w:t>
      </w:r>
      <w:r>
        <w:t xml:space="preserve"> </w:t>
      </w:r>
      <w:r>
        <w:rPr>
          <w:rFonts w:hint="eastAsia"/>
        </w:rPr>
        <w:t>Евразии</w:t>
      </w:r>
    </w:p>
    <w:p w14:paraId="7B801FB9" w14:textId="77777777" w:rsidR="00F92C77" w:rsidRDefault="00F92C77" w:rsidP="00F92C77"/>
    <w:p w14:paraId="7D4DF044" w14:textId="77777777" w:rsidR="00F92C77" w:rsidRDefault="00F92C77" w:rsidP="00F92C77">
      <w:r>
        <w:t xml:space="preserve">2.2.1 </w:t>
      </w:r>
      <w:r>
        <w:rPr>
          <w:rFonts w:hint="eastAsia"/>
        </w:rPr>
        <w:t>Экономический</w:t>
      </w:r>
      <w:r>
        <w:t xml:space="preserve"> </w:t>
      </w:r>
      <w:r>
        <w:rPr>
          <w:rFonts w:hint="eastAsia"/>
        </w:rPr>
        <w:t>коридор</w:t>
      </w:r>
      <w:r>
        <w:t xml:space="preserve"> </w:t>
      </w:r>
      <w:r>
        <w:rPr>
          <w:rFonts w:hint="eastAsia"/>
        </w:rPr>
        <w:t>Китай</w:t>
      </w:r>
      <w:r>
        <w:t>-</w:t>
      </w:r>
      <w:r>
        <w:rPr>
          <w:rFonts w:hint="eastAsia"/>
        </w:rPr>
        <w:t>Монголия</w:t>
      </w:r>
      <w:r>
        <w:t>-</w:t>
      </w:r>
      <w:r>
        <w:rPr>
          <w:rFonts w:hint="eastAsia"/>
        </w:rPr>
        <w:t>Россия</w:t>
      </w:r>
    </w:p>
    <w:p w14:paraId="32076ED8" w14:textId="77777777" w:rsidR="00F92C77" w:rsidRDefault="00F92C77" w:rsidP="00F92C77"/>
    <w:p w14:paraId="62341DF9" w14:textId="77777777" w:rsidR="00F92C77" w:rsidRDefault="00F92C77" w:rsidP="00F92C77">
      <w:r>
        <w:t xml:space="preserve">2.2.2. </w:t>
      </w:r>
      <w:r>
        <w:rPr>
          <w:rFonts w:hint="eastAsia"/>
        </w:rPr>
        <w:t>Экономический</w:t>
      </w:r>
      <w:r>
        <w:t xml:space="preserve"> </w:t>
      </w:r>
      <w:r>
        <w:rPr>
          <w:rFonts w:hint="eastAsia"/>
        </w:rPr>
        <w:t>коридор</w:t>
      </w:r>
      <w:r>
        <w:t xml:space="preserve"> </w:t>
      </w:r>
      <w:r>
        <w:rPr>
          <w:rFonts w:hint="eastAsia"/>
        </w:rPr>
        <w:t>Китай</w:t>
      </w:r>
      <w:r>
        <w:t xml:space="preserve">- </w:t>
      </w:r>
      <w:r>
        <w:rPr>
          <w:rFonts w:hint="eastAsia"/>
        </w:rPr>
        <w:t>Центральная</w:t>
      </w:r>
      <w:r>
        <w:t xml:space="preserve"> </w:t>
      </w:r>
      <w:r>
        <w:rPr>
          <w:rFonts w:hint="eastAsia"/>
        </w:rPr>
        <w:t>Азия</w:t>
      </w:r>
      <w:r>
        <w:t xml:space="preserve">- </w:t>
      </w:r>
      <w:r>
        <w:rPr>
          <w:rFonts w:hint="eastAsia"/>
        </w:rPr>
        <w:t>Западная</w:t>
      </w:r>
      <w:r>
        <w:t xml:space="preserve"> </w:t>
      </w:r>
      <w:r>
        <w:rPr>
          <w:rFonts w:hint="eastAsia"/>
        </w:rPr>
        <w:t>Азия</w:t>
      </w:r>
    </w:p>
    <w:p w14:paraId="046EBA91" w14:textId="77777777" w:rsidR="00F92C77" w:rsidRDefault="00F92C77" w:rsidP="00F92C77"/>
    <w:p w14:paraId="26F80FBD" w14:textId="77777777" w:rsidR="00F92C77" w:rsidRDefault="00F92C77" w:rsidP="00F92C77">
      <w:r>
        <w:t xml:space="preserve">2.2.3 </w:t>
      </w:r>
      <w:r>
        <w:rPr>
          <w:rFonts w:hint="eastAsia"/>
        </w:rPr>
        <w:t>Экономический</w:t>
      </w:r>
      <w:r>
        <w:t xml:space="preserve"> </w:t>
      </w:r>
      <w:r>
        <w:rPr>
          <w:rFonts w:hint="eastAsia"/>
        </w:rPr>
        <w:t>коридор</w:t>
      </w:r>
      <w:r>
        <w:t xml:space="preserve"> </w:t>
      </w:r>
      <w:r>
        <w:rPr>
          <w:rFonts w:hint="eastAsia"/>
        </w:rPr>
        <w:t>Новый</w:t>
      </w:r>
      <w:r>
        <w:t xml:space="preserve"> </w:t>
      </w:r>
      <w:r>
        <w:rPr>
          <w:rFonts w:hint="eastAsia"/>
        </w:rPr>
        <w:t>Евразийский</w:t>
      </w:r>
      <w:r>
        <w:t xml:space="preserve"> </w:t>
      </w:r>
      <w:r>
        <w:rPr>
          <w:rFonts w:hint="eastAsia"/>
        </w:rPr>
        <w:t>сухопутный</w:t>
      </w:r>
      <w:r>
        <w:t xml:space="preserve"> </w:t>
      </w:r>
      <w:r>
        <w:rPr>
          <w:rFonts w:hint="eastAsia"/>
        </w:rPr>
        <w:t>мост</w:t>
      </w:r>
    </w:p>
    <w:p w14:paraId="15808EF1" w14:textId="77777777" w:rsidR="00F92C77" w:rsidRDefault="00F92C77" w:rsidP="00F92C77"/>
    <w:p w14:paraId="7FF87FC0" w14:textId="77777777" w:rsidR="00F92C77" w:rsidRDefault="00F92C77" w:rsidP="00F92C77">
      <w:r>
        <w:t xml:space="preserve">2.3. </w:t>
      </w:r>
      <w:r>
        <w:rPr>
          <w:rFonts w:hint="eastAsia"/>
        </w:rPr>
        <w:t>Морской</w:t>
      </w:r>
      <w:r>
        <w:t xml:space="preserve"> </w:t>
      </w:r>
      <w:r>
        <w:rPr>
          <w:rFonts w:hint="eastAsia"/>
        </w:rPr>
        <w:t>Шелковый</w:t>
      </w:r>
      <w:r>
        <w:t xml:space="preserve"> </w:t>
      </w:r>
      <w:r>
        <w:rPr>
          <w:rFonts w:hint="eastAsia"/>
        </w:rPr>
        <w:t>Путь</w:t>
      </w:r>
      <w:r>
        <w:t xml:space="preserve"> XXI </w:t>
      </w:r>
      <w:r>
        <w:rPr>
          <w:rFonts w:hint="eastAsia"/>
        </w:rPr>
        <w:t>века</w:t>
      </w:r>
      <w:r>
        <w:t xml:space="preserve"> </w:t>
      </w:r>
      <w:r>
        <w:rPr>
          <w:rFonts w:hint="eastAsia"/>
        </w:rPr>
        <w:t>и</w:t>
      </w:r>
      <w:r>
        <w:t xml:space="preserve"> </w:t>
      </w:r>
      <w:r>
        <w:rPr>
          <w:rFonts w:hint="eastAsia"/>
        </w:rPr>
        <w:t>развитие</w:t>
      </w:r>
      <w:r>
        <w:t xml:space="preserve"> </w:t>
      </w:r>
      <w:r>
        <w:rPr>
          <w:rFonts w:hint="eastAsia"/>
        </w:rPr>
        <w:t>партнерских</w:t>
      </w:r>
      <w:r>
        <w:t xml:space="preserve"> </w:t>
      </w:r>
      <w:r>
        <w:rPr>
          <w:rFonts w:hint="eastAsia"/>
        </w:rPr>
        <w:t>отношений</w:t>
      </w:r>
      <w:r>
        <w:t xml:space="preserve"> </w:t>
      </w:r>
      <w:r>
        <w:rPr>
          <w:rFonts w:hint="eastAsia"/>
        </w:rPr>
        <w:t>со</w:t>
      </w:r>
      <w:r>
        <w:t xml:space="preserve"> </w:t>
      </w:r>
      <w:r>
        <w:rPr>
          <w:rFonts w:hint="eastAsia"/>
        </w:rPr>
        <w:t>странами</w:t>
      </w:r>
      <w:r>
        <w:t xml:space="preserve"> </w:t>
      </w:r>
      <w:r>
        <w:rPr>
          <w:rFonts w:hint="eastAsia"/>
        </w:rPr>
        <w:t>Африки</w:t>
      </w:r>
    </w:p>
    <w:p w14:paraId="7B49DE89" w14:textId="77777777" w:rsidR="00F92C77" w:rsidRDefault="00F92C77" w:rsidP="00F92C77"/>
    <w:p w14:paraId="5BEB1C4A" w14:textId="77777777" w:rsidR="00F92C77" w:rsidRDefault="00F92C77" w:rsidP="00F92C77">
      <w:r>
        <w:rPr>
          <w:rFonts w:hint="eastAsia"/>
        </w:rPr>
        <w:t>Глава</w:t>
      </w:r>
      <w:r>
        <w:t xml:space="preserve"> 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реализации</w:t>
      </w:r>
      <w:r>
        <w:t xml:space="preserve"> </w:t>
      </w:r>
      <w:r>
        <w:rPr>
          <w:rFonts w:hint="eastAsia"/>
        </w:rPr>
        <w:t>проекта</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p>
    <w:p w14:paraId="65A919B9" w14:textId="77777777" w:rsidR="00F92C77" w:rsidRDefault="00F92C77" w:rsidP="00F92C77"/>
    <w:p w14:paraId="234CBC0E" w14:textId="77777777" w:rsidR="00F92C77" w:rsidRDefault="00F92C77" w:rsidP="00F92C77">
      <w:r>
        <w:t xml:space="preserve">3.1. </w:t>
      </w:r>
      <w:r>
        <w:rPr>
          <w:rFonts w:hint="eastAsia"/>
        </w:rPr>
        <w:t>Проблемы</w:t>
      </w:r>
      <w:r>
        <w:t xml:space="preserve"> </w:t>
      </w:r>
      <w:r>
        <w:rPr>
          <w:rFonts w:hint="eastAsia"/>
        </w:rPr>
        <w:t>и</w:t>
      </w:r>
      <w:r>
        <w:t xml:space="preserve"> </w:t>
      </w:r>
      <w:r>
        <w:rPr>
          <w:rFonts w:hint="eastAsia"/>
        </w:rPr>
        <w:t>сложности</w:t>
      </w:r>
      <w:r>
        <w:t xml:space="preserve"> </w:t>
      </w:r>
      <w:r>
        <w:rPr>
          <w:rFonts w:hint="eastAsia"/>
        </w:rPr>
        <w:t>реализации</w:t>
      </w:r>
      <w:r>
        <w:t xml:space="preserve"> </w:t>
      </w:r>
      <w:r>
        <w:rPr>
          <w:rFonts w:hint="eastAsia"/>
        </w:rPr>
        <w:t>проекта</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p>
    <w:p w14:paraId="51D72380" w14:textId="77777777" w:rsidR="00F92C77" w:rsidRDefault="00F92C77" w:rsidP="00F92C77"/>
    <w:p w14:paraId="4579CB1A" w14:textId="77777777" w:rsidR="00F92C77" w:rsidRDefault="00F92C77" w:rsidP="00F92C77">
      <w:r>
        <w:t xml:space="preserve">3.2. </w:t>
      </w:r>
      <w:r>
        <w:rPr>
          <w:rFonts w:hint="eastAsia"/>
        </w:rPr>
        <w:t>Значение</w:t>
      </w:r>
      <w:r>
        <w:t xml:space="preserve"> </w:t>
      </w:r>
      <w:r>
        <w:rPr>
          <w:rFonts w:hint="eastAsia"/>
        </w:rPr>
        <w:t>проекта</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r>
        <w:t xml:space="preserve"> </w:t>
      </w:r>
      <w:r>
        <w:rPr>
          <w:rFonts w:hint="eastAsia"/>
        </w:rPr>
        <w:t>в</w:t>
      </w:r>
      <w:r>
        <w:t xml:space="preserve"> </w:t>
      </w:r>
      <w:r>
        <w:rPr>
          <w:rFonts w:hint="eastAsia"/>
        </w:rPr>
        <w:t>реализации</w:t>
      </w:r>
      <w:r>
        <w:t xml:space="preserve"> </w:t>
      </w:r>
      <w:r>
        <w:rPr>
          <w:rFonts w:hint="eastAsia"/>
        </w:rPr>
        <w:t>национальных</w:t>
      </w:r>
      <w:r>
        <w:t xml:space="preserve"> </w:t>
      </w:r>
      <w:r>
        <w:rPr>
          <w:rFonts w:hint="eastAsia"/>
        </w:rPr>
        <w:t>интересов</w:t>
      </w:r>
      <w:r>
        <w:t xml:space="preserve"> </w:t>
      </w:r>
      <w:r>
        <w:rPr>
          <w:rFonts w:hint="eastAsia"/>
        </w:rPr>
        <w:t>и</w:t>
      </w:r>
      <w:r>
        <w:t xml:space="preserve"> </w:t>
      </w:r>
      <w:r>
        <w:rPr>
          <w:rFonts w:hint="eastAsia"/>
        </w:rPr>
        <w:t>направлений</w:t>
      </w:r>
      <w:r>
        <w:t xml:space="preserve"> </w:t>
      </w:r>
      <w:r>
        <w:rPr>
          <w:rFonts w:hint="eastAsia"/>
        </w:rPr>
        <w:t>внешнеэкономической</w:t>
      </w:r>
      <w:r>
        <w:t xml:space="preserve"> </w:t>
      </w:r>
      <w:r>
        <w:rPr>
          <w:rFonts w:hint="eastAsia"/>
        </w:rPr>
        <w:t>политики</w:t>
      </w:r>
      <w:r>
        <w:t xml:space="preserve"> </w:t>
      </w:r>
      <w:r>
        <w:rPr>
          <w:rFonts w:hint="eastAsia"/>
        </w:rPr>
        <w:t>Китая</w:t>
      </w:r>
      <w:r>
        <w:t xml:space="preserve"> </w:t>
      </w:r>
      <w:r>
        <w:rPr>
          <w:rFonts w:hint="eastAsia"/>
        </w:rPr>
        <w:t>на</w:t>
      </w:r>
      <w:r>
        <w:t xml:space="preserve"> </w:t>
      </w:r>
      <w:r>
        <w:rPr>
          <w:rFonts w:hint="eastAsia"/>
        </w:rPr>
        <w:t>современном</w:t>
      </w:r>
      <w:r>
        <w:t xml:space="preserve"> </w:t>
      </w:r>
      <w:r>
        <w:rPr>
          <w:rFonts w:hint="eastAsia"/>
        </w:rPr>
        <w:t>этапе</w:t>
      </w:r>
    </w:p>
    <w:p w14:paraId="6C7189F9" w14:textId="77777777" w:rsidR="00F92C77" w:rsidRDefault="00F92C77" w:rsidP="00F92C77"/>
    <w:p w14:paraId="5AC6F404" w14:textId="77777777" w:rsidR="00F92C77" w:rsidRDefault="00F92C77" w:rsidP="00F92C77">
      <w:r>
        <w:t xml:space="preserve">3.3. </w:t>
      </w:r>
      <w:r>
        <w:rPr>
          <w:rFonts w:hint="eastAsia"/>
        </w:rPr>
        <w:t>Проект</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r>
        <w:t xml:space="preserve">: </w:t>
      </w:r>
      <w:r>
        <w:rPr>
          <w:rFonts w:hint="eastAsia"/>
        </w:rPr>
        <w:t>интересы</w:t>
      </w:r>
      <w:r>
        <w:t xml:space="preserve"> </w:t>
      </w:r>
      <w:r>
        <w:rPr>
          <w:rFonts w:hint="eastAsia"/>
        </w:rPr>
        <w:t>России</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их</w:t>
      </w:r>
      <w:r>
        <w:t xml:space="preserve"> </w:t>
      </w:r>
      <w:r>
        <w:rPr>
          <w:rFonts w:hint="eastAsia"/>
        </w:rPr>
        <w:t>реализации</w:t>
      </w:r>
    </w:p>
    <w:p w14:paraId="1D8C2049" w14:textId="77777777" w:rsidR="00F92C77" w:rsidRDefault="00F92C77" w:rsidP="00F92C77"/>
    <w:p w14:paraId="23BF5A67" w14:textId="77777777" w:rsidR="00F92C77" w:rsidRDefault="00F92C77" w:rsidP="00F92C77">
      <w:r>
        <w:rPr>
          <w:rFonts w:hint="eastAsia"/>
        </w:rPr>
        <w:t>Заключение</w:t>
      </w:r>
    </w:p>
    <w:p w14:paraId="7EFBD8A3" w14:textId="77777777" w:rsidR="00F92C77" w:rsidRDefault="00F92C77" w:rsidP="00F92C77"/>
    <w:p w14:paraId="37F0D417" w14:textId="1EB2E066" w:rsidR="00F92C77" w:rsidRPr="00F92C77" w:rsidRDefault="00F92C77" w:rsidP="00F92C77">
      <w:r>
        <w:rPr>
          <w:rFonts w:hint="eastAsia"/>
        </w:rPr>
        <w:t>Список</w:t>
      </w:r>
      <w:r>
        <w:t xml:space="preserve"> </w:t>
      </w:r>
      <w:r>
        <w:rPr>
          <w:rFonts w:hint="eastAsia"/>
        </w:rPr>
        <w:t>использованной</w:t>
      </w:r>
      <w:r>
        <w:t xml:space="preserve"> </w:t>
      </w:r>
      <w:r>
        <w:rPr>
          <w:rFonts w:hint="eastAsia"/>
        </w:rPr>
        <w:t>литературы</w:t>
      </w:r>
    </w:p>
    <w:sectPr w:rsidR="00F92C77" w:rsidRPr="00F92C77" w:rsidSect="00321C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089A" w14:textId="77777777" w:rsidR="00321C99" w:rsidRDefault="00321C99">
      <w:pPr>
        <w:spacing w:after="0" w:line="240" w:lineRule="auto"/>
      </w:pPr>
      <w:r>
        <w:separator/>
      </w:r>
    </w:p>
  </w:endnote>
  <w:endnote w:type="continuationSeparator" w:id="0">
    <w:p w14:paraId="53B42D6C" w14:textId="77777777" w:rsidR="00321C99" w:rsidRDefault="0032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AC79" w14:textId="77777777" w:rsidR="00321C99" w:rsidRDefault="00321C99"/>
    <w:p w14:paraId="12D7740D" w14:textId="77777777" w:rsidR="00321C99" w:rsidRDefault="00321C99"/>
    <w:p w14:paraId="6E8BE53F" w14:textId="77777777" w:rsidR="00321C99" w:rsidRDefault="00321C99"/>
    <w:p w14:paraId="07E68984" w14:textId="77777777" w:rsidR="00321C99" w:rsidRDefault="00321C99"/>
    <w:p w14:paraId="32364886" w14:textId="77777777" w:rsidR="00321C99" w:rsidRDefault="00321C99"/>
    <w:p w14:paraId="6788FFAA" w14:textId="77777777" w:rsidR="00321C99" w:rsidRDefault="00321C99"/>
    <w:p w14:paraId="0DC50570" w14:textId="77777777" w:rsidR="00321C99" w:rsidRDefault="00321C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51FED1" wp14:editId="38A992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C1535" w14:textId="77777777" w:rsidR="00321C99" w:rsidRDefault="00321C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1FE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4C1535" w14:textId="77777777" w:rsidR="00321C99" w:rsidRDefault="00321C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6E43A5" w14:textId="77777777" w:rsidR="00321C99" w:rsidRDefault="00321C99"/>
    <w:p w14:paraId="5326065A" w14:textId="77777777" w:rsidR="00321C99" w:rsidRDefault="00321C99"/>
    <w:p w14:paraId="74CE9CBC" w14:textId="77777777" w:rsidR="00321C99" w:rsidRDefault="00321C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74C4B6" wp14:editId="06AB67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E7AE" w14:textId="77777777" w:rsidR="00321C99" w:rsidRDefault="00321C99"/>
                          <w:p w14:paraId="442500D0" w14:textId="77777777" w:rsidR="00321C99" w:rsidRDefault="00321C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74C4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0E7AE" w14:textId="77777777" w:rsidR="00321C99" w:rsidRDefault="00321C99"/>
                    <w:p w14:paraId="442500D0" w14:textId="77777777" w:rsidR="00321C99" w:rsidRDefault="00321C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5FC3AC" w14:textId="77777777" w:rsidR="00321C99" w:rsidRDefault="00321C99"/>
    <w:p w14:paraId="35E25C33" w14:textId="77777777" w:rsidR="00321C99" w:rsidRDefault="00321C99">
      <w:pPr>
        <w:rPr>
          <w:sz w:val="2"/>
          <w:szCs w:val="2"/>
        </w:rPr>
      </w:pPr>
    </w:p>
    <w:p w14:paraId="47F7EBA4" w14:textId="77777777" w:rsidR="00321C99" w:rsidRDefault="00321C99"/>
    <w:p w14:paraId="0D17C7A0" w14:textId="77777777" w:rsidR="00321C99" w:rsidRDefault="00321C99">
      <w:pPr>
        <w:spacing w:after="0" w:line="240" w:lineRule="auto"/>
      </w:pPr>
    </w:p>
  </w:footnote>
  <w:footnote w:type="continuationSeparator" w:id="0">
    <w:p w14:paraId="7BA3E4CE" w14:textId="77777777" w:rsidR="00321C99" w:rsidRDefault="00321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C99"/>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15559</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2418</cp:revision>
  <cp:lastPrinted>2009-02-06T05:36:00Z</cp:lastPrinted>
  <dcterms:created xsi:type="dcterms:W3CDTF">2024-04-09T10:20:00Z</dcterms:created>
  <dcterms:modified xsi:type="dcterms:W3CDTF">2024-04-27T20:01:00Z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