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F8" w:rsidRDefault="002178F8" w:rsidP="002178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Лозинська Марина Сергіївна</w:t>
      </w:r>
      <w:r>
        <w:rPr>
          <w:rFonts w:ascii="CIDFont+F3" w:hAnsi="CIDFont+F3" w:cs="CIDFont+F3"/>
          <w:kern w:val="0"/>
          <w:sz w:val="28"/>
          <w:szCs w:val="28"/>
          <w:lang w:eastAsia="ru-RU"/>
        </w:rPr>
        <w:t>, аспірантка Вінницького національного</w:t>
      </w:r>
    </w:p>
    <w:p w:rsidR="002178F8" w:rsidRDefault="002178F8" w:rsidP="002178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ім. М. І. Пирогова, тема дисертації: «Спадкові</w:t>
      </w:r>
    </w:p>
    <w:p w:rsidR="002178F8" w:rsidRDefault="002178F8" w:rsidP="002178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передумови ремоделювання міокарда у чоловіків з гіпертонічною</w:t>
      </w:r>
    </w:p>
    <w:p w:rsidR="002178F8" w:rsidRDefault="002178F8" w:rsidP="002178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хворобою, мешканців Подільського регіону. Діагностичне та клінічне</w:t>
      </w:r>
    </w:p>
    <w:p w:rsidR="002178F8" w:rsidRDefault="002178F8" w:rsidP="002178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значення», (222 Медицина). Спеціалізована вчена рада ДФ 05.600.006</w:t>
      </w:r>
    </w:p>
    <w:p w:rsidR="002178F8" w:rsidRDefault="002178F8" w:rsidP="002178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 Вінницькому національному медичному університеті ім. М. І.</w:t>
      </w:r>
    </w:p>
    <w:p w:rsidR="00D66F00" w:rsidRPr="002178F8" w:rsidRDefault="002178F8" w:rsidP="002178F8">
      <w:r>
        <w:rPr>
          <w:rFonts w:ascii="CIDFont+F3" w:hAnsi="CIDFont+F3" w:cs="CIDFont+F3"/>
          <w:kern w:val="0"/>
          <w:sz w:val="28"/>
          <w:szCs w:val="28"/>
          <w:lang w:eastAsia="ru-RU"/>
        </w:rPr>
        <w:t>Пирогова</w:t>
      </w:r>
    </w:p>
    <w:sectPr w:rsidR="00D66F00" w:rsidRPr="002178F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2178F8" w:rsidRPr="002178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0E0B2-F42E-43A5-B685-CB92BA92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2021-12-23T09:52:00Z</dcterms:created>
  <dcterms:modified xsi:type="dcterms:W3CDTF">2021-12-26T10:04:00Z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