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Содержание</w:t>
      </w: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2 </w:t>
      </w:r>
      <w:r w:rsidRPr="005B43F6">
        <w:rPr>
          <w:rFonts w:ascii="Trebuchet MS" w:eastAsia="Times New Roman" w:hAnsi="Trebuchet MS" w:cs="Times New Roman" w:hint="eastAsia"/>
          <w:color w:val="000000"/>
          <w:kern w:val="0"/>
          <w:sz w:val="18"/>
          <w:szCs w:val="18"/>
          <w:lang w:eastAsia="ru-RU"/>
        </w:rPr>
        <w:t>СОДЕРЖАНИЕ</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ВВЕДЕНИЕ</w:t>
      </w:r>
      <w:r w:rsidRPr="005B43F6">
        <w:rPr>
          <w:rFonts w:ascii="Trebuchet MS" w:eastAsia="Times New Roman" w:hAnsi="Trebuchet MS" w:cs="Times New Roman"/>
          <w:color w:val="000000"/>
          <w:kern w:val="0"/>
          <w:sz w:val="18"/>
          <w:szCs w:val="18"/>
          <w:lang w:eastAsia="ru-RU"/>
        </w:rPr>
        <w:t>...4</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ГЛАВА</w:t>
      </w:r>
      <w:r w:rsidRPr="005B43F6">
        <w:rPr>
          <w:rFonts w:ascii="Trebuchet MS" w:eastAsia="Times New Roman" w:hAnsi="Trebuchet MS" w:cs="Times New Roman"/>
          <w:color w:val="000000"/>
          <w:kern w:val="0"/>
          <w:sz w:val="18"/>
          <w:szCs w:val="18"/>
          <w:lang w:eastAsia="ru-RU"/>
        </w:rPr>
        <w:t xml:space="preserve"> I. </w:t>
      </w:r>
      <w:r w:rsidRPr="005B43F6">
        <w:rPr>
          <w:rFonts w:ascii="Trebuchet MS" w:eastAsia="Times New Roman" w:hAnsi="Trebuchet MS" w:cs="Times New Roman" w:hint="eastAsia"/>
          <w:color w:val="000000"/>
          <w:kern w:val="0"/>
          <w:sz w:val="18"/>
          <w:szCs w:val="18"/>
          <w:lang w:eastAsia="ru-RU"/>
        </w:rPr>
        <w:t>ОБЩИЕ</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ЗАКОНОМЕРНОСТИ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ФОРМИРОВАНИЯ</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СТРУКТУРЫ</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ФУНКЦИОНИРОВАНИЯ</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СООБЩЕСТВ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МАКРОЗООБЕНТОСА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КРУПНЫХ</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ВОДОХРАНИЛИЩ</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обзор</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литературы</w:t>
      </w:r>
      <w:r w:rsidRPr="005B43F6">
        <w:rPr>
          <w:rFonts w:ascii="Trebuchet MS" w:eastAsia="Times New Roman" w:hAnsi="Trebuchet MS" w:cs="Times New Roman"/>
          <w:color w:val="000000"/>
          <w:kern w:val="0"/>
          <w:sz w:val="18"/>
          <w:szCs w:val="18"/>
          <w:lang w:eastAsia="ru-RU"/>
        </w:rPr>
        <w:t>)...8</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ГЛАВА</w:t>
      </w:r>
      <w:r w:rsidRPr="005B43F6">
        <w:rPr>
          <w:rFonts w:ascii="Trebuchet MS" w:eastAsia="Times New Roman" w:hAnsi="Trebuchet MS" w:cs="Times New Roman"/>
          <w:color w:val="000000"/>
          <w:kern w:val="0"/>
          <w:sz w:val="18"/>
          <w:szCs w:val="18"/>
          <w:lang w:eastAsia="ru-RU"/>
        </w:rPr>
        <w:t xml:space="preserve"> II. </w:t>
      </w:r>
      <w:r w:rsidRPr="005B43F6">
        <w:rPr>
          <w:rFonts w:ascii="Trebuchet MS" w:eastAsia="Times New Roman" w:hAnsi="Trebuchet MS" w:cs="Times New Roman" w:hint="eastAsia"/>
          <w:color w:val="000000"/>
          <w:kern w:val="0"/>
          <w:sz w:val="18"/>
          <w:szCs w:val="18"/>
          <w:lang w:eastAsia="ru-RU"/>
        </w:rPr>
        <w:t>КРАТКАЯ</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ХАРАКТЕРИСТИКА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РАЙОНА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ИССЛЕДОВАНИЙ</w:t>
      </w:r>
      <w:r w:rsidRPr="005B43F6">
        <w:rPr>
          <w:rFonts w:ascii="Trebuchet MS" w:eastAsia="Times New Roman" w:hAnsi="Trebuchet MS" w:cs="Times New Roman"/>
          <w:color w:val="000000"/>
          <w:kern w:val="0"/>
          <w:sz w:val="18"/>
          <w:szCs w:val="18"/>
          <w:lang w:eastAsia="ru-RU"/>
        </w:rPr>
        <w:t>... 19</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ИЛ</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Рыбинское</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водохранилище</w:t>
      </w:r>
      <w:r w:rsidRPr="005B43F6">
        <w:rPr>
          <w:rFonts w:ascii="Trebuchet MS" w:eastAsia="Times New Roman" w:hAnsi="Trebuchet MS" w:cs="Times New Roman"/>
          <w:color w:val="000000"/>
          <w:kern w:val="0"/>
          <w:sz w:val="18"/>
          <w:szCs w:val="18"/>
          <w:lang w:eastAsia="ru-RU"/>
        </w:rPr>
        <w:t>...19</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П</w:t>
      </w:r>
      <w:r w:rsidRPr="005B43F6">
        <w:rPr>
          <w:rFonts w:ascii="Trebuchet MS" w:eastAsia="Times New Roman" w:hAnsi="Trebuchet MS" w:cs="Times New Roman"/>
          <w:color w:val="000000"/>
          <w:kern w:val="0"/>
          <w:sz w:val="18"/>
          <w:szCs w:val="18"/>
          <w:lang w:eastAsia="ru-RU"/>
        </w:rPr>
        <w:t xml:space="preserve">.2. </w:t>
      </w:r>
      <w:r w:rsidRPr="005B43F6">
        <w:rPr>
          <w:rFonts w:ascii="Trebuchet MS" w:eastAsia="Times New Roman" w:hAnsi="Trebuchet MS" w:cs="Times New Roman" w:hint="eastAsia"/>
          <w:color w:val="000000"/>
          <w:kern w:val="0"/>
          <w:sz w:val="18"/>
          <w:szCs w:val="18"/>
          <w:lang w:eastAsia="ru-RU"/>
        </w:rPr>
        <w:t>Горьковское</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водохранилище</w:t>
      </w:r>
      <w:r w:rsidRPr="005B43F6">
        <w:rPr>
          <w:rFonts w:ascii="Trebuchet MS" w:eastAsia="Times New Roman" w:hAnsi="Trebuchet MS" w:cs="Times New Roman"/>
          <w:color w:val="000000"/>
          <w:kern w:val="0"/>
          <w:sz w:val="18"/>
          <w:szCs w:val="18"/>
          <w:lang w:eastAsia="ru-RU"/>
        </w:rPr>
        <w:t>...30</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ГЛАВА</w:t>
      </w:r>
      <w:r w:rsidRPr="005B43F6">
        <w:rPr>
          <w:rFonts w:ascii="Trebuchet MS" w:eastAsia="Times New Roman" w:hAnsi="Trebuchet MS" w:cs="Times New Roman"/>
          <w:color w:val="000000"/>
          <w:kern w:val="0"/>
          <w:sz w:val="18"/>
          <w:szCs w:val="18"/>
          <w:lang w:eastAsia="ru-RU"/>
        </w:rPr>
        <w:t xml:space="preserve"> III. </w:t>
      </w:r>
      <w:r w:rsidRPr="005B43F6">
        <w:rPr>
          <w:rFonts w:ascii="Trebuchet MS" w:eastAsia="Times New Roman" w:hAnsi="Trebuchet MS" w:cs="Times New Roman" w:hint="eastAsia"/>
          <w:color w:val="000000"/>
          <w:kern w:val="0"/>
          <w:sz w:val="18"/>
          <w:szCs w:val="18"/>
          <w:lang w:eastAsia="ru-RU"/>
        </w:rPr>
        <w:t>МАТЕРИАЛ</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МЕТОДИКА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ИССЛЕДОВАНИЙ</w:t>
      </w:r>
      <w:r w:rsidRPr="005B43F6">
        <w:rPr>
          <w:rFonts w:ascii="Trebuchet MS" w:eastAsia="Times New Roman" w:hAnsi="Trebuchet MS" w:cs="Times New Roman"/>
          <w:color w:val="000000"/>
          <w:kern w:val="0"/>
          <w:sz w:val="18"/>
          <w:szCs w:val="18"/>
          <w:lang w:eastAsia="ru-RU"/>
        </w:rPr>
        <w:t>...37</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ГЛАВА</w:t>
      </w:r>
      <w:r w:rsidRPr="005B43F6">
        <w:rPr>
          <w:rFonts w:ascii="Trebuchet MS" w:eastAsia="Times New Roman" w:hAnsi="Trebuchet MS" w:cs="Times New Roman"/>
          <w:color w:val="000000"/>
          <w:kern w:val="0"/>
          <w:sz w:val="18"/>
          <w:szCs w:val="18"/>
          <w:lang w:eastAsia="ru-RU"/>
        </w:rPr>
        <w:t xml:space="preserve"> IV. </w:t>
      </w:r>
      <w:r w:rsidRPr="005B43F6">
        <w:rPr>
          <w:rFonts w:ascii="Trebuchet MS" w:eastAsia="Times New Roman" w:hAnsi="Trebuchet MS" w:cs="Times New Roman" w:hint="eastAsia"/>
          <w:color w:val="000000"/>
          <w:kern w:val="0"/>
          <w:sz w:val="18"/>
          <w:szCs w:val="18"/>
          <w:lang w:eastAsia="ru-RU"/>
        </w:rPr>
        <w:t>МНОГОЛЕТНИЕ</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ИЗМЕНЕНИЯ</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СТРУКТУРЫ</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МАКРОЗООБЕНТОСА</w:t>
      </w:r>
      <w:r w:rsidRPr="005B43F6">
        <w:rPr>
          <w:rFonts w:ascii="Trebuchet MS" w:eastAsia="Times New Roman" w:hAnsi="Trebuchet MS" w:cs="Times New Roman"/>
          <w:color w:val="000000"/>
          <w:kern w:val="0"/>
          <w:sz w:val="18"/>
          <w:szCs w:val="18"/>
          <w:lang w:eastAsia="ru-RU"/>
        </w:rPr>
        <w:t>...42</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IV. 1. </w:t>
      </w:r>
      <w:r w:rsidRPr="005B43F6">
        <w:rPr>
          <w:rFonts w:ascii="Trebuchet MS" w:eastAsia="Times New Roman" w:hAnsi="Trebuchet MS" w:cs="Times New Roman" w:hint="eastAsia"/>
          <w:color w:val="000000"/>
          <w:kern w:val="0"/>
          <w:sz w:val="18"/>
          <w:szCs w:val="18"/>
          <w:lang w:eastAsia="ru-RU"/>
        </w:rPr>
        <w:t>Рыбинское</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водохранилище</w:t>
      </w:r>
      <w:r w:rsidRPr="005B43F6">
        <w:rPr>
          <w:rFonts w:ascii="Trebuchet MS" w:eastAsia="Times New Roman" w:hAnsi="Trebuchet MS" w:cs="Times New Roman"/>
          <w:color w:val="000000"/>
          <w:kern w:val="0"/>
          <w:sz w:val="18"/>
          <w:szCs w:val="18"/>
          <w:lang w:eastAsia="ru-RU"/>
        </w:rPr>
        <w:t>...42</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IV.1.1. </w:t>
      </w:r>
      <w:r w:rsidRPr="005B43F6">
        <w:rPr>
          <w:rFonts w:ascii="Trebuchet MS" w:eastAsia="Times New Roman" w:hAnsi="Trebuchet MS" w:cs="Times New Roman" w:hint="eastAsia"/>
          <w:color w:val="000000"/>
          <w:kern w:val="0"/>
          <w:sz w:val="18"/>
          <w:szCs w:val="18"/>
          <w:lang w:eastAsia="ru-RU"/>
        </w:rPr>
        <w:t>Таксономическая</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структура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макрозообентоса</w:t>
      </w:r>
      <w:r w:rsidRPr="005B43F6">
        <w:rPr>
          <w:rFonts w:ascii="Trebuchet MS" w:eastAsia="Times New Roman" w:hAnsi="Trebuchet MS" w:cs="Times New Roman"/>
          <w:color w:val="000000"/>
          <w:kern w:val="0"/>
          <w:sz w:val="18"/>
          <w:szCs w:val="18"/>
          <w:lang w:eastAsia="ru-RU"/>
        </w:rPr>
        <w:t>...42</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IV.1.2. </w:t>
      </w:r>
      <w:r w:rsidRPr="005B43F6">
        <w:rPr>
          <w:rFonts w:ascii="Trebuchet MS" w:eastAsia="Times New Roman" w:hAnsi="Trebuchet MS" w:cs="Times New Roman" w:hint="eastAsia"/>
          <w:color w:val="000000"/>
          <w:kern w:val="0"/>
          <w:sz w:val="18"/>
          <w:szCs w:val="18"/>
          <w:lang w:eastAsia="ru-RU"/>
        </w:rPr>
        <w:t>Количественный</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уровень</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развития</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отдельных</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видов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групп</w:t>
      </w:r>
      <w:r w:rsidRPr="005B43F6">
        <w:rPr>
          <w:rFonts w:ascii="Trebuchet MS" w:eastAsia="Times New Roman" w:hAnsi="Trebuchet MS" w:cs="Times New Roman"/>
          <w:color w:val="000000"/>
          <w:kern w:val="0"/>
          <w:sz w:val="18"/>
          <w:szCs w:val="18"/>
          <w:lang w:eastAsia="ru-RU"/>
        </w:rPr>
        <w:t>...48</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IV. 1.3. </w:t>
      </w:r>
      <w:r w:rsidRPr="005B43F6">
        <w:rPr>
          <w:rFonts w:ascii="Trebuchet MS" w:eastAsia="Times New Roman" w:hAnsi="Trebuchet MS" w:cs="Times New Roman" w:hint="eastAsia"/>
          <w:color w:val="000000"/>
          <w:kern w:val="0"/>
          <w:sz w:val="18"/>
          <w:szCs w:val="18"/>
          <w:lang w:eastAsia="ru-RU"/>
        </w:rPr>
        <w:t>Трофическая</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структура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макрозообентоса</w:t>
      </w:r>
      <w:r w:rsidRPr="005B43F6">
        <w:rPr>
          <w:rFonts w:ascii="Trebuchet MS" w:eastAsia="Times New Roman" w:hAnsi="Trebuchet MS" w:cs="Times New Roman"/>
          <w:color w:val="000000"/>
          <w:kern w:val="0"/>
          <w:sz w:val="18"/>
          <w:szCs w:val="18"/>
          <w:lang w:eastAsia="ru-RU"/>
        </w:rPr>
        <w:t>...58</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IV.2. </w:t>
      </w:r>
      <w:r w:rsidRPr="005B43F6">
        <w:rPr>
          <w:rFonts w:ascii="Trebuchet MS" w:eastAsia="Times New Roman" w:hAnsi="Trebuchet MS" w:cs="Times New Roman" w:hint="eastAsia"/>
          <w:color w:val="000000"/>
          <w:kern w:val="0"/>
          <w:sz w:val="18"/>
          <w:szCs w:val="18"/>
          <w:lang w:eastAsia="ru-RU"/>
        </w:rPr>
        <w:t>Горьковское</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водохранилище</w:t>
      </w:r>
      <w:r w:rsidRPr="005B43F6">
        <w:rPr>
          <w:rFonts w:ascii="Trebuchet MS" w:eastAsia="Times New Roman" w:hAnsi="Trebuchet MS" w:cs="Times New Roman"/>
          <w:color w:val="000000"/>
          <w:kern w:val="0"/>
          <w:sz w:val="18"/>
          <w:szCs w:val="18"/>
          <w:lang w:eastAsia="ru-RU"/>
        </w:rPr>
        <w:t>...63</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IV.2.1. </w:t>
      </w:r>
      <w:r w:rsidRPr="005B43F6">
        <w:rPr>
          <w:rFonts w:ascii="Trebuchet MS" w:eastAsia="Times New Roman" w:hAnsi="Trebuchet MS" w:cs="Times New Roman" w:hint="eastAsia"/>
          <w:color w:val="000000"/>
          <w:kern w:val="0"/>
          <w:sz w:val="18"/>
          <w:szCs w:val="18"/>
          <w:lang w:eastAsia="ru-RU"/>
        </w:rPr>
        <w:t>Таксономическая</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структура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макрозообентоса</w:t>
      </w:r>
      <w:r w:rsidRPr="005B43F6">
        <w:rPr>
          <w:rFonts w:ascii="Trebuchet MS" w:eastAsia="Times New Roman" w:hAnsi="Trebuchet MS" w:cs="Times New Roman"/>
          <w:color w:val="000000"/>
          <w:kern w:val="0"/>
          <w:sz w:val="18"/>
          <w:szCs w:val="18"/>
          <w:lang w:eastAsia="ru-RU"/>
        </w:rPr>
        <w:t>...63</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IV.2.2. </w:t>
      </w:r>
      <w:r w:rsidRPr="005B43F6">
        <w:rPr>
          <w:rFonts w:ascii="Trebuchet MS" w:eastAsia="Times New Roman" w:hAnsi="Trebuchet MS" w:cs="Times New Roman" w:hint="eastAsia"/>
          <w:color w:val="000000"/>
          <w:kern w:val="0"/>
          <w:sz w:val="18"/>
          <w:szCs w:val="18"/>
          <w:lang w:eastAsia="ru-RU"/>
        </w:rPr>
        <w:t>Количественный</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уровень</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развития</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отдельных</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видов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групп</w:t>
      </w:r>
      <w:r w:rsidRPr="005B43F6">
        <w:rPr>
          <w:rFonts w:ascii="Trebuchet MS" w:eastAsia="Times New Roman" w:hAnsi="Trebuchet MS" w:cs="Times New Roman"/>
          <w:color w:val="000000"/>
          <w:kern w:val="0"/>
          <w:sz w:val="18"/>
          <w:szCs w:val="18"/>
          <w:lang w:eastAsia="ru-RU"/>
        </w:rPr>
        <w:t>...70</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IV.1.3. </w:t>
      </w:r>
      <w:r w:rsidRPr="005B43F6">
        <w:rPr>
          <w:rFonts w:ascii="Trebuchet MS" w:eastAsia="Times New Roman" w:hAnsi="Trebuchet MS" w:cs="Times New Roman" w:hint="eastAsia"/>
          <w:color w:val="000000"/>
          <w:kern w:val="0"/>
          <w:sz w:val="18"/>
          <w:szCs w:val="18"/>
          <w:lang w:eastAsia="ru-RU"/>
        </w:rPr>
        <w:t>Трофическая</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структура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макрозообентоса</w:t>
      </w:r>
      <w:r w:rsidRPr="005B43F6">
        <w:rPr>
          <w:rFonts w:ascii="Trebuchet MS" w:eastAsia="Times New Roman" w:hAnsi="Trebuchet MS" w:cs="Times New Roman"/>
          <w:color w:val="000000"/>
          <w:kern w:val="0"/>
          <w:sz w:val="18"/>
          <w:szCs w:val="18"/>
          <w:lang w:eastAsia="ru-RU"/>
        </w:rPr>
        <w:t>...83</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ГЛАВА</w:t>
      </w:r>
      <w:r w:rsidRPr="005B43F6">
        <w:rPr>
          <w:rFonts w:ascii="Trebuchet MS" w:eastAsia="Times New Roman" w:hAnsi="Trebuchet MS" w:cs="Times New Roman"/>
          <w:color w:val="000000"/>
          <w:kern w:val="0"/>
          <w:sz w:val="18"/>
          <w:szCs w:val="18"/>
          <w:lang w:eastAsia="ru-RU"/>
        </w:rPr>
        <w:t xml:space="preserve"> V. </w:t>
      </w:r>
      <w:r w:rsidRPr="005B43F6">
        <w:rPr>
          <w:rFonts w:ascii="Trebuchet MS" w:eastAsia="Times New Roman" w:hAnsi="Trebuchet MS" w:cs="Times New Roman" w:hint="eastAsia"/>
          <w:color w:val="000000"/>
          <w:kern w:val="0"/>
          <w:sz w:val="18"/>
          <w:szCs w:val="18"/>
          <w:lang w:eastAsia="ru-RU"/>
        </w:rPr>
        <w:t>РОЛЬ</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МАССОВЫХ</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ВИДОВ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МАКРОБЕСПОЗВОНОЧНЫХ</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СТРУКТУРЕ</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МАКРОЗООБЕНТОСА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РЫБИНСКОГО</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ГОРЬКОВСКОГО</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ВОДОХРАНИЛИЩ</w:t>
      </w:r>
      <w:r w:rsidRPr="005B43F6">
        <w:rPr>
          <w:rFonts w:ascii="Trebuchet MS" w:eastAsia="Times New Roman" w:hAnsi="Trebuchet MS" w:cs="Times New Roman"/>
          <w:color w:val="000000"/>
          <w:kern w:val="0"/>
          <w:sz w:val="18"/>
          <w:szCs w:val="18"/>
          <w:lang w:eastAsia="ru-RU"/>
        </w:rPr>
        <w:t>...87</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V.I. </w:t>
      </w:r>
      <w:r w:rsidRPr="005B43F6">
        <w:rPr>
          <w:rFonts w:ascii="Trebuchet MS" w:eastAsia="Times New Roman" w:hAnsi="Trebuchet MS" w:cs="Times New Roman" w:hint="eastAsia"/>
          <w:color w:val="000000"/>
          <w:kern w:val="0"/>
          <w:sz w:val="18"/>
          <w:szCs w:val="18"/>
          <w:lang w:eastAsia="ru-RU"/>
        </w:rPr>
        <w:t>Сравнительный</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анализ</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донных</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биоценозов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Рыбинского</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Горьковского</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водохранилищ</w:t>
      </w:r>
      <w:r w:rsidRPr="005B43F6">
        <w:rPr>
          <w:rFonts w:ascii="Trebuchet MS" w:eastAsia="Times New Roman" w:hAnsi="Trebuchet MS" w:cs="Times New Roman"/>
          <w:color w:val="000000"/>
          <w:kern w:val="0"/>
          <w:sz w:val="18"/>
          <w:szCs w:val="18"/>
          <w:lang w:eastAsia="ru-RU"/>
        </w:rPr>
        <w:t>...87</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V.2. </w:t>
      </w:r>
      <w:r w:rsidRPr="005B43F6">
        <w:rPr>
          <w:rFonts w:ascii="Trebuchet MS" w:eastAsia="Times New Roman" w:hAnsi="Trebuchet MS" w:cs="Times New Roman" w:hint="eastAsia"/>
          <w:color w:val="000000"/>
          <w:kern w:val="0"/>
          <w:sz w:val="18"/>
          <w:szCs w:val="18"/>
          <w:lang w:eastAsia="ru-RU"/>
        </w:rPr>
        <w:t>Массовые</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виды</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донного</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населения</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их</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роль</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биоценозах</w:t>
      </w:r>
      <w:r w:rsidRPr="005B43F6">
        <w:rPr>
          <w:rFonts w:ascii="Trebuchet MS" w:eastAsia="Times New Roman" w:hAnsi="Trebuchet MS" w:cs="Times New Roman"/>
          <w:color w:val="000000"/>
          <w:kern w:val="0"/>
          <w:sz w:val="18"/>
          <w:szCs w:val="18"/>
          <w:lang w:eastAsia="ru-RU"/>
        </w:rPr>
        <w:t>...95</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V.2.I. </w:t>
      </w:r>
      <w:r w:rsidRPr="005B43F6">
        <w:rPr>
          <w:rFonts w:ascii="Trebuchet MS" w:eastAsia="Times New Roman" w:hAnsi="Trebuchet MS" w:cs="Times New Roman" w:hint="eastAsia"/>
          <w:color w:val="000000"/>
          <w:kern w:val="0"/>
          <w:sz w:val="18"/>
          <w:szCs w:val="18"/>
          <w:lang w:eastAsia="ru-RU"/>
        </w:rPr>
        <w:t>Роль</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представителей</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рода</w:t>
      </w:r>
      <w:r w:rsidRPr="005B43F6">
        <w:rPr>
          <w:rFonts w:ascii="Trebuchet MS" w:eastAsia="Times New Roman" w:hAnsi="Trebuchet MS" w:cs="Times New Roman"/>
          <w:color w:val="000000"/>
          <w:kern w:val="0"/>
          <w:sz w:val="18"/>
          <w:szCs w:val="18"/>
          <w:lang w:eastAsia="ru-RU"/>
        </w:rPr>
        <w:t xml:space="preserve"> Chironomus </w:t>
      </w:r>
      <w:r w:rsidRPr="005B43F6">
        <w:rPr>
          <w:rFonts w:ascii="Trebuchet MS" w:eastAsia="Times New Roman" w:hAnsi="Trebuchet MS" w:cs="Times New Roman" w:hint="eastAsia"/>
          <w:color w:val="000000"/>
          <w:kern w:val="0"/>
          <w:sz w:val="18"/>
          <w:szCs w:val="18"/>
          <w:lang w:eastAsia="ru-RU"/>
        </w:rPr>
        <w:t>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донных</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сообществах</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Рыбинского</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Горьковского</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водохранилищ</w:t>
      </w:r>
      <w:r w:rsidRPr="005B43F6">
        <w:rPr>
          <w:rFonts w:ascii="Trebuchet MS" w:eastAsia="Times New Roman" w:hAnsi="Trebuchet MS" w:cs="Times New Roman"/>
          <w:color w:val="000000"/>
          <w:kern w:val="0"/>
          <w:sz w:val="18"/>
          <w:szCs w:val="18"/>
          <w:lang w:eastAsia="ru-RU"/>
        </w:rPr>
        <w:t>...96</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V.2.2. </w:t>
      </w:r>
      <w:r w:rsidRPr="005B43F6">
        <w:rPr>
          <w:rFonts w:ascii="Trebuchet MS" w:eastAsia="Times New Roman" w:hAnsi="Trebuchet MS" w:cs="Times New Roman" w:hint="eastAsia"/>
          <w:color w:val="000000"/>
          <w:kern w:val="0"/>
          <w:sz w:val="18"/>
          <w:szCs w:val="18"/>
          <w:lang w:eastAsia="ru-RU"/>
        </w:rPr>
        <w:t>Роль</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массовых</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видов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тубифицид</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донных</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сообществах</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Рыбинского</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Горьковского</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водохранилищ</w:t>
      </w:r>
      <w:r w:rsidRPr="005B43F6">
        <w:rPr>
          <w:rFonts w:ascii="Trebuchet MS" w:eastAsia="Times New Roman" w:hAnsi="Trebuchet MS" w:cs="Times New Roman"/>
          <w:color w:val="000000"/>
          <w:kern w:val="0"/>
          <w:sz w:val="18"/>
          <w:szCs w:val="18"/>
          <w:lang w:eastAsia="ru-RU"/>
        </w:rPr>
        <w:t>...99</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V.2.3. </w:t>
      </w:r>
      <w:r w:rsidRPr="005B43F6">
        <w:rPr>
          <w:rFonts w:ascii="Trebuchet MS" w:eastAsia="Times New Roman" w:hAnsi="Trebuchet MS" w:cs="Times New Roman" w:hint="eastAsia"/>
          <w:color w:val="000000"/>
          <w:kern w:val="0"/>
          <w:sz w:val="18"/>
          <w:szCs w:val="18"/>
          <w:lang w:eastAsia="ru-RU"/>
        </w:rPr>
        <w:t>Виды</w:t>
      </w:r>
      <w:r w:rsidRPr="005B43F6">
        <w:rPr>
          <w:rFonts w:ascii="Trebuchet MS" w:eastAsia="Times New Roman" w:hAnsi="Trebuchet MS" w:cs="Times New Roman"/>
          <w:color w:val="000000"/>
          <w:kern w:val="0"/>
          <w:sz w:val="18"/>
          <w:szCs w:val="18"/>
          <w:lang w:eastAsia="ru-RU"/>
        </w:rPr>
        <w:t>-</w:t>
      </w:r>
      <w:r w:rsidRPr="005B43F6">
        <w:rPr>
          <w:rFonts w:ascii="Trebuchet MS" w:eastAsia="Times New Roman" w:hAnsi="Trebuchet MS" w:cs="Times New Roman" w:hint="eastAsia"/>
          <w:color w:val="000000"/>
          <w:kern w:val="0"/>
          <w:sz w:val="18"/>
          <w:szCs w:val="18"/>
          <w:lang w:eastAsia="ru-RU"/>
        </w:rPr>
        <w:t>вселенцы</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Рыбинском</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Горьковском</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водохранилищах</w:t>
      </w:r>
      <w:r w:rsidRPr="005B43F6">
        <w:rPr>
          <w:rFonts w:ascii="Trebuchet MS" w:eastAsia="Times New Roman" w:hAnsi="Trebuchet MS" w:cs="Times New Roman"/>
          <w:color w:val="000000"/>
          <w:kern w:val="0"/>
          <w:sz w:val="18"/>
          <w:szCs w:val="18"/>
          <w:lang w:eastAsia="ru-RU"/>
        </w:rPr>
        <w:t>...102</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3</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ГЛАВА</w:t>
      </w:r>
      <w:r w:rsidRPr="005B43F6">
        <w:rPr>
          <w:rFonts w:ascii="Trebuchet MS" w:eastAsia="Times New Roman" w:hAnsi="Trebuchet MS" w:cs="Times New Roman"/>
          <w:color w:val="000000"/>
          <w:kern w:val="0"/>
          <w:sz w:val="18"/>
          <w:szCs w:val="18"/>
          <w:lang w:eastAsia="ru-RU"/>
        </w:rPr>
        <w:t xml:space="preserve"> VI. </w:t>
      </w:r>
      <w:r w:rsidRPr="005B43F6">
        <w:rPr>
          <w:rFonts w:ascii="Trebuchet MS" w:eastAsia="Times New Roman" w:hAnsi="Trebuchet MS" w:cs="Times New Roman" w:hint="eastAsia"/>
          <w:color w:val="000000"/>
          <w:kern w:val="0"/>
          <w:sz w:val="18"/>
          <w:szCs w:val="18"/>
          <w:lang w:eastAsia="ru-RU"/>
        </w:rPr>
        <w:t>РОЛЬ</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МОЛЛЮСКА</w:t>
      </w:r>
      <w:r w:rsidRPr="005B43F6">
        <w:rPr>
          <w:rFonts w:ascii="Trebuchet MS" w:eastAsia="Times New Roman" w:hAnsi="Trebuchet MS" w:cs="Times New Roman"/>
          <w:color w:val="000000"/>
          <w:kern w:val="0"/>
          <w:sz w:val="18"/>
          <w:szCs w:val="18"/>
          <w:lang w:eastAsia="ru-RU"/>
        </w:rPr>
        <w:t xml:space="preserve"> DREISSENA POLYMORPHA (Pall.) </w:t>
      </w:r>
      <w:r w:rsidRPr="005B43F6">
        <w:rPr>
          <w:rFonts w:ascii="Trebuchet MS" w:eastAsia="Times New Roman" w:hAnsi="Trebuchet MS" w:cs="Times New Roman" w:hint="eastAsia"/>
          <w:color w:val="000000"/>
          <w:kern w:val="0"/>
          <w:sz w:val="18"/>
          <w:szCs w:val="18"/>
          <w:lang w:eastAsia="ru-RU"/>
        </w:rPr>
        <w:t>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ПОВЫШЕНИИ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ПРОДУКТИВНОСТИ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ВОДОХРАНИЛИЩ</w:t>
      </w:r>
      <w:r w:rsidRPr="005B43F6">
        <w:rPr>
          <w:rFonts w:ascii="Trebuchet MS" w:eastAsia="Times New Roman" w:hAnsi="Trebuchet MS" w:cs="Times New Roman"/>
          <w:color w:val="000000"/>
          <w:kern w:val="0"/>
          <w:sz w:val="18"/>
          <w:szCs w:val="18"/>
          <w:lang w:eastAsia="ru-RU"/>
        </w:rPr>
        <w:t>...106</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VI. 1. </w:t>
      </w:r>
      <w:r w:rsidRPr="005B43F6">
        <w:rPr>
          <w:rFonts w:ascii="Trebuchet MS" w:eastAsia="Times New Roman" w:hAnsi="Trebuchet MS" w:cs="Times New Roman" w:hint="eastAsia"/>
          <w:color w:val="000000"/>
          <w:kern w:val="0"/>
          <w:sz w:val="18"/>
          <w:szCs w:val="18"/>
          <w:lang w:eastAsia="ru-RU"/>
        </w:rPr>
        <w:t>Расселение</w:t>
      </w:r>
      <w:r w:rsidRPr="005B43F6">
        <w:rPr>
          <w:rFonts w:ascii="Trebuchet MS" w:eastAsia="Times New Roman" w:hAnsi="Trebuchet MS" w:cs="Times New Roman"/>
          <w:color w:val="000000"/>
          <w:kern w:val="0"/>
          <w:sz w:val="18"/>
          <w:szCs w:val="18"/>
          <w:lang w:eastAsia="ru-RU"/>
        </w:rPr>
        <w:t xml:space="preserve"> Dreissena polymorpha </w:t>
      </w:r>
      <w:r w:rsidRPr="005B43F6">
        <w:rPr>
          <w:rFonts w:ascii="Trebuchet MS" w:eastAsia="Times New Roman" w:hAnsi="Trebuchet MS" w:cs="Times New Roman" w:hint="eastAsia"/>
          <w:color w:val="000000"/>
          <w:kern w:val="0"/>
          <w:sz w:val="18"/>
          <w:szCs w:val="18"/>
          <w:lang w:eastAsia="ru-RU"/>
        </w:rPr>
        <w:t>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водохранилищах</w:t>
      </w:r>
      <w:r w:rsidRPr="005B43F6">
        <w:rPr>
          <w:rFonts w:ascii="Trebuchet MS" w:eastAsia="Times New Roman" w:hAnsi="Trebuchet MS" w:cs="Times New Roman"/>
          <w:color w:val="000000"/>
          <w:kern w:val="0"/>
          <w:sz w:val="18"/>
          <w:szCs w:val="18"/>
          <w:lang w:eastAsia="ru-RU"/>
        </w:rPr>
        <w:t>...106</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lastRenderedPageBreak/>
        <w:t xml:space="preserve">VI.2. </w:t>
      </w:r>
      <w:r w:rsidRPr="005B43F6">
        <w:rPr>
          <w:rFonts w:ascii="Trebuchet MS" w:eastAsia="Times New Roman" w:hAnsi="Trebuchet MS" w:cs="Times New Roman" w:hint="eastAsia"/>
          <w:color w:val="000000"/>
          <w:kern w:val="0"/>
          <w:sz w:val="18"/>
          <w:szCs w:val="18"/>
          <w:lang w:eastAsia="ru-RU"/>
        </w:rPr>
        <w:t>Влияние</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поселений</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дрейссены</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на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другие</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виды</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моллюсков</w:t>
      </w:r>
      <w:r w:rsidRPr="005B43F6">
        <w:rPr>
          <w:rFonts w:ascii="Trebuchet MS" w:eastAsia="Times New Roman" w:hAnsi="Trebuchet MS" w:cs="Times New Roman"/>
          <w:color w:val="000000"/>
          <w:kern w:val="0"/>
          <w:sz w:val="18"/>
          <w:szCs w:val="18"/>
          <w:lang w:eastAsia="ru-RU"/>
        </w:rPr>
        <w:t>...109</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VI.3. </w:t>
      </w:r>
      <w:r w:rsidRPr="005B43F6">
        <w:rPr>
          <w:rFonts w:ascii="Trebuchet MS" w:eastAsia="Times New Roman" w:hAnsi="Trebuchet MS" w:cs="Times New Roman" w:hint="eastAsia"/>
          <w:color w:val="000000"/>
          <w:kern w:val="0"/>
          <w:sz w:val="18"/>
          <w:szCs w:val="18"/>
          <w:lang w:eastAsia="ru-RU"/>
        </w:rPr>
        <w:t>Роль</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дрейссены</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донных</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сообществах</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водохранилищ</w:t>
      </w:r>
      <w:r w:rsidRPr="005B43F6">
        <w:rPr>
          <w:rFonts w:ascii="Trebuchet MS" w:eastAsia="Times New Roman" w:hAnsi="Trebuchet MS" w:cs="Times New Roman"/>
          <w:color w:val="000000"/>
          <w:kern w:val="0"/>
          <w:sz w:val="18"/>
          <w:szCs w:val="18"/>
          <w:lang w:eastAsia="ru-RU"/>
        </w:rPr>
        <w:t>...114</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ГЛАВА</w:t>
      </w:r>
      <w:r w:rsidRPr="005B43F6">
        <w:rPr>
          <w:rFonts w:ascii="Trebuchet MS" w:eastAsia="Times New Roman" w:hAnsi="Trebuchet MS" w:cs="Times New Roman"/>
          <w:color w:val="000000"/>
          <w:kern w:val="0"/>
          <w:sz w:val="18"/>
          <w:szCs w:val="18"/>
          <w:lang w:eastAsia="ru-RU"/>
        </w:rPr>
        <w:t xml:space="preserve"> VII. </w:t>
      </w:r>
      <w:r w:rsidRPr="005B43F6">
        <w:rPr>
          <w:rFonts w:ascii="Trebuchet MS" w:eastAsia="Times New Roman" w:hAnsi="Trebuchet MS" w:cs="Times New Roman" w:hint="eastAsia"/>
          <w:color w:val="000000"/>
          <w:kern w:val="0"/>
          <w:sz w:val="18"/>
          <w:szCs w:val="18"/>
          <w:lang w:eastAsia="ru-RU"/>
        </w:rPr>
        <w:t>ОЦЕНКА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КАЧЕСТВА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ВОДЫ</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ГРУНТОВ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РЫБИНСКОГО</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ГОРЬКОВСКОГО</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ВОДОХРАНИЛИЩ</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ПО</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ОРГАНИЗМАМ</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МАКРОЗООБЕН</w:t>
      </w:r>
      <w:r w:rsidRPr="005B43F6">
        <w:rPr>
          <w:rFonts w:ascii="Trebuchet MS" w:eastAsia="Times New Roman" w:hAnsi="Trebuchet MS" w:cs="Times New Roman"/>
          <w:color w:val="000000"/>
          <w:kern w:val="0"/>
          <w:sz w:val="18"/>
          <w:szCs w:val="18"/>
          <w:lang w:eastAsia="ru-RU"/>
        </w:rPr>
        <w:t>-</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ТОСА</w:t>
      </w:r>
      <w:r w:rsidRPr="005B43F6">
        <w:rPr>
          <w:rFonts w:ascii="Trebuchet MS" w:eastAsia="Times New Roman" w:hAnsi="Trebuchet MS" w:cs="Times New Roman"/>
          <w:color w:val="000000"/>
          <w:kern w:val="0"/>
          <w:sz w:val="18"/>
          <w:szCs w:val="18"/>
          <w:lang w:eastAsia="ru-RU"/>
        </w:rPr>
        <w:t>...120</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VII.1.</w:t>
      </w:r>
      <w:r w:rsidRPr="005B43F6">
        <w:rPr>
          <w:rFonts w:ascii="Trebuchet MS" w:eastAsia="Times New Roman" w:hAnsi="Trebuchet MS" w:cs="Times New Roman" w:hint="eastAsia"/>
          <w:color w:val="000000"/>
          <w:kern w:val="0"/>
          <w:sz w:val="18"/>
          <w:szCs w:val="18"/>
          <w:lang w:eastAsia="ru-RU"/>
        </w:rPr>
        <w:t>Методы</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оценки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качества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воды</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грунтов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по</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организмам</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макрозообенто</w:t>
      </w:r>
      <w:r w:rsidRPr="005B43F6">
        <w:rPr>
          <w:rFonts w:ascii="Trebuchet MS" w:eastAsia="Times New Roman" w:hAnsi="Trebuchet MS" w:cs="Times New Roman"/>
          <w:color w:val="000000"/>
          <w:kern w:val="0"/>
          <w:sz w:val="18"/>
          <w:szCs w:val="18"/>
          <w:lang w:eastAsia="ru-RU"/>
        </w:rPr>
        <w:t>-</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са</w:t>
      </w:r>
      <w:r w:rsidRPr="005B43F6">
        <w:rPr>
          <w:rFonts w:ascii="Trebuchet MS" w:eastAsia="Times New Roman" w:hAnsi="Trebuchet MS" w:cs="Times New Roman"/>
          <w:color w:val="000000"/>
          <w:kern w:val="0"/>
          <w:sz w:val="18"/>
          <w:szCs w:val="18"/>
          <w:lang w:eastAsia="ru-RU"/>
        </w:rPr>
        <w:t>...120</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VII.2. </w:t>
      </w:r>
      <w:r w:rsidRPr="005B43F6">
        <w:rPr>
          <w:rFonts w:ascii="Trebuchet MS" w:eastAsia="Times New Roman" w:hAnsi="Trebuchet MS" w:cs="Times New Roman" w:hint="eastAsia"/>
          <w:color w:val="000000"/>
          <w:kern w:val="0"/>
          <w:sz w:val="18"/>
          <w:szCs w:val="18"/>
          <w:lang w:eastAsia="ru-RU"/>
        </w:rPr>
        <w:t>Оценка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качества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воды</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грунтов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Рыбинского</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водохранилища</w:t>
      </w:r>
      <w:r w:rsidRPr="005B43F6">
        <w:rPr>
          <w:rFonts w:ascii="Trebuchet MS" w:eastAsia="Times New Roman" w:hAnsi="Trebuchet MS" w:cs="Times New Roman"/>
          <w:color w:val="000000"/>
          <w:kern w:val="0"/>
          <w:sz w:val="18"/>
          <w:szCs w:val="18"/>
          <w:lang w:eastAsia="ru-RU"/>
        </w:rPr>
        <w:t>...124</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color w:val="000000"/>
          <w:kern w:val="0"/>
          <w:sz w:val="18"/>
          <w:szCs w:val="18"/>
          <w:lang w:eastAsia="ru-RU"/>
        </w:rPr>
        <w:t xml:space="preserve">VII.3. </w:t>
      </w:r>
      <w:r w:rsidRPr="005B43F6">
        <w:rPr>
          <w:rFonts w:ascii="Trebuchet MS" w:eastAsia="Times New Roman" w:hAnsi="Trebuchet MS" w:cs="Times New Roman" w:hint="eastAsia"/>
          <w:color w:val="000000"/>
          <w:kern w:val="0"/>
          <w:sz w:val="18"/>
          <w:szCs w:val="18"/>
          <w:lang w:eastAsia="ru-RU"/>
        </w:rPr>
        <w:t>Оценка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качества</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воды</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и</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грунтов</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Горьковского</w:t>
      </w:r>
      <w:r w:rsidRPr="005B43F6">
        <w:rPr>
          <w:rFonts w:ascii="Trebuchet MS" w:eastAsia="Times New Roman" w:hAnsi="Trebuchet MS" w:cs="Times New Roman"/>
          <w:color w:val="000000"/>
          <w:kern w:val="0"/>
          <w:sz w:val="18"/>
          <w:szCs w:val="18"/>
          <w:lang w:eastAsia="ru-RU"/>
        </w:rPr>
        <w:t xml:space="preserve"> </w:t>
      </w:r>
      <w:r w:rsidRPr="005B43F6">
        <w:rPr>
          <w:rFonts w:ascii="Trebuchet MS" w:eastAsia="Times New Roman" w:hAnsi="Trebuchet MS" w:cs="Times New Roman" w:hint="eastAsia"/>
          <w:color w:val="000000"/>
          <w:kern w:val="0"/>
          <w:sz w:val="18"/>
          <w:szCs w:val="18"/>
          <w:lang w:eastAsia="ru-RU"/>
        </w:rPr>
        <w:t>водохранилища</w:t>
      </w:r>
      <w:r w:rsidRPr="005B43F6">
        <w:rPr>
          <w:rFonts w:ascii="Trebuchet MS" w:eastAsia="Times New Roman" w:hAnsi="Trebuchet MS" w:cs="Times New Roman"/>
          <w:color w:val="000000"/>
          <w:kern w:val="0"/>
          <w:sz w:val="18"/>
          <w:szCs w:val="18"/>
          <w:lang w:eastAsia="ru-RU"/>
        </w:rPr>
        <w:t>...129</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ВЫВОДЫ</w:t>
      </w:r>
      <w:r w:rsidRPr="005B43F6">
        <w:rPr>
          <w:rFonts w:ascii="Trebuchet MS" w:eastAsia="Times New Roman" w:hAnsi="Trebuchet MS" w:cs="Times New Roman"/>
          <w:color w:val="000000"/>
          <w:kern w:val="0"/>
          <w:sz w:val="18"/>
          <w:szCs w:val="18"/>
          <w:lang w:eastAsia="ru-RU"/>
        </w:rPr>
        <w:t>...135</w:t>
      </w:r>
    </w:p>
    <w:p w:rsidR="005B43F6" w:rsidRPr="005B43F6" w:rsidRDefault="005B43F6" w:rsidP="005B43F6">
      <w:pPr>
        <w:rPr>
          <w:rFonts w:ascii="Trebuchet MS" w:eastAsia="Times New Roman" w:hAnsi="Trebuchet MS" w:cs="Times New Roman"/>
          <w:color w:val="000000"/>
          <w:kern w:val="0"/>
          <w:sz w:val="18"/>
          <w:szCs w:val="18"/>
          <w:lang w:eastAsia="ru-RU"/>
        </w:rPr>
      </w:pPr>
    </w:p>
    <w:p w:rsidR="005B43F6" w:rsidRPr="005B43F6" w:rsidRDefault="005B43F6" w:rsidP="005B43F6">
      <w:pPr>
        <w:rPr>
          <w:rFonts w:ascii="Trebuchet MS" w:eastAsia="Times New Roman" w:hAnsi="Trebuchet MS" w:cs="Times New Roman"/>
          <w:color w:val="000000"/>
          <w:kern w:val="0"/>
          <w:sz w:val="18"/>
          <w:szCs w:val="18"/>
          <w:lang w:eastAsia="ru-RU"/>
        </w:rPr>
      </w:pPr>
      <w:r w:rsidRPr="005B43F6">
        <w:rPr>
          <w:rFonts w:ascii="Trebuchet MS" w:eastAsia="Times New Roman" w:hAnsi="Trebuchet MS" w:cs="Times New Roman" w:hint="eastAsia"/>
          <w:color w:val="000000"/>
          <w:kern w:val="0"/>
          <w:sz w:val="18"/>
          <w:szCs w:val="18"/>
          <w:lang w:eastAsia="ru-RU"/>
        </w:rPr>
        <w:t>ЛИТЕРАТУРА</w:t>
      </w:r>
      <w:r w:rsidRPr="005B43F6">
        <w:rPr>
          <w:rFonts w:ascii="Trebuchet MS" w:eastAsia="Times New Roman" w:hAnsi="Trebuchet MS" w:cs="Times New Roman"/>
          <w:color w:val="000000"/>
          <w:kern w:val="0"/>
          <w:sz w:val="18"/>
          <w:szCs w:val="18"/>
          <w:lang w:eastAsia="ru-RU"/>
        </w:rPr>
        <w:t>...137</w:t>
      </w:r>
    </w:p>
    <w:p w:rsidR="005B43F6" w:rsidRPr="005B43F6" w:rsidRDefault="005B43F6" w:rsidP="005B43F6">
      <w:pPr>
        <w:rPr>
          <w:rFonts w:ascii="Trebuchet MS" w:eastAsia="Times New Roman" w:hAnsi="Trebuchet MS" w:cs="Times New Roman"/>
          <w:color w:val="000000"/>
          <w:kern w:val="0"/>
          <w:sz w:val="18"/>
          <w:szCs w:val="18"/>
          <w:lang w:eastAsia="ru-RU"/>
        </w:rPr>
      </w:pPr>
    </w:p>
    <w:p w:rsidR="00985DAE" w:rsidRPr="005B43F6" w:rsidRDefault="005B43F6" w:rsidP="005B43F6">
      <w:r w:rsidRPr="005B43F6">
        <w:rPr>
          <w:rFonts w:ascii="Trebuchet MS" w:eastAsia="Times New Roman" w:hAnsi="Trebuchet MS" w:cs="Times New Roman" w:hint="eastAsia"/>
          <w:color w:val="000000"/>
          <w:kern w:val="0"/>
          <w:sz w:val="18"/>
          <w:szCs w:val="18"/>
          <w:lang w:eastAsia="ru-RU"/>
        </w:rPr>
        <w:t>ПРИЛОЖЕНИЕ</w:t>
      </w:r>
      <w:r w:rsidRPr="005B43F6">
        <w:rPr>
          <w:rFonts w:ascii="Trebuchet MS" w:eastAsia="Times New Roman" w:hAnsi="Trebuchet MS" w:cs="Times New Roman"/>
          <w:color w:val="000000"/>
          <w:kern w:val="0"/>
          <w:sz w:val="18"/>
          <w:szCs w:val="18"/>
          <w:lang w:eastAsia="ru-RU"/>
        </w:rPr>
        <w:t>...153</w:t>
      </w:r>
      <w:bookmarkStart w:id="0" w:name="_GoBack"/>
      <w:bookmarkEnd w:id="0"/>
    </w:p>
    <w:sectPr w:rsidR="00985DAE" w:rsidRPr="005B43F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3FB" w:rsidRDefault="004613FB">
      <w:pPr>
        <w:spacing w:after="0" w:line="240" w:lineRule="auto"/>
      </w:pPr>
      <w:r>
        <w:separator/>
      </w:r>
    </w:p>
  </w:endnote>
  <w:endnote w:type="continuationSeparator" w:id="0">
    <w:p w:rsidR="004613FB" w:rsidRDefault="00461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3FB" w:rsidRDefault="004613FB"/>
    <w:p w:rsidR="004613FB" w:rsidRDefault="004613FB"/>
    <w:p w:rsidR="004613FB" w:rsidRDefault="004613FB"/>
    <w:p w:rsidR="004613FB" w:rsidRDefault="004613FB"/>
    <w:p w:rsidR="004613FB" w:rsidRDefault="004613FB"/>
    <w:p w:rsidR="004613FB" w:rsidRDefault="004613FB"/>
    <w:p w:rsidR="004613FB" w:rsidRDefault="004613F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3FB" w:rsidRDefault="004613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613FB" w:rsidRDefault="004613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613FB" w:rsidRDefault="004613FB"/>
    <w:p w:rsidR="004613FB" w:rsidRDefault="004613FB"/>
    <w:p w:rsidR="004613FB" w:rsidRDefault="004613F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3FB" w:rsidRDefault="004613FB"/>
                          <w:p w:rsidR="004613FB" w:rsidRDefault="004613F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613FB" w:rsidRDefault="004613FB"/>
                    <w:p w:rsidR="004613FB" w:rsidRDefault="004613F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613FB" w:rsidRDefault="004613FB"/>
    <w:p w:rsidR="004613FB" w:rsidRDefault="004613FB">
      <w:pPr>
        <w:rPr>
          <w:sz w:val="2"/>
          <w:szCs w:val="2"/>
        </w:rPr>
      </w:pPr>
    </w:p>
    <w:p w:rsidR="004613FB" w:rsidRDefault="004613FB"/>
    <w:p w:rsidR="004613FB" w:rsidRDefault="004613FB">
      <w:pPr>
        <w:spacing w:after="0" w:line="240" w:lineRule="auto"/>
      </w:pPr>
    </w:p>
  </w:footnote>
  <w:footnote w:type="continuationSeparator" w:id="0">
    <w:p w:rsidR="004613FB" w:rsidRDefault="00461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3FB"/>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0D387-2F43-4D2D-9717-9FF6F09A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24578</TotalTime>
  <Pages>3</Pages>
  <Words>315</Words>
  <Characters>1797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1729</cp:revision>
  <cp:lastPrinted>2009-02-06T05:36:00Z</cp:lastPrinted>
  <dcterms:created xsi:type="dcterms:W3CDTF">2023-09-07T12:38:00Z</dcterms:created>
  <dcterms:modified xsi:type="dcterms:W3CDTF">2023-12-06T15:59:00Z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