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CFBE" w14:textId="47257B40" w:rsidR="005701E7" w:rsidRDefault="0026754B" w:rsidP="0026754B">
      <w:pPr>
        <w:rPr>
          <w:rFonts w:ascii="Times New Roman" w:eastAsia="Arial Unicode MS" w:hAnsi="Times New Roman" w:cs="Times New Roman"/>
          <w:b/>
          <w:bCs/>
          <w:color w:val="000000"/>
          <w:kern w:val="0"/>
          <w:sz w:val="28"/>
          <w:szCs w:val="28"/>
          <w:lang w:eastAsia="ru-RU" w:bidi="uk-UA"/>
        </w:rPr>
      </w:pPr>
      <w:r w:rsidRPr="0026754B">
        <w:rPr>
          <w:rFonts w:ascii="Times New Roman" w:eastAsia="Arial Unicode MS" w:hAnsi="Times New Roman" w:cs="Times New Roman" w:hint="eastAsia"/>
          <w:b/>
          <w:bCs/>
          <w:color w:val="000000"/>
          <w:kern w:val="0"/>
          <w:sz w:val="28"/>
          <w:szCs w:val="28"/>
          <w:lang w:eastAsia="ru-RU" w:bidi="uk-UA"/>
        </w:rPr>
        <w:t>Яковлева</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Ольга</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Влияние</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состава</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поверхности</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глин</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на</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структурообразование</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и</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реологические</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свойства</w:t>
      </w:r>
      <w:r w:rsidRPr="0026754B">
        <w:rPr>
          <w:rFonts w:ascii="Times New Roman" w:eastAsia="Arial Unicode MS" w:hAnsi="Times New Roman" w:cs="Times New Roman"/>
          <w:b/>
          <w:bCs/>
          <w:color w:val="000000"/>
          <w:kern w:val="0"/>
          <w:sz w:val="28"/>
          <w:szCs w:val="28"/>
          <w:lang w:eastAsia="ru-RU" w:bidi="uk-UA"/>
        </w:rPr>
        <w:t xml:space="preserve"> </w:t>
      </w:r>
      <w:r w:rsidRPr="0026754B">
        <w:rPr>
          <w:rFonts w:ascii="Times New Roman" w:eastAsia="Arial Unicode MS" w:hAnsi="Times New Roman" w:cs="Times New Roman" w:hint="eastAsia"/>
          <w:b/>
          <w:bCs/>
          <w:color w:val="000000"/>
          <w:kern w:val="0"/>
          <w:sz w:val="28"/>
          <w:szCs w:val="28"/>
          <w:lang w:eastAsia="ru-RU" w:bidi="uk-UA"/>
        </w:rPr>
        <w:t>шликеров</w:t>
      </w:r>
    </w:p>
    <w:p w14:paraId="4C51262F" w14:textId="77777777" w:rsidR="0026754B" w:rsidRDefault="0026754B" w:rsidP="0026754B">
      <w:r>
        <w:rPr>
          <w:rFonts w:hint="eastAsia"/>
        </w:rPr>
        <w:t>ОГЛАВЛЕНИЕ</w:t>
      </w:r>
      <w:r>
        <w:t xml:space="preserve"> </w:t>
      </w:r>
      <w:r>
        <w:rPr>
          <w:rFonts w:hint="eastAsia"/>
        </w:rPr>
        <w:t>ДИССЕРТАЦИИ</w:t>
      </w:r>
    </w:p>
    <w:p w14:paraId="6032AE44" w14:textId="77777777" w:rsidR="0026754B" w:rsidRDefault="0026754B" w:rsidP="0026754B">
      <w:r>
        <w:rPr>
          <w:rFonts w:hint="eastAsia"/>
        </w:rPr>
        <w:t>кандидат</w:t>
      </w:r>
      <w:r>
        <w:t xml:space="preserve"> </w:t>
      </w:r>
      <w:r>
        <w:rPr>
          <w:rFonts w:hint="eastAsia"/>
        </w:rPr>
        <w:t>наук</w:t>
      </w:r>
      <w:r>
        <w:t xml:space="preserve"> </w:t>
      </w:r>
      <w:r>
        <w:rPr>
          <w:rFonts w:hint="eastAsia"/>
        </w:rPr>
        <w:t>Яковлева</w:t>
      </w:r>
      <w:r>
        <w:t xml:space="preserve"> </w:t>
      </w:r>
      <w:r>
        <w:rPr>
          <w:rFonts w:hint="eastAsia"/>
        </w:rPr>
        <w:t>Ольга</w:t>
      </w:r>
      <w:r>
        <w:t xml:space="preserve"> </w:t>
      </w:r>
      <w:r>
        <w:rPr>
          <w:rFonts w:hint="eastAsia"/>
        </w:rPr>
        <w:t>Владимировна</w:t>
      </w:r>
    </w:p>
    <w:p w14:paraId="135454B3" w14:textId="77777777" w:rsidR="0026754B" w:rsidRDefault="0026754B" w:rsidP="0026754B">
      <w:r>
        <w:rPr>
          <w:rFonts w:hint="eastAsia"/>
        </w:rPr>
        <w:t>ОГЛАВЛЕНИЕ</w:t>
      </w:r>
    </w:p>
    <w:p w14:paraId="25422362" w14:textId="77777777" w:rsidR="0026754B" w:rsidRDefault="0026754B" w:rsidP="0026754B"/>
    <w:p w14:paraId="75541D99" w14:textId="77777777" w:rsidR="0026754B" w:rsidRDefault="0026754B" w:rsidP="0026754B">
      <w:r>
        <w:rPr>
          <w:rFonts w:hint="eastAsia"/>
        </w:rPr>
        <w:t>ВВЕДЕНИЕ</w:t>
      </w:r>
    </w:p>
    <w:p w14:paraId="37005CDC" w14:textId="77777777" w:rsidR="0026754B" w:rsidRDefault="0026754B" w:rsidP="0026754B"/>
    <w:p w14:paraId="23F73B84" w14:textId="77777777" w:rsidR="0026754B" w:rsidRDefault="0026754B" w:rsidP="0026754B">
      <w:r>
        <w:t xml:space="preserve">1. </w:t>
      </w:r>
      <w:r>
        <w:rPr>
          <w:rFonts w:hint="eastAsia"/>
        </w:rPr>
        <w:t>СТРУКТУРА</w:t>
      </w:r>
      <w:r>
        <w:t xml:space="preserve"> </w:t>
      </w:r>
      <w:r>
        <w:rPr>
          <w:rFonts w:hint="eastAsia"/>
        </w:rPr>
        <w:t>ГЛИНИСТЫХ</w:t>
      </w:r>
      <w:r>
        <w:t xml:space="preserve"> </w:t>
      </w:r>
      <w:r>
        <w:rPr>
          <w:rFonts w:hint="eastAsia"/>
        </w:rPr>
        <w:t>МИНЕРАЛОВ</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ТЕХНОЛОГИЧЕСКИЕ</w:t>
      </w:r>
      <w:r>
        <w:t xml:space="preserve"> </w:t>
      </w:r>
      <w:r>
        <w:rPr>
          <w:rFonts w:hint="eastAsia"/>
        </w:rPr>
        <w:t>И</w:t>
      </w:r>
      <w:r>
        <w:t xml:space="preserve"> </w:t>
      </w:r>
      <w:r>
        <w:rPr>
          <w:rFonts w:hint="eastAsia"/>
        </w:rPr>
        <w:t>РЕОЛОГИЧЕСКИЕ</w:t>
      </w:r>
      <w:r>
        <w:t xml:space="preserve"> </w:t>
      </w:r>
      <w:r>
        <w:rPr>
          <w:rFonts w:hint="eastAsia"/>
        </w:rPr>
        <w:t>СВОЙСТВА</w:t>
      </w:r>
      <w:r>
        <w:t xml:space="preserve"> </w:t>
      </w:r>
      <w:r>
        <w:rPr>
          <w:rFonts w:hint="eastAsia"/>
        </w:rPr>
        <w:t>ШЛИКЕРОВ</w:t>
      </w:r>
      <w:r>
        <w:t xml:space="preserve"> </w:t>
      </w:r>
      <w:r>
        <w:rPr>
          <w:rFonts w:hint="eastAsia"/>
        </w:rPr>
        <w:t>И</w:t>
      </w:r>
      <w:r>
        <w:t xml:space="preserve"> </w:t>
      </w:r>
      <w:r>
        <w:rPr>
          <w:rFonts w:hint="eastAsia"/>
        </w:rPr>
        <w:t>КЕРАМИЧЕСКИХ</w:t>
      </w:r>
      <w:r>
        <w:t xml:space="preserve"> </w:t>
      </w:r>
      <w:r>
        <w:rPr>
          <w:rFonts w:hint="eastAsia"/>
        </w:rPr>
        <w:t>ИЗДЕЛИЙ</w:t>
      </w:r>
    </w:p>
    <w:p w14:paraId="5EB2F764" w14:textId="77777777" w:rsidR="0026754B" w:rsidRDefault="0026754B" w:rsidP="0026754B"/>
    <w:p w14:paraId="12C99943" w14:textId="77777777" w:rsidR="0026754B" w:rsidRDefault="0026754B" w:rsidP="0026754B">
      <w:r>
        <w:t xml:space="preserve">1.1. </w:t>
      </w:r>
      <w:r>
        <w:rPr>
          <w:rFonts w:hint="eastAsia"/>
        </w:rPr>
        <w:t>Структура</w:t>
      </w:r>
      <w:r>
        <w:t xml:space="preserve"> </w:t>
      </w:r>
      <w:r>
        <w:rPr>
          <w:rFonts w:hint="eastAsia"/>
        </w:rPr>
        <w:t>минералов</w:t>
      </w:r>
      <w:r>
        <w:t xml:space="preserve"> </w:t>
      </w:r>
      <w:r>
        <w:rPr>
          <w:rFonts w:hint="eastAsia"/>
        </w:rPr>
        <w:t>группы</w:t>
      </w:r>
      <w:r>
        <w:t xml:space="preserve"> </w:t>
      </w:r>
      <w:r>
        <w:rPr>
          <w:rFonts w:hint="eastAsia"/>
        </w:rPr>
        <w:t>каолинита</w:t>
      </w:r>
      <w:r>
        <w:t>,</w:t>
      </w:r>
    </w:p>
    <w:p w14:paraId="5B096253" w14:textId="77777777" w:rsidR="0026754B" w:rsidRDefault="0026754B" w:rsidP="0026754B"/>
    <w:p w14:paraId="120DF2D5" w14:textId="77777777" w:rsidR="0026754B" w:rsidRDefault="0026754B" w:rsidP="0026754B">
      <w:r>
        <w:rPr>
          <w:rFonts w:hint="eastAsia"/>
        </w:rPr>
        <w:t>монтмориллонита</w:t>
      </w:r>
      <w:r>
        <w:t xml:space="preserve"> </w:t>
      </w:r>
      <w:r>
        <w:rPr>
          <w:rFonts w:hint="eastAsia"/>
        </w:rPr>
        <w:t>и</w:t>
      </w:r>
      <w:r>
        <w:t xml:space="preserve"> </w:t>
      </w:r>
      <w:r>
        <w:rPr>
          <w:rFonts w:hint="eastAsia"/>
        </w:rPr>
        <w:t>гидрослюды</w:t>
      </w:r>
    </w:p>
    <w:p w14:paraId="3C297F57" w14:textId="77777777" w:rsidR="0026754B" w:rsidRDefault="0026754B" w:rsidP="0026754B"/>
    <w:p w14:paraId="1F06FBA8" w14:textId="77777777" w:rsidR="0026754B" w:rsidRDefault="0026754B" w:rsidP="0026754B">
      <w:r>
        <w:t xml:space="preserve">1.2. </w:t>
      </w:r>
      <w:r>
        <w:rPr>
          <w:rFonts w:hint="eastAsia"/>
        </w:rPr>
        <w:t>Обменная</w:t>
      </w:r>
      <w:r>
        <w:t xml:space="preserve"> </w:t>
      </w:r>
      <w:r>
        <w:rPr>
          <w:rFonts w:hint="eastAsia"/>
        </w:rPr>
        <w:t>способность</w:t>
      </w:r>
      <w:r>
        <w:t xml:space="preserve"> </w:t>
      </w:r>
      <w:r>
        <w:rPr>
          <w:rFonts w:hint="eastAsia"/>
        </w:rPr>
        <w:t>глин</w:t>
      </w:r>
    </w:p>
    <w:p w14:paraId="69F127B5" w14:textId="77777777" w:rsidR="0026754B" w:rsidRDefault="0026754B" w:rsidP="0026754B"/>
    <w:p w14:paraId="638D3620" w14:textId="77777777" w:rsidR="0026754B" w:rsidRDefault="0026754B" w:rsidP="0026754B">
      <w:r>
        <w:t xml:space="preserve">1.3. </w:t>
      </w:r>
      <w:r>
        <w:rPr>
          <w:rFonts w:hint="eastAsia"/>
        </w:rPr>
        <w:t>Поверхность</w:t>
      </w:r>
      <w:r>
        <w:t xml:space="preserve"> </w:t>
      </w:r>
      <w:r>
        <w:rPr>
          <w:rFonts w:hint="eastAsia"/>
        </w:rPr>
        <w:t>глинистых</w:t>
      </w:r>
      <w:r>
        <w:t xml:space="preserve"> </w:t>
      </w:r>
      <w:r>
        <w:rPr>
          <w:rFonts w:hint="eastAsia"/>
        </w:rPr>
        <w:t>частиц</w:t>
      </w:r>
    </w:p>
    <w:p w14:paraId="3B624EA1" w14:textId="77777777" w:rsidR="0026754B" w:rsidRDefault="0026754B" w:rsidP="0026754B"/>
    <w:p w14:paraId="456F4AA2" w14:textId="77777777" w:rsidR="0026754B" w:rsidRDefault="0026754B" w:rsidP="0026754B">
      <w:r>
        <w:t xml:space="preserve">1.4. </w:t>
      </w:r>
      <w:r>
        <w:rPr>
          <w:rFonts w:hint="eastAsia"/>
        </w:rPr>
        <w:t>Электрический</w:t>
      </w:r>
      <w:r>
        <w:t xml:space="preserve"> ^-</w:t>
      </w:r>
      <w:r>
        <w:rPr>
          <w:rFonts w:hint="eastAsia"/>
        </w:rPr>
        <w:t>потенциал</w:t>
      </w:r>
      <w:r>
        <w:t xml:space="preserve"> </w:t>
      </w:r>
      <w:r>
        <w:rPr>
          <w:rFonts w:hint="eastAsia"/>
        </w:rPr>
        <w:t>глиняных</w:t>
      </w:r>
      <w:r>
        <w:t xml:space="preserve"> </w:t>
      </w:r>
      <w:r>
        <w:rPr>
          <w:rFonts w:hint="eastAsia"/>
        </w:rPr>
        <w:t>частиц</w:t>
      </w:r>
    </w:p>
    <w:p w14:paraId="598F0204" w14:textId="77777777" w:rsidR="0026754B" w:rsidRDefault="0026754B" w:rsidP="0026754B"/>
    <w:p w14:paraId="5E4D3323" w14:textId="77777777" w:rsidR="0026754B" w:rsidRDefault="0026754B" w:rsidP="0026754B">
      <w:r>
        <w:t xml:space="preserve">1.5. </w:t>
      </w:r>
      <w:r>
        <w:rPr>
          <w:rFonts w:hint="eastAsia"/>
        </w:rPr>
        <w:t>Физико</w:t>
      </w:r>
      <w:r>
        <w:t>-</w:t>
      </w:r>
      <w:r>
        <w:rPr>
          <w:rFonts w:hint="eastAsia"/>
        </w:rPr>
        <w:t>химические</w:t>
      </w:r>
      <w:r>
        <w:t xml:space="preserve"> </w:t>
      </w:r>
      <w:r>
        <w:rPr>
          <w:rFonts w:hint="eastAsia"/>
        </w:rPr>
        <w:t>и</w:t>
      </w:r>
      <w:r>
        <w:t xml:space="preserve"> </w:t>
      </w:r>
      <w:r>
        <w:rPr>
          <w:rFonts w:hint="eastAsia"/>
        </w:rPr>
        <w:t>реологические</w:t>
      </w:r>
      <w:r>
        <w:t xml:space="preserve"> </w:t>
      </w:r>
      <w:r>
        <w:rPr>
          <w:rFonts w:hint="eastAsia"/>
        </w:rPr>
        <w:t>свойства</w:t>
      </w:r>
      <w:r>
        <w:t xml:space="preserve"> </w:t>
      </w:r>
      <w:r>
        <w:rPr>
          <w:rFonts w:hint="eastAsia"/>
        </w:rPr>
        <w:t>шликеров</w:t>
      </w:r>
    </w:p>
    <w:p w14:paraId="52AF9DD4" w14:textId="77777777" w:rsidR="0026754B" w:rsidRDefault="0026754B" w:rsidP="0026754B"/>
    <w:p w14:paraId="3646BF3C" w14:textId="77777777" w:rsidR="0026754B" w:rsidRDefault="0026754B" w:rsidP="0026754B">
      <w:r>
        <w:t xml:space="preserve">1.6. </w:t>
      </w:r>
      <w:r>
        <w:rPr>
          <w:rFonts w:hint="eastAsia"/>
        </w:rPr>
        <w:t>Влияние</w:t>
      </w:r>
      <w:r>
        <w:t xml:space="preserve"> </w:t>
      </w:r>
      <w:r>
        <w:rPr>
          <w:rFonts w:hint="eastAsia"/>
        </w:rPr>
        <w:t>формы</w:t>
      </w:r>
      <w:r>
        <w:t xml:space="preserve"> </w:t>
      </w:r>
      <w:r>
        <w:rPr>
          <w:rFonts w:hint="eastAsia"/>
        </w:rPr>
        <w:t>частиц</w:t>
      </w:r>
      <w:r>
        <w:t xml:space="preserve"> </w:t>
      </w:r>
      <w:r>
        <w:rPr>
          <w:rFonts w:hint="eastAsia"/>
        </w:rPr>
        <w:t>на</w:t>
      </w:r>
      <w:r>
        <w:t xml:space="preserve"> </w:t>
      </w:r>
      <w:r>
        <w:rPr>
          <w:rFonts w:hint="eastAsia"/>
        </w:rPr>
        <w:t>их</w:t>
      </w:r>
      <w:r>
        <w:t xml:space="preserve"> </w:t>
      </w:r>
      <w:r>
        <w:rPr>
          <w:rFonts w:hint="eastAsia"/>
        </w:rPr>
        <w:t>агрегацию</w:t>
      </w:r>
    </w:p>
    <w:p w14:paraId="532325E1" w14:textId="77777777" w:rsidR="0026754B" w:rsidRDefault="0026754B" w:rsidP="0026754B"/>
    <w:p w14:paraId="067114B7" w14:textId="77777777" w:rsidR="0026754B" w:rsidRDefault="0026754B" w:rsidP="0026754B">
      <w:r>
        <w:t xml:space="preserve">1.7. </w:t>
      </w:r>
      <w:r>
        <w:rPr>
          <w:rFonts w:hint="eastAsia"/>
        </w:rPr>
        <w:t>Промышленные</w:t>
      </w:r>
      <w:r>
        <w:t xml:space="preserve"> </w:t>
      </w:r>
      <w:r>
        <w:rPr>
          <w:rFonts w:hint="eastAsia"/>
        </w:rPr>
        <w:t>изделия</w:t>
      </w:r>
      <w:r>
        <w:t xml:space="preserve">, </w:t>
      </w:r>
      <w:r>
        <w:rPr>
          <w:rFonts w:hint="eastAsia"/>
        </w:rPr>
        <w:t>получаемые</w:t>
      </w:r>
      <w:r>
        <w:t xml:space="preserve"> </w:t>
      </w:r>
      <w:r>
        <w:rPr>
          <w:rFonts w:hint="eastAsia"/>
        </w:rPr>
        <w:t>методом</w:t>
      </w:r>
    </w:p>
    <w:p w14:paraId="3B345A24" w14:textId="77777777" w:rsidR="0026754B" w:rsidRDefault="0026754B" w:rsidP="0026754B"/>
    <w:p w14:paraId="6272F09E" w14:textId="77777777" w:rsidR="0026754B" w:rsidRDefault="0026754B" w:rsidP="0026754B">
      <w:r>
        <w:rPr>
          <w:rFonts w:hint="eastAsia"/>
        </w:rPr>
        <w:t>шликерного</w:t>
      </w:r>
      <w:r>
        <w:t xml:space="preserve"> </w:t>
      </w:r>
      <w:r>
        <w:rPr>
          <w:rFonts w:hint="eastAsia"/>
        </w:rPr>
        <w:t>литья</w:t>
      </w:r>
      <w:r>
        <w:t xml:space="preserve"> </w:t>
      </w:r>
      <w:r>
        <w:rPr>
          <w:rFonts w:hint="eastAsia"/>
        </w:rPr>
        <w:t>с</w:t>
      </w:r>
      <w:r>
        <w:t xml:space="preserve"> </w:t>
      </w:r>
      <w:r>
        <w:rPr>
          <w:rFonts w:hint="eastAsia"/>
        </w:rPr>
        <w:t>использованием</w:t>
      </w:r>
      <w:r>
        <w:t xml:space="preserve"> </w:t>
      </w:r>
      <w:r>
        <w:rPr>
          <w:rFonts w:hint="eastAsia"/>
        </w:rPr>
        <w:t>ПАВ</w:t>
      </w:r>
    </w:p>
    <w:p w14:paraId="6E85B98F" w14:textId="77777777" w:rsidR="0026754B" w:rsidRDefault="0026754B" w:rsidP="0026754B"/>
    <w:p w14:paraId="1B2C8CD3" w14:textId="77777777" w:rsidR="0026754B" w:rsidRDefault="0026754B" w:rsidP="0026754B">
      <w:r>
        <w:lastRenderedPageBreak/>
        <w:t xml:space="preserve">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ХАРАКТЕРИСТИКА</w:t>
      </w:r>
    </w:p>
    <w:p w14:paraId="17234775" w14:textId="77777777" w:rsidR="0026754B" w:rsidRDefault="0026754B" w:rsidP="0026754B"/>
    <w:p w14:paraId="3F790DF3" w14:textId="77777777" w:rsidR="0026754B" w:rsidRDefault="0026754B" w:rsidP="0026754B">
      <w:r>
        <w:t xml:space="preserve">2.1. </w:t>
      </w:r>
      <w:r>
        <w:rPr>
          <w:rFonts w:hint="eastAsia"/>
        </w:rPr>
        <w:t>Методы</w:t>
      </w:r>
      <w:r>
        <w:t xml:space="preserve"> </w:t>
      </w:r>
      <w:r>
        <w:rPr>
          <w:rFonts w:hint="eastAsia"/>
        </w:rPr>
        <w:t>исследования</w:t>
      </w:r>
    </w:p>
    <w:p w14:paraId="2218F0D5" w14:textId="77777777" w:rsidR="0026754B" w:rsidRDefault="0026754B" w:rsidP="0026754B"/>
    <w:p w14:paraId="31DBCEC8" w14:textId="77777777" w:rsidR="0026754B" w:rsidRDefault="0026754B" w:rsidP="0026754B">
      <w:r>
        <w:t xml:space="preserve">2.2. </w:t>
      </w:r>
      <w:r>
        <w:rPr>
          <w:rFonts w:hint="eastAsia"/>
        </w:rPr>
        <w:t>Характеристики</w:t>
      </w:r>
      <w:r>
        <w:t xml:space="preserve"> </w:t>
      </w:r>
      <w:r>
        <w:rPr>
          <w:rFonts w:hint="eastAsia"/>
        </w:rPr>
        <w:t>глинистых</w:t>
      </w:r>
      <w:r>
        <w:t xml:space="preserve"> </w:t>
      </w:r>
      <w:r>
        <w:rPr>
          <w:rFonts w:hint="eastAsia"/>
        </w:rPr>
        <w:t>материалов</w:t>
      </w:r>
    </w:p>
    <w:p w14:paraId="5898995C" w14:textId="77777777" w:rsidR="0026754B" w:rsidRDefault="0026754B" w:rsidP="0026754B"/>
    <w:p w14:paraId="71403BEE" w14:textId="77777777" w:rsidR="0026754B" w:rsidRDefault="0026754B" w:rsidP="0026754B">
      <w:r>
        <w:t xml:space="preserve">2.3. </w:t>
      </w:r>
      <w:r>
        <w:rPr>
          <w:rFonts w:hint="eastAsia"/>
        </w:rPr>
        <w:t>Характеристики</w:t>
      </w:r>
      <w:r>
        <w:t xml:space="preserve"> </w:t>
      </w:r>
      <w:r>
        <w:rPr>
          <w:rFonts w:hint="eastAsia"/>
        </w:rPr>
        <w:t>нефелин</w:t>
      </w:r>
      <w:r>
        <w:t>-</w:t>
      </w:r>
      <w:r>
        <w:rPr>
          <w:rFonts w:hint="eastAsia"/>
        </w:rPr>
        <w:t>сиенита</w:t>
      </w:r>
      <w:r>
        <w:t xml:space="preserve"> </w:t>
      </w:r>
      <w:r>
        <w:rPr>
          <w:rFonts w:hint="eastAsia"/>
        </w:rPr>
        <w:t>и</w:t>
      </w:r>
      <w:r>
        <w:t xml:space="preserve"> </w:t>
      </w:r>
      <w:r>
        <w:rPr>
          <w:rFonts w:hint="eastAsia"/>
        </w:rPr>
        <w:t>кварцевого</w:t>
      </w:r>
      <w:r>
        <w:t xml:space="preserve"> </w:t>
      </w:r>
      <w:r>
        <w:rPr>
          <w:rFonts w:hint="eastAsia"/>
        </w:rPr>
        <w:t>песка</w:t>
      </w:r>
      <w:r>
        <w:t>,</w:t>
      </w:r>
    </w:p>
    <w:p w14:paraId="48480DAD" w14:textId="77777777" w:rsidR="0026754B" w:rsidRDefault="0026754B" w:rsidP="0026754B"/>
    <w:p w14:paraId="0F417533" w14:textId="77777777" w:rsidR="0026754B" w:rsidRDefault="0026754B" w:rsidP="0026754B">
      <w:r>
        <w:rPr>
          <w:rFonts w:hint="eastAsia"/>
        </w:rPr>
        <w:t>входящих</w:t>
      </w:r>
      <w:r>
        <w:t xml:space="preserve"> </w:t>
      </w:r>
      <w:r>
        <w:rPr>
          <w:rFonts w:hint="eastAsia"/>
        </w:rPr>
        <w:t>в</w:t>
      </w:r>
      <w:r>
        <w:t xml:space="preserve"> </w:t>
      </w:r>
      <w:r>
        <w:rPr>
          <w:rFonts w:hint="eastAsia"/>
        </w:rPr>
        <w:t>шихту</w:t>
      </w:r>
    </w:p>
    <w:p w14:paraId="5D39E6B7" w14:textId="77777777" w:rsidR="0026754B" w:rsidRDefault="0026754B" w:rsidP="0026754B"/>
    <w:p w14:paraId="1154D55F" w14:textId="77777777" w:rsidR="0026754B" w:rsidRDefault="0026754B" w:rsidP="0026754B">
      <w:r>
        <w:rPr>
          <w:rFonts w:hint="eastAsia"/>
        </w:rPr>
        <w:t>Выводы</w:t>
      </w:r>
    </w:p>
    <w:p w14:paraId="7E8A5DA6" w14:textId="77777777" w:rsidR="0026754B" w:rsidRDefault="0026754B" w:rsidP="0026754B"/>
    <w:p w14:paraId="1D3795BA" w14:textId="77777777" w:rsidR="0026754B" w:rsidRDefault="0026754B" w:rsidP="0026754B">
      <w:r>
        <w:t xml:space="preserve">3. </w:t>
      </w:r>
      <w:r>
        <w:rPr>
          <w:rFonts w:hint="eastAsia"/>
        </w:rPr>
        <w:t>ФИЗИКО</w:t>
      </w:r>
      <w:r>
        <w:t>-</w:t>
      </w:r>
      <w:r>
        <w:rPr>
          <w:rFonts w:hint="eastAsia"/>
        </w:rPr>
        <w:t>ХИМИЧЕСКИЕ</w:t>
      </w:r>
      <w:r>
        <w:t xml:space="preserve"> </w:t>
      </w:r>
      <w:r>
        <w:rPr>
          <w:rFonts w:hint="eastAsia"/>
        </w:rPr>
        <w:t>ИССЛЕДОВАНИЯ</w:t>
      </w:r>
      <w:r>
        <w:t xml:space="preserve"> </w:t>
      </w:r>
      <w:r>
        <w:rPr>
          <w:rFonts w:hint="eastAsia"/>
        </w:rPr>
        <w:t>ГЛИНИСТОГО</w:t>
      </w:r>
    </w:p>
    <w:p w14:paraId="7877D41D" w14:textId="77777777" w:rsidR="0026754B" w:rsidRDefault="0026754B" w:rsidP="0026754B"/>
    <w:p w14:paraId="28114AAE" w14:textId="77777777" w:rsidR="0026754B" w:rsidRDefault="0026754B" w:rsidP="0026754B">
      <w:r>
        <w:rPr>
          <w:rFonts w:hint="eastAsia"/>
        </w:rPr>
        <w:t>СЫРЬЯ</w:t>
      </w:r>
      <w:r>
        <w:t xml:space="preserve"> </w:t>
      </w:r>
      <w:r>
        <w:rPr>
          <w:rFonts w:hint="eastAsia"/>
        </w:rPr>
        <w:t>С</w:t>
      </w:r>
      <w:r>
        <w:t xml:space="preserve"> </w:t>
      </w:r>
      <w:r>
        <w:rPr>
          <w:rFonts w:hint="eastAsia"/>
        </w:rPr>
        <w:t>РАЗЛИЧНЫМ</w:t>
      </w:r>
      <w:r>
        <w:t xml:space="preserve"> </w:t>
      </w:r>
      <w:r>
        <w:rPr>
          <w:rFonts w:hint="eastAsia"/>
        </w:rPr>
        <w:t>СТРОЕНИЕМ</w:t>
      </w:r>
      <w:r>
        <w:t xml:space="preserve"> </w:t>
      </w:r>
      <w:r>
        <w:rPr>
          <w:rFonts w:hint="eastAsia"/>
        </w:rPr>
        <w:t>СТРУКТУРЫ</w:t>
      </w:r>
    </w:p>
    <w:p w14:paraId="3A6ACFA6" w14:textId="77777777" w:rsidR="0026754B" w:rsidRDefault="0026754B" w:rsidP="0026754B"/>
    <w:p w14:paraId="2EACF65C" w14:textId="77777777" w:rsidR="0026754B" w:rsidRDefault="0026754B" w:rsidP="0026754B">
      <w:r>
        <w:t xml:space="preserve">3.1. </w:t>
      </w:r>
      <w:r>
        <w:rPr>
          <w:rFonts w:hint="eastAsia"/>
        </w:rPr>
        <w:t>Минеральный</w:t>
      </w:r>
      <w:r>
        <w:t xml:space="preserve"> </w:t>
      </w:r>
      <w:r>
        <w:rPr>
          <w:rFonts w:hint="eastAsia"/>
        </w:rPr>
        <w:t>состав</w:t>
      </w:r>
      <w:r>
        <w:t xml:space="preserve"> </w:t>
      </w:r>
      <w:r>
        <w:rPr>
          <w:rFonts w:hint="eastAsia"/>
        </w:rPr>
        <w:t>глин</w:t>
      </w:r>
    </w:p>
    <w:p w14:paraId="3C740635" w14:textId="77777777" w:rsidR="0026754B" w:rsidRDefault="0026754B" w:rsidP="0026754B"/>
    <w:p w14:paraId="4A1EF07A" w14:textId="77777777" w:rsidR="0026754B" w:rsidRDefault="0026754B" w:rsidP="0026754B">
      <w:r>
        <w:t xml:space="preserve">3.2. </w:t>
      </w:r>
      <w:r>
        <w:rPr>
          <w:rFonts w:hint="eastAsia"/>
        </w:rPr>
        <w:t>Исследование</w:t>
      </w:r>
      <w:r>
        <w:t xml:space="preserve"> </w:t>
      </w:r>
      <w:r>
        <w:rPr>
          <w:rFonts w:hint="eastAsia"/>
        </w:rPr>
        <w:t>структуры</w:t>
      </w:r>
      <w:r>
        <w:t xml:space="preserve"> </w:t>
      </w:r>
      <w:r>
        <w:rPr>
          <w:rFonts w:hint="eastAsia"/>
        </w:rPr>
        <w:t>глин</w:t>
      </w:r>
      <w:r>
        <w:t xml:space="preserve"> </w:t>
      </w:r>
      <w:r>
        <w:rPr>
          <w:rFonts w:hint="eastAsia"/>
        </w:rPr>
        <w:t>методом</w:t>
      </w:r>
      <w:r>
        <w:t xml:space="preserve"> </w:t>
      </w:r>
      <w:r>
        <w:rPr>
          <w:rFonts w:hint="eastAsia"/>
        </w:rPr>
        <w:t>растровой</w:t>
      </w:r>
    </w:p>
    <w:p w14:paraId="1FFC4E44" w14:textId="77777777" w:rsidR="0026754B" w:rsidRDefault="0026754B" w:rsidP="0026754B"/>
    <w:p w14:paraId="2D53474B" w14:textId="77777777" w:rsidR="0026754B" w:rsidRDefault="0026754B" w:rsidP="0026754B">
      <w:r>
        <w:rPr>
          <w:rFonts w:hint="eastAsia"/>
        </w:rPr>
        <w:t>электронной</w:t>
      </w:r>
      <w:r>
        <w:t xml:space="preserve"> </w:t>
      </w:r>
      <w:r>
        <w:rPr>
          <w:rFonts w:hint="eastAsia"/>
        </w:rPr>
        <w:t>микроскопии</w:t>
      </w:r>
    </w:p>
    <w:p w14:paraId="6EE2D1C0" w14:textId="77777777" w:rsidR="0026754B" w:rsidRDefault="0026754B" w:rsidP="0026754B"/>
    <w:p w14:paraId="0E9593DC" w14:textId="77777777" w:rsidR="0026754B" w:rsidRDefault="0026754B" w:rsidP="0026754B">
      <w:r>
        <w:t xml:space="preserve">3.3. </w:t>
      </w:r>
      <w:r>
        <w:rPr>
          <w:rFonts w:hint="eastAsia"/>
        </w:rPr>
        <w:t>Исследование</w:t>
      </w:r>
      <w:r>
        <w:t xml:space="preserve"> </w:t>
      </w:r>
      <w:r>
        <w:rPr>
          <w:rFonts w:hint="eastAsia"/>
        </w:rPr>
        <w:t>состава</w:t>
      </w:r>
      <w:r>
        <w:t xml:space="preserve"> </w:t>
      </w:r>
      <w:r>
        <w:rPr>
          <w:rFonts w:hint="eastAsia"/>
        </w:rPr>
        <w:t>поверхности</w:t>
      </w:r>
      <w:r>
        <w:t xml:space="preserve"> </w:t>
      </w:r>
      <w:r>
        <w:rPr>
          <w:rFonts w:hint="eastAsia"/>
        </w:rPr>
        <w:t>глин</w:t>
      </w:r>
      <w:r>
        <w:t xml:space="preserve"> </w:t>
      </w:r>
      <w:r>
        <w:rPr>
          <w:rFonts w:hint="eastAsia"/>
        </w:rPr>
        <w:t>методом</w:t>
      </w:r>
    </w:p>
    <w:p w14:paraId="1B5621FC" w14:textId="77777777" w:rsidR="0026754B" w:rsidRDefault="0026754B" w:rsidP="0026754B"/>
    <w:p w14:paraId="526289D3" w14:textId="77777777" w:rsidR="0026754B" w:rsidRDefault="0026754B" w:rsidP="0026754B">
      <w:r>
        <w:rPr>
          <w:rFonts w:hint="eastAsia"/>
        </w:rPr>
        <w:t>электронной</w:t>
      </w:r>
      <w:r>
        <w:t xml:space="preserve"> </w:t>
      </w:r>
      <w:r>
        <w:rPr>
          <w:rFonts w:hint="eastAsia"/>
        </w:rPr>
        <w:t>спектроскопии</w:t>
      </w:r>
    </w:p>
    <w:p w14:paraId="294E5638" w14:textId="77777777" w:rsidR="0026754B" w:rsidRDefault="0026754B" w:rsidP="0026754B"/>
    <w:p w14:paraId="3D4E71C5" w14:textId="77777777" w:rsidR="0026754B" w:rsidRDefault="0026754B" w:rsidP="0026754B">
      <w:r>
        <w:t xml:space="preserve">3.4. </w:t>
      </w:r>
      <w:r>
        <w:rPr>
          <w:rFonts w:hint="eastAsia"/>
        </w:rPr>
        <w:t>Влияние</w:t>
      </w:r>
      <w:r>
        <w:t xml:space="preserve"> </w:t>
      </w:r>
      <w:r>
        <w:rPr>
          <w:rFonts w:hint="eastAsia"/>
        </w:rPr>
        <w:t>состава</w:t>
      </w:r>
      <w:r>
        <w:t xml:space="preserve"> </w:t>
      </w:r>
      <w:r>
        <w:rPr>
          <w:rFonts w:hint="eastAsia"/>
        </w:rPr>
        <w:t>поверхности</w:t>
      </w:r>
      <w:r>
        <w:t xml:space="preserve"> </w:t>
      </w:r>
      <w:r>
        <w:rPr>
          <w:rFonts w:hint="eastAsia"/>
        </w:rPr>
        <w:t>на</w:t>
      </w:r>
      <w:r>
        <w:t xml:space="preserve"> </w:t>
      </w:r>
      <w:r>
        <w:rPr>
          <w:rFonts w:hint="eastAsia"/>
        </w:rPr>
        <w:t>адсорбцию</w:t>
      </w:r>
    </w:p>
    <w:p w14:paraId="056F5ABA" w14:textId="77777777" w:rsidR="0026754B" w:rsidRDefault="0026754B" w:rsidP="0026754B"/>
    <w:p w14:paraId="1BF841FA" w14:textId="77777777" w:rsidR="0026754B" w:rsidRDefault="0026754B" w:rsidP="0026754B">
      <w:r>
        <w:rPr>
          <w:rFonts w:hint="eastAsia"/>
        </w:rPr>
        <w:t>и</w:t>
      </w:r>
      <w:r>
        <w:t xml:space="preserve"> </w:t>
      </w:r>
      <w:r>
        <w:rPr>
          <w:rFonts w:hint="eastAsia"/>
        </w:rPr>
        <w:t>реологические</w:t>
      </w:r>
      <w:r>
        <w:t xml:space="preserve"> </w:t>
      </w:r>
      <w:r>
        <w:rPr>
          <w:rFonts w:hint="eastAsia"/>
        </w:rPr>
        <w:t>свойства</w:t>
      </w:r>
      <w:r>
        <w:t xml:space="preserve"> </w:t>
      </w:r>
      <w:r>
        <w:rPr>
          <w:rFonts w:hint="eastAsia"/>
        </w:rPr>
        <w:t>глин</w:t>
      </w:r>
    </w:p>
    <w:p w14:paraId="1E07D456" w14:textId="77777777" w:rsidR="0026754B" w:rsidRDefault="0026754B" w:rsidP="0026754B"/>
    <w:p w14:paraId="2D69A9C8" w14:textId="77777777" w:rsidR="0026754B" w:rsidRDefault="0026754B" w:rsidP="0026754B">
      <w:r>
        <w:t xml:space="preserve">3.5. </w:t>
      </w:r>
      <w:r>
        <w:rPr>
          <w:rFonts w:hint="eastAsia"/>
        </w:rPr>
        <w:t>Реологические</w:t>
      </w:r>
      <w:r>
        <w:t xml:space="preserve"> </w:t>
      </w:r>
      <w:r>
        <w:rPr>
          <w:rFonts w:hint="eastAsia"/>
        </w:rPr>
        <w:t>свойства</w:t>
      </w:r>
      <w:r>
        <w:t xml:space="preserve"> </w:t>
      </w:r>
      <w:r>
        <w:rPr>
          <w:rFonts w:hint="eastAsia"/>
        </w:rPr>
        <w:t>глинистых</w:t>
      </w:r>
      <w:r>
        <w:t xml:space="preserve"> </w:t>
      </w:r>
      <w:r>
        <w:rPr>
          <w:rFonts w:hint="eastAsia"/>
        </w:rPr>
        <w:t>суспензий</w:t>
      </w:r>
    </w:p>
    <w:p w14:paraId="49A31C85" w14:textId="77777777" w:rsidR="0026754B" w:rsidRDefault="0026754B" w:rsidP="0026754B"/>
    <w:p w14:paraId="118A035E" w14:textId="77777777" w:rsidR="0026754B" w:rsidRDefault="0026754B" w:rsidP="0026754B">
      <w:r>
        <w:rPr>
          <w:rFonts w:hint="eastAsia"/>
        </w:rPr>
        <w:t>Выводы</w:t>
      </w:r>
    </w:p>
    <w:p w14:paraId="76AFF9F2" w14:textId="77777777" w:rsidR="0026754B" w:rsidRDefault="0026754B" w:rsidP="0026754B"/>
    <w:p w14:paraId="5814C015" w14:textId="77777777" w:rsidR="0026754B" w:rsidRDefault="0026754B" w:rsidP="0026754B">
      <w:r>
        <w:t xml:space="preserve">4. </w:t>
      </w:r>
      <w:r>
        <w:rPr>
          <w:rFonts w:hint="eastAsia"/>
        </w:rPr>
        <w:t>РАЗРАБОТКА</w:t>
      </w:r>
      <w:r>
        <w:t xml:space="preserve"> </w:t>
      </w:r>
      <w:r>
        <w:rPr>
          <w:rFonts w:hint="eastAsia"/>
        </w:rPr>
        <w:t>СОСТАВОВ</w:t>
      </w:r>
      <w:r>
        <w:t xml:space="preserve"> </w:t>
      </w:r>
      <w:r>
        <w:rPr>
          <w:rFonts w:hint="eastAsia"/>
        </w:rPr>
        <w:t>И</w:t>
      </w:r>
      <w:r>
        <w:t xml:space="preserve"> </w:t>
      </w:r>
      <w:r>
        <w:rPr>
          <w:rFonts w:hint="eastAsia"/>
        </w:rPr>
        <w:t>ТЕХНОЛОГИИ</w:t>
      </w:r>
      <w:r>
        <w:t xml:space="preserve"> </w:t>
      </w:r>
      <w:r>
        <w:rPr>
          <w:rFonts w:hint="eastAsia"/>
        </w:rPr>
        <w:t>ИЗГОТОВЛЕНИЯ</w:t>
      </w:r>
      <w:r>
        <w:t xml:space="preserve"> </w:t>
      </w:r>
      <w:r>
        <w:rPr>
          <w:rFonts w:hint="eastAsia"/>
        </w:rPr>
        <w:t>ЭКСПЕРИМЕНТАЛЬНЫХ</w:t>
      </w:r>
      <w:r>
        <w:t xml:space="preserve"> </w:t>
      </w:r>
      <w:r>
        <w:rPr>
          <w:rFonts w:hint="eastAsia"/>
        </w:rPr>
        <w:t>ШЛИКЕРОВ</w:t>
      </w:r>
    </w:p>
    <w:p w14:paraId="2F19D98B" w14:textId="77777777" w:rsidR="0026754B" w:rsidRDefault="0026754B" w:rsidP="0026754B"/>
    <w:p w14:paraId="0DBB8343" w14:textId="77777777" w:rsidR="0026754B" w:rsidRDefault="0026754B" w:rsidP="0026754B">
      <w:r>
        <w:t xml:space="preserve">4.1. </w:t>
      </w:r>
      <w:r>
        <w:rPr>
          <w:rFonts w:hint="eastAsia"/>
        </w:rPr>
        <w:t>Керамические</w:t>
      </w:r>
      <w:r>
        <w:t xml:space="preserve"> </w:t>
      </w:r>
      <w:r>
        <w:rPr>
          <w:rFonts w:hint="eastAsia"/>
        </w:rPr>
        <w:t>составы</w:t>
      </w:r>
      <w:r>
        <w:t xml:space="preserve"> </w:t>
      </w:r>
      <w:r>
        <w:rPr>
          <w:rFonts w:hint="eastAsia"/>
        </w:rPr>
        <w:t>и</w:t>
      </w:r>
      <w:r>
        <w:t xml:space="preserve"> </w:t>
      </w:r>
      <w:r>
        <w:rPr>
          <w:rFonts w:hint="eastAsia"/>
        </w:rPr>
        <w:t>подготовка</w:t>
      </w:r>
      <w:r>
        <w:t xml:space="preserve"> </w:t>
      </w:r>
      <w:r>
        <w:rPr>
          <w:rFonts w:hint="eastAsia"/>
        </w:rPr>
        <w:t>шликера</w:t>
      </w:r>
    </w:p>
    <w:p w14:paraId="6DA76C0A" w14:textId="77777777" w:rsidR="0026754B" w:rsidRDefault="0026754B" w:rsidP="0026754B"/>
    <w:p w14:paraId="4AE8BF82" w14:textId="77777777" w:rsidR="0026754B" w:rsidRDefault="0026754B" w:rsidP="0026754B">
      <w:r>
        <w:t xml:space="preserve">4.2. </w:t>
      </w:r>
      <w:r>
        <w:rPr>
          <w:rFonts w:hint="eastAsia"/>
        </w:rPr>
        <w:t>Влияние</w:t>
      </w:r>
      <w:r>
        <w:t xml:space="preserve"> </w:t>
      </w:r>
      <w:r>
        <w:rPr>
          <w:rFonts w:hint="eastAsia"/>
        </w:rPr>
        <w:t>температуры</w:t>
      </w:r>
      <w:r>
        <w:t xml:space="preserve"> </w:t>
      </w:r>
      <w:r>
        <w:rPr>
          <w:rFonts w:hint="eastAsia"/>
        </w:rPr>
        <w:t>термообработки</w:t>
      </w:r>
      <w:r>
        <w:t xml:space="preserve"> </w:t>
      </w:r>
      <w:r>
        <w:rPr>
          <w:rFonts w:hint="eastAsia"/>
        </w:rPr>
        <w:t>на</w:t>
      </w:r>
      <w:r>
        <w:t xml:space="preserve"> </w:t>
      </w:r>
      <w:r>
        <w:rPr>
          <w:rFonts w:hint="eastAsia"/>
        </w:rPr>
        <w:t>свойства</w:t>
      </w:r>
      <w:r>
        <w:t xml:space="preserve"> </w:t>
      </w:r>
      <w:r>
        <w:rPr>
          <w:rFonts w:hint="eastAsia"/>
        </w:rPr>
        <w:t>изделий</w:t>
      </w:r>
    </w:p>
    <w:p w14:paraId="5E07AC13" w14:textId="77777777" w:rsidR="0026754B" w:rsidRDefault="0026754B" w:rsidP="0026754B"/>
    <w:p w14:paraId="67614A8A" w14:textId="77777777" w:rsidR="0026754B" w:rsidRDefault="0026754B" w:rsidP="0026754B">
      <w:r>
        <w:rPr>
          <w:rFonts w:hint="eastAsia"/>
        </w:rPr>
        <w:t>из</w:t>
      </w:r>
      <w:r>
        <w:t xml:space="preserve"> </w:t>
      </w:r>
      <w:r>
        <w:rPr>
          <w:rFonts w:hint="eastAsia"/>
        </w:rPr>
        <w:t>исследуемых</w:t>
      </w:r>
      <w:r>
        <w:t xml:space="preserve"> </w:t>
      </w:r>
      <w:r>
        <w:rPr>
          <w:rFonts w:hint="eastAsia"/>
        </w:rPr>
        <w:t>масс</w:t>
      </w:r>
    </w:p>
    <w:p w14:paraId="1A7570B8" w14:textId="77777777" w:rsidR="0026754B" w:rsidRDefault="0026754B" w:rsidP="0026754B"/>
    <w:p w14:paraId="2671FB7E" w14:textId="77777777" w:rsidR="0026754B" w:rsidRDefault="0026754B" w:rsidP="0026754B">
      <w:r>
        <w:t xml:space="preserve">4.3. </w:t>
      </w:r>
      <w:r>
        <w:rPr>
          <w:rFonts w:hint="eastAsia"/>
        </w:rPr>
        <w:t>Влияние</w:t>
      </w:r>
      <w:r>
        <w:t xml:space="preserve"> </w:t>
      </w:r>
      <w:r>
        <w:rPr>
          <w:rFonts w:hint="eastAsia"/>
        </w:rPr>
        <w:t>электролитов</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шликеров</w:t>
      </w:r>
    </w:p>
    <w:p w14:paraId="7DC9D089" w14:textId="77777777" w:rsidR="0026754B" w:rsidRDefault="0026754B" w:rsidP="0026754B"/>
    <w:p w14:paraId="425207B6" w14:textId="77777777" w:rsidR="0026754B" w:rsidRDefault="0026754B" w:rsidP="0026754B">
      <w:r>
        <w:t xml:space="preserve">4.4.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шликера</w:t>
      </w:r>
      <w:r>
        <w:t xml:space="preserve"> </w:t>
      </w:r>
      <w:r>
        <w:rPr>
          <w:rFonts w:hint="eastAsia"/>
        </w:rPr>
        <w:t>на</w:t>
      </w:r>
      <w:r>
        <w:t xml:space="preserve"> </w:t>
      </w:r>
      <w:r>
        <w:rPr>
          <w:rFonts w:hint="eastAsia"/>
        </w:rPr>
        <w:t>основе</w:t>
      </w:r>
    </w:p>
    <w:p w14:paraId="5FFEB957" w14:textId="77777777" w:rsidR="0026754B" w:rsidRDefault="0026754B" w:rsidP="0026754B"/>
    <w:p w14:paraId="4A1931D8" w14:textId="77777777" w:rsidR="0026754B" w:rsidRDefault="0026754B" w:rsidP="0026754B">
      <w:r>
        <w:rPr>
          <w:rFonts w:hint="eastAsia"/>
        </w:rPr>
        <w:t>разработанного</w:t>
      </w:r>
      <w:r>
        <w:t xml:space="preserve"> </w:t>
      </w:r>
      <w:r>
        <w:rPr>
          <w:rFonts w:hint="eastAsia"/>
        </w:rPr>
        <w:t>состава</w:t>
      </w:r>
    </w:p>
    <w:p w14:paraId="439A133F" w14:textId="77777777" w:rsidR="0026754B" w:rsidRDefault="0026754B" w:rsidP="0026754B"/>
    <w:p w14:paraId="08E12152" w14:textId="77777777" w:rsidR="0026754B" w:rsidRDefault="0026754B" w:rsidP="0026754B">
      <w:r>
        <w:rPr>
          <w:rFonts w:hint="eastAsia"/>
        </w:rPr>
        <w:t>Выводы</w:t>
      </w:r>
    </w:p>
    <w:p w14:paraId="3FC7FA91" w14:textId="77777777" w:rsidR="0026754B" w:rsidRDefault="0026754B" w:rsidP="0026754B"/>
    <w:p w14:paraId="75E453DB" w14:textId="77777777" w:rsidR="0026754B" w:rsidRDefault="0026754B" w:rsidP="0026754B">
      <w:r>
        <w:rPr>
          <w:rFonts w:hint="eastAsia"/>
        </w:rPr>
        <w:t>ЗАКЛЮЧЕНИЕ</w:t>
      </w:r>
    </w:p>
    <w:p w14:paraId="5371E7D4" w14:textId="77777777" w:rsidR="0026754B" w:rsidRDefault="0026754B" w:rsidP="0026754B"/>
    <w:p w14:paraId="53D77FD0" w14:textId="77777777" w:rsidR="0026754B" w:rsidRDefault="0026754B" w:rsidP="0026754B">
      <w:r>
        <w:rPr>
          <w:rFonts w:hint="eastAsia"/>
        </w:rPr>
        <w:t>УСЛОВНЫЕ</w:t>
      </w:r>
      <w:r>
        <w:t xml:space="preserve"> </w:t>
      </w:r>
      <w:r>
        <w:rPr>
          <w:rFonts w:hint="eastAsia"/>
        </w:rPr>
        <w:t>ОБОЗНАЧЕНИЯ</w:t>
      </w:r>
      <w:r>
        <w:t xml:space="preserve"> </w:t>
      </w:r>
      <w:r>
        <w:rPr>
          <w:rFonts w:hint="eastAsia"/>
        </w:rPr>
        <w:t>И</w:t>
      </w:r>
      <w:r>
        <w:t xml:space="preserve"> </w:t>
      </w:r>
      <w:r>
        <w:rPr>
          <w:rFonts w:hint="eastAsia"/>
        </w:rPr>
        <w:t>СОКРАЩЕНИЯ</w:t>
      </w:r>
    </w:p>
    <w:p w14:paraId="0D4F3990" w14:textId="77777777" w:rsidR="0026754B" w:rsidRDefault="0026754B" w:rsidP="0026754B"/>
    <w:p w14:paraId="33600B7A" w14:textId="77777777" w:rsidR="0026754B" w:rsidRDefault="0026754B" w:rsidP="0026754B">
      <w:r>
        <w:rPr>
          <w:rFonts w:hint="eastAsia"/>
        </w:rPr>
        <w:t>НОРМАТИВНЫЕ</w:t>
      </w:r>
      <w:r>
        <w:t xml:space="preserve"> </w:t>
      </w:r>
      <w:r>
        <w:rPr>
          <w:rFonts w:hint="eastAsia"/>
        </w:rPr>
        <w:t>ССЫЛКИ</w:t>
      </w:r>
    </w:p>
    <w:p w14:paraId="06A509B6" w14:textId="77777777" w:rsidR="0026754B" w:rsidRDefault="0026754B" w:rsidP="0026754B"/>
    <w:p w14:paraId="04723C0D" w14:textId="77777777" w:rsidR="0026754B" w:rsidRDefault="0026754B" w:rsidP="0026754B">
      <w:r>
        <w:rPr>
          <w:rFonts w:hint="eastAsia"/>
        </w:rPr>
        <w:t>СПИСОК</w:t>
      </w:r>
      <w:r>
        <w:t xml:space="preserve"> </w:t>
      </w:r>
      <w:r>
        <w:rPr>
          <w:rFonts w:hint="eastAsia"/>
        </w:rPr>
        <w:t>ЛИТЕРАТУРЫ</w:t>
      </w:r>
    </w:p>
    <w:p w14:paraId="2D76634A" w14:textId="77777777" w:rsidR="0026754B" w:rsidRDefault="0026754B" w:rsidP="0026754B"/>
    <w:p w14:paraId="31CBD9F0" w14:textId="77777777" w:rsidR="0026754B" w:rsidRDefault="0026754B" w:rsidP="0026754B">
      <w:r>
        <w:rPr>
          <w:rFonts w:hint="eastAsia"/>
        </w:rPr>
        <w:t>ПРИЛОЖЕНИЯ</w:t>
      </w:r>
    </w:p>
    <w:p w14:paraId="74748DAC" w14:textId="77777777" w:rsidR="0026754B" w:rsidRDefault="0026754B" w:rsidP="0026754B"/>
    <w:p w14:paraId="366BF63F" w14:textId="77777777" w:rsidR="0026754B" w:rsidRDefault="0026754B" w:rsidP="0026754B">
      <w:r>
        <w:rPr>
          <w:rFonts w:hint="eastAsia"/>
        </w:rPr>
        <w:t>ПРИЛОЖЕНИЕ</w:t>
      </w:r>
      <w:r>
        <w:t xml:space="preserve"> </w:t>
      </w:r>
      <w:r>
        <w:rPr>
          <w:rFonts w:hint="eastAsia"/>
        </w:rPr>
        <w:t>А</w:t>
      </w:r>
    </w:p>
    <w:p w14:paraId="66D2A4FA" w14:textId="77777777" w:rsidR="0026754B" w:rsidRDefault="0026754B" w:rsidP="0026754B"/>
    <w:p w14:paraId="3A0FFFB6" w14:textId="77777777" w:rsidR="0026754B" w:rsidRDefault="0026754B" w:rsidP="0026754B">
      <w:r>
        <w:rPr>
          <w:rFonts w:hint="eastAsia"/>
        </w:rPr>
        <w:t>ПРИЛОЖЕНИЕ</w:t>
      </w:r>
      <w:r>
        <w:t xml:space="preserve"> </w:t>
      </w:r>
      <w:r>
        <w:rPr>
          <w:rFonts w:hint="eastAsia"/>
        </w:rPr>
        <w:t>Б</w:t>
      </w:r>
    </w:p>
    <w:p w14:paraId="12D1AA62" w14:textId="77777777" w:rsidR="0026754B" w:rsidRDefault="0026754B" w:rsidP="0026754B"/>
    <w:p w14:paraId="12DE13AE" w14:textId="10822D19" w:rsidR="0026754B" w:rsidRPr="0026754B" w:rsidRDefault="0026754B" w:rsidP="0026754B">
      <w:r>
        <w:rPr>
          <w:rFonts w:hint="eastAsia"/>
        </w:rPr>
        <w:t>ПРИЛОЖЕНИЕ</w:t>
      </w:r>
      <w:r>
        <w:t xml:space="preserve"> </w:t>
      </w:r>
      <w:r>
        <w:rPr>
          <w:rFonts w:hint="eastAsia"/>
        </w:rPr>
        <w:t>В</w:t>
      </w:r>
    </w:p>
    <w:sectPr w:rsidR="0026754B" w:rsidRPr="0026754B" w:rsidSect="00BC28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7F36" w14:textId="77777777" w:rsidR="00BC287F" w:rsidRDefault="00BC287F">
      <w:pPr>
        <w:spacing w:after="0" w:line="240" w:lineRule="auto"/>
      </w:pPr>
      <w:r>
        <w:separator/>
      </w:r>
    </w:p>
  </w:endnote>
  <w:endnote w:type="continuationSeparator" w:id="0">
    <w:p w14:paraId="40EFE073" w14:textId="77777777" w:rsidR="00BC287F" w:rsidRDefault="00BC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0AB7" w14:textId="77777777" w:rsidR="00BC287F" w:rsidRDefault="00BC287F"/>
    <w:p w14:paraId="5246DA75" w14:textId="77777777" w:rsidR="00BC287F" w:rsidRDefault="00BC287F"/>
    <w:p w14:paraId="03379B64" w14:textId="77777777" w:rsidR="00BC287F" w:rsidRDefault="00BC287F"/>
    <w:p w14:paraId="0750F97D" w14:textId="77777777" w:rsidR="00BC287F" w:rsidRDefault="00BC287F"/>
    <w:p w14:paraId="487FDFB1" w14:textId="77777777" w:rsidR="00BC287F" w:rsidRDefault="00BC287F"/>
    <w:p w14:paraId="6CB56B5F" w14:textId="77777777" w:rsidR="00BC287F" w:rsidRDefault="00BC287F"/>
    <w:p w14:paraId="06E50384" w14:textId="77777777" w:rsidR="00BC287F" w:rsidRDefault="00BC28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73B803" wp14:editId="706717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167F" w14:textId="77777777" w:rsidR="00BC287F" w:rsidRDefault="00BC28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3B8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17167F" w14:textId="77777777" w:rsidR="00BC287F" w:rsidRDefault="00BC28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C496ED" w14:textId="77777777" w:rsidR="00BC287F" w:rsidRDefault="00BC287F"/>
    <w:p w14:paraId="02DECFE1" w14:textId="77777777" w:rsidR="00BC287F" w:rsidRDefault="00BC287F"/>
    <w:p w14:paraId="38D98CAE" w14:textId="77777777" w:rsidR="00BC287F" w:rsidRDefault="00BC28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FE0748" wp14:editId="556A37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55F4" w14:textId="77777777" w:rsidR="00BC287F" w:rsidRDefault="00BC287F"/>
                          <w:p w14:paraId="79BB38E5" w14:textId="77777777" w:rsidR="00BC287F" w:rsidRDefault="00BC28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E0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3155F4" w14:textId="77777777" w:rsidR="00BC287F" w:rsidRDefault="00BC287F"/>
                    <w:p w14:paraId="79BB38E5" w14:textId="77777777" w:rsidR="00BC287F" w:rsidRDefault="00BC28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F6D3EC" w14:textId="77777777" w:rsidR="00BC287F" w:rsidRDefault="00BC287F"/>
    <w:p w14:paraId="742CADA4" w14:textId="77777777" w:rsidR="00BC287F" w:rsidRDefault="00BC287F">
      <w:pPr>
        <w:rPr>
          <w:sz w:val="2"/>
          <w:szCs w:val="2"/>
        </w:rPr>
      </w:pPr>
    </w:p>
    <w:p w14:paraId="710E7385" w14:textId="77777777" w:rsidR="00BC287F" w:rsidRDefault="00BC287F"/>
    <w:p w14:paraId="5272BAC3" w14:textId="77777777" w:rsidR="00BC287F" w:rsidRDefault="00BC287F">
      <w:pPr>
        <w:spacing w:after="0" w:line="240" w:lineRule="auto"/>
      </w:pPr>
    </w:p>
  </w:footnote>
  <w:footnote w:type="continuationSeparator" w:id="0">
    <w:p w14:paraId="14F509D9" w14:textId="77777777" w:rsidR="00BC287F" w:rsidRDefault="00BC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87F"/>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18143</TotalTime>
  <Pages>4</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2343</cp:revision>
  <cp:lastPrinted>2009-02-06T05:36:00Z</cp:lastPrinted>
  <dcterms:created xsi:type="dcterms:W3CDTF">2024-01-07T13:43:00Z</dcterms:created>
  <dcterms:modified xsi:type="dcterms:W3CDTF">2024-02-07T20:29:00Z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