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F49B" w14:textId="2F99BA9C" w:rsidR="00D465AC" w:rsidRDefault="00FB5B86" w:rsidP="00FB5B86">
      <w:pPr>
        <w:rPr>
          <w:rFonts w:ascii="Times New Roman" w:eastAsia="Arial Unicode MS" w:hAnsi="Times New Roman" w:cs="Times New Roman"/>
          <w:b/>
          <w:bCs/>
          <w:color w:val="000000"/>
          <w:kern w:val="0"/>
          <w:sz w:val="28"/>
          <w:szCs w:val="28"/>
          <w:lang w:eastAsia="ru-RU" w:bidi="uk-UA"/>
        </w:rPr>
      </w:pPr>
      <w:r w:rsidRPr="00FB5B86">
        <w:rPr>
          <w:rFonts w:ascii="Times New Roman" w:eastAsia="Arial Unicode MS" w:hAnsi="Times New Roman" w:cs="Times New Roman" w:hint="eastAsia"/>
          <w:b/>
          <w:bCs/>
          <w:color w:val="000000"/>
          <w:kern w:val="0"/>
          <w:sz w:val="28"/>
          <w:szCs w:val="28"/>
          <w:lang w:eastAsia="ru-RU" w:bidi="uk-UA"/>
        </w:rPr>
        <w:t>Менщиков</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Александр</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Методы</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обнаружения</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и</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противодействия</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автоматизированному</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сбору</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информации</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с</w:t>
      </w:r>
      <w:r w:rsidRPr="00FB5B86">
        <w:rPr>
          <w:rFonts w:ascii="Times New Roman" w:eastAsia="Arial Unicode MS" w:hAnsi="Times New Roman" w:cs="Times New Roman"/>
          <w:b/>
          <w:bCs/>
          <w:color w:val="000000"/>
          <w:kern w:val="0"/>
          <w:sz w:val="28"/>
          <w:szCs w:val="28"/>
          <w:lang w:eastAsia="ru-RU" w:bidi="uk-UA"/>
        </w:rPr>
        <w:t xml:space="preserve"> </w:t>
      </w:r>
      <w:r w:rsidRPr="00FB5B86">
        <w:rPr>
          <w:rFonts w:ascii="Times New Roman" w:eastAsia="Arial Unicode MS" w:hAnsi="Times New Roman" w:cs="Times New Roman" w:hint="eastAsia"/>
          <w:b/>
          <w:bCs/>
          <w:color w:val="000000"/>
          <w:kern w:val="0"/>
          <w:sz w:val="28"/>
          <w:szCs w:val="28"/>
          <w:lang w:eastAsia="ru-RU" w:bidi="uk-UA"/>
        </w:rPr>
        <w:t>веб</w:t>
      </w:r>
      <w:r w:rsidRPr="00FB5B86">
        <w:rPr>
          <w:rFonts w:ascii="Times New Roman" w:eastAsia="Arial Unicode MS" w:hAnsi="Times New Roman" w:cs="Times New Roman"/>
          <w:b/>
          <w:bCs/>
          <w:color w:val="000000"/>
          <w:kern w:val="0"/>
          <w:sz w:val="28"/>
          <w:szCs w:val="28"/>
          <w:lang w:eastAsia="ru-RU" w:bidi="uk-UA"/>
        </w:rPr>
        <w:t>-</w:t>
      </w:r>
      <w:r w:rsidRPr="00FB5B86">
        <w:rPr>
          <w:rFonts w:ascii="Times New Roman" w:eastAsia="Arial Unicode MS" w:hAnsi="Times New Roman" w:cs="Times New Roman" w:hint="eastAsia"/>
          <w:b/>
          <w:bCs/>
          <w:color w:val="000000"/>
          <w:kern w:val="0"/>
          <w:sz w:val="28"/>
          <w:szCs w:val="28"/>
          <w:lang w:eastAsia="ru-RU" w:bidi="uk-UA"/>
        </w:rPr>
        <w:t>ресурсов</w:t>
      </w:r>
    </w:p>
    <w:p w14:paraId="3BFEAB36" w14:textId="77777777" w:rsidR="00FB5B86" w:rsidRDefault="00FB5B86" w:rsidP="00FB5B86">
      <w:r>
        <w:rPr>
          <w:rFonts w:hint="eastAsia"/>
        </w:rPr>
        <w:t>ОГЛАВЛЕНИЕ</w:t>
      </w:r>
      <w:r>
        <w:t xml:space="preserve"> </w:t>
      </w:r>
      <w:r>
        <w:rPr>
          <w:rFonts w:hint="eastAsia"/>
        </w:rPr>
        <w:t>ДИССЕРТАЦИИ</w:t>
      </w:r>
    </w:p>
    <w:p w14:paraId="33FB10D5" w14:textId="77777777" w:rsidR="00FB5B86" w:rsidRDefault="00FB5B86" w:rsidP="00FB5B86">
      <w:r>
        <w:rPr>
          <w:rFonts w:hint="eastAsia"/>
        </w:rPr>
        <w:t>кандидат</w:t>
      </w:r>
      <w:r>
        <w:t xml:space="preserve"> </w:t>
      </w:r>
      <w:r>
        <w:rPr>
          <w:rFonts w:hint="eastAsia"/>
        </w:rPr>
        <w:t>наук</w:t>
      </w:r>
      <w:r>
        <w:t xml:space="preserve"> </w:t>
      </w:r>
      <w:r>
        <w:rPr>
          <w:rFonts w:hint="eastAsia"/>
        </w:rPr>
        <w:t>Менщиков</w:t>
      </w:r>
      <w:r>
        <w:t xml:space="preserve"> </w:t>
      </w:r>
      <w:r>
        <w:rPr>
          <w:rFonts w:hint="eastAsia"/>
        </w:rPr>
        <w:t>Александр</w:t>
      </w:r>
      <w:r>
        <w:t xml:space="preserve"> </w:t>
      </w:r>
      <w:r>
        <w:rPr>
          <w:rFonts w:hint="eastAsia"/>
        </w:rPr>
        <w:t>Алексеевич</w:t>
      </w:r>
    </w:p>
    <w:p w14:paraId="41C18988" w14:textId="77777777" w:rsidR="00FB5B86" w:rsidRDefault="00FB5B86" w:rsidP="00FB5B86">
      <w:r>
        <w:rPr>
          <w:rFonts w:hint="eastAsia"/>
        </w:rPr>
        <w:t>СОДЕРЖАНИЕ</w:t>
      </w:r>
    </w:p>
    <w:p w14:paraId="38C5EB31" w14:textId="77777777" w:rsidR="00FB5B86" w:rsidRDefault="00FB5B86" w:rsidP="00FB5B86"/>
    <w:p w14:paraId="1BDC86E7" w14:textId="77777777" w:rsidR="00FB5B86" w:rsidRDefault="00FB5B86" w:rsidP="00FB5B86">
      <w:r>
        <w:rPr>
          <w:rFonts w:hint="eastAsia"/>
        </w:rPr>
        <w:t>РЕФЕРАТ</w:t>
      </w:r>
    </w:p>
    <w:p w14:paraId="7630060F" w14:textId="77777777" w:rsidR="00FB5B86" w:rsidRDefault="00FB5B86" w:rsidP="00FB5B86"/>
    <w:p w14:paraId="2B656BDB" w14:textId="77777777" w:rsidR="00FB5B86" w:rsidRDefault="00FB5B86" w:rsidP="00FB5B86">
      <w:r>
        <w:t>SYNOPSIS</w:t>
      </w:r>
    </w:p>
    <w:p w14:paraId="6CE77484" w14:textId="77777777" w:rsidR="00FB5B86" w:rsidRDefault="00FB5B86" w:rsidP="00FB5B86"/>
    <w:p w14:paraId="066DE27E" w14:textId="77777777" w:rsidR="00FB5B86" w:rsidRDefault="00FB5B86" w:rsidP="00FB5B86">
      <w:r>
        <w:rPr>
          <w:rFonts w:hint="eastAsia"/>
        </w:rPr>
        <w:t>ВВЕДЕНИЕ</w:t>
      </w:r>
    </w:p>
    <w:p w14:paraId="4096BD09" w14:textId="77777777" w:rsidR="00FB5B86" w:rsidRDefault="00FB5B86" w:rsidP="00FB5B86"/>
    <w:p w14:paraId="71DEE420" w14:textId="77777777" w:rsidR="00FB5B86" w:rsidRDefault="00FB5B86" w:rsidP="00FB5B86">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АВТОМАТИЗИРОВАННЫХ</w:t>
      </w:r>
      <w:r>
        <w:t xml:space="preserve"> </w:t>
      </w:r>
      <w:r>
        <w:rPr>
          <w:rFonts w:hint="eastAsia"/>
        </w:rPr>
        <w:t>УГРОЗ</w:t>
      </w:r>
      <w:r>
        <w:t xml:space="preserve"> </w:t>
      </w:r>
      <w:r>
        <w:rPr>
          <w:rFonts w:hint="eastAsia"/>
        </w:rPr>
        <w:t>БЕЗОПАСНОСТИ</w:t>
      </w:r>
      <w:r>
        <w:t xml:space="preserve"> </w:t>
      </w:r>
      <w:r>
        <w:rPr>
          <w:rFonts w:hint="eastAsia"/>
        </w:rPr>
        <w:t>ВЕБ</w:t>
      </w:r>
      <w:r>
        <w:t>-</w:t>
      </w:r>
      <w:r>
        <w:rPr>
          <w:rFonts w:hint="eastAsia"/>
        </w:rPr>
        <w:t>РЕСУРСОВ</w:t>
      </w:r>
    </w:p>
    <w:p w14:paraId="0EE28202" w14:textId="77777777" w:rsidR="00FB5B86" w:rsidRDefault="00FB5B86" w:rsidP="00FB5B86"/>
    <w:p w14:paraId="22A24D3C" w14:textId="77777777" w:rsidR="00FB5B86" w:rsidRDefault="00FB5B86" w:rsidP="00FB5B86">
      <w:r>
        <w:t xml:space="preserve">1.1. </w:t>
      </w:r>
      <w:r>
        <w:rPr>
          <w:rFonts w:hint="eastAsia"/>
        </w:rPr>
        <w:t>Угрозы</w:t>
      </w:r>
      <w:r>
        <w:t xml:space="preserve"> </w:t>
      </w:r>
      <w:r>
        <w:rPr>
          <w:rFonts w:hint="eastAsia"/>
        </w:rPr>
        <w:t>и</w:t>
      </w:r>
      <w:r>
        <w:t xml:space="preserve"> </w:t>
      </w:r>
      <w:r>
        <w:rPr>
          <w:rFonts w:hint="eastAsia"/>
        </w:rPr>
        <w:t>атаки</w:t>
      </w:r>
      <w:r>
        <w:t xml:space="preserve"> </w:t>
      </w:r>
      <w:r>
        <w:rPr>
          <w:rFonts w:hint="eastAsia"/>
        </w:rPr>
        <w:t>на</w:t>
      </w:r>
      <w:r>
        <w:t xml:space="preserve"> </w:t>
      </w:r>
      <w:r>
        <w:rPr>
          <w:rFonts w:hint="eastAsia"/>
        </w:rPr>
        <w:t>веб</w:t>
      </w:r>
      <w:r>
        <w:t>-</w:t>
      </w:r>
      <w:r>
        <w:rPr>
          <w:rFonts w:hint="eastAsia"/>
        </w:rPr>
        <w:t>ресурсы</w:t>
      </w:r>
    </w:p>
    <w:p w14:paraId="4779CDB7" w14:textId="77777777" w:rsidR="00FB5B86" w:rsidRDefault="00FB5B86" w:rsidP="00FB5B86"/>
    <w:p w14:paraId="26D5B3EF" w14:textId="77777777" w:rsidR="00FB5B86" w:rsidRDefault="00FB5B86" w:rsidP="00FB5B86">
      <w:r>
        <w:t xml:space="preserve">1.1.1 </w:t>
      </w:r>
      <w:r>
        <w:rPr>
          <w:rFonts w:hint="eastAsia"/>
        </w:rPr>
        <w:t>Атаки</w:t>
      </w:r>
      <w:r>
        <w:t xml:space="preserve"> </w:t>
      </w:r>
      <w:r>
        <w:rPr>
          <w:rFonts w:hint="eastAsia"/>
        </w:rPr>
        <w:t>на</w:t>
      </w:r>
      <w:r>
        <w:t xml:space="preserve"> </w:t>
      </w:r>
      <w:r>
        <w:rPr>
          <w:rFonts w:hint="eastAsia"/>
        </w:rPr>
        <w:t>процессы</w:t>
      </w:r>
      <w:r>
        <w:t xml:space="preserve"> </w:t>
      </w:r>
      <w:r>
        <w:rPr>
          <w:rFonts w:hint="eastAsia"/>
        </w:rPr>
        <w:t>аутентификации</w:t>
      </w:r>
      <w:r>
        <w:t xml:space="preserve"> </w:t>
      </w:r>
      <w:r>
        <w:rPr>
          <w:rFonts w:hint="eastAsia"/>
        </w:rPr>
        <w:t>и</w:t>
      </w:r>
      <w:r>
        <w:t xml:space="preserve"> </w:t>
      </w:r>
      <w:r>
        <w:rPr>
          <w:rFonts w:hint="eastAsia"/>
        </w:rPr>
        <w:t>авторизации</w:t>
      </w:r>
    </w:p>
    <w:p w14:paraId="6F64921E" w14:textId="77777777" w:rsidR="00FB5B86" w:rsidRDefault="00FB5B86" w:rsidP="00FB5B86"/>
    <w:p w14:paraId="00466EE1" w14:textId="77777777" w:rsidR="00FB5B86" w:rsidRDefault="00FB5B86" w:rsidP="00FB5B86">
      <w:r>
        <w:t xml:space="preserve">1.1.2 </w:t>
      </w:r>
      <w:r>
        <w:rPr>
          <w:rFonts w:hint="eastAsia"/>
        </w:rPr>
        <w:t>Атаки</w:t>
      </w:r>
      <w:r>
        <w:t xml:space="preserve"> </w:t>
      </w:r>
      <w:r>
        <w:rPr>
          <w:rFonts w:hint="eastAsia"/>
        </w:rPr>
        <w:t>на</w:t>
      </w:r>
      <w:r>
        <w:t xml:space="preserve"> </w:t>
      </w:r>
      <w:r>
        <w:rPr>
          <w:rFonts w:hint="eastAsia"/>
        </w:rPr>
        <w:t>клиентов</w:t>
      </w:r>
    </w:p>
    <w:p w14:paraId="29186975" w14:textId="77777777" w:rsidR="00FB5B86" w:rsidRDefault="00FB5B86" w:rsidP="00FB5B86"/>
    <w:p w14:paraId="28927E6E" w14:textId="77777777" w:rsidR="00FB5B86" w:rsidRDefault="00FB5B86" w:rsidP="00FB5B86">
      <w:r>
        <w:t xml:space="preserve">1.1.3 </w:t>
      </w:r>
      <w:r>
        <w:rPr>
          <w:rFonts w:hint="eastAsia"/>
        </w:rPr>
        <w:t>Исполнение</w:t>
      </w:r>
      <w:r>
        <w:t xml:space="preserve"> </w:t>
      </w:r>
      <w:r>
        <w:rPr>
          <w:rFonts w:hint="eastAsia"/>
        </w:rPr>
        <w:t>кода</w:t>
      </w:r>
      <w:r>
        <w:t xml:space="preserve"> </w:t>
      </w:r>
      <w:r>
        <w:rPr>
          <w:rFonts w:hint="eastAsia"/>
        </w:rPr>
        <w:t>на</w:t>
      </w:r>
      <w:r>
        <w:t xml:space="preserve"> </w:t>
      </w:r>
      <w:r>
        <w:rPr>
          <w:rFonts w:hint="eastAsia"/>
        </w:rPr>
        <w:t>веб</w:t>
      </w:r>
      <w:r>
        <w:t>-</w:t>
      </w:r>
      <w:r>
        <w:rPr>
          <w:rFonts w:hint="eastAsia"/>
        </w:rPr>
        <w:t>сервере</w:t>
      </w:r>
    </w:p>
    <w:p w14:paraId="17090A6B" w14:textId="77777777" w:rsidR="00FB5B86" w:rsidRDefault="00FB5B86" w:rsidP="00FB5B86"/>
    <w:p w14:paraId="50E17726" w14:textId="77777777" w:rsidR="00FB5B86" w:rsidRDefault="00FB5B86" w:rsidP="00FB5B86">
      <w:r>
        <w:t xml:space="preserve">1.1.4 </w:t>
      </w:r>
      <w:r>
        <w:rPr>
          <w:rFonts w:hint="eastAsia"/>
        </w:rPr>
        <w:t>Логические</w:t>
      </w:r>
      <w:r>
        <w:t xml:space="preserve"> </w:t>
      </w:r>
      <w:r>
        <w:rPr>
          <w:rFonts w:hint="eastAsia"/>
        </w:rPr>
        <w:t>атаки</w:t>
      </w:r>
    </w:p>
    <w:p w14:paraId="74A4C332" w14:textId="77777777" w:rsidR="00FB5B86" w:rsidRDefault="00FB5B86" w:rsidP="00FB5B86"/>
    <w:p w14:paraId="6FE13F8F" w14:textId="77777777" w:rsidR="00FB5B86" w:rsidRDefault="00FB5B86" w:rsidP="00FB5B86">
      <w:r>
        <w:t xml:space="preserve">1.1.5 </w:t>
      </w:r>
      <w:r>
        <w:rPr>
          <w:rFonts w:hint="eastAsia"/>
        </w:rPr>
        <w:t>Атаки</w:t>
      </w:r>
      <w:r>
        <w:t xml:space="preserve"> </w:t>
      </w:r>
      <w:r>
        <w:rPr>
          <w:rFonts w:hint="eastAsia"/>
        </w:rPr>
        <w:t>на</w:t>
      </w:r>
      <w:r>
        <w:t xml:space="preserve"> </w:t>
      </w:r>
      <w:r>
        <w:rPr>
          <w:rFonts w:hint="eastAsia"/>
        </w:rPr>
        <w:t>отказ</w:t>
      </w:r>
      <w:r>
        <w:t xml:space="preserve"> </w:t>
      </w:r>
      <w:r>
        <w:rPr>
          <w:rFonts w:hint="eastAsia"/>
        </w:rPr>
        <w:t>в</w:t>
      </w:r>
      <w:r>
        <w:t xml:space="preserve"> </w:t>
      </w:r>
      <w:r>
        <w:rPr>
          <w:rFonts w:hint="eastAsia"/>
        </w:rPr>
        <w:t>обслуживании</w:t>
      </w:r>
    </w:p>
    <w:p w14:paraId="2F504E75" w14:textId="77777777" w:rsidR="00FB5B86" w:rsidRDefault="00FB5B86" w:rsidP="00FB5B86"/>
    <w:p w14:paraId="36DE9B92" w14:textId="77777777" w:rsidR="00FB5B86" w:rsidRDefault="00FB5B86" w:rsidP="00FB5B86">
      <w:r>
        <w:t xml:space="preserve">1.1.6 </w:t>
      </w:r>
      <w:r>
        <w:rPr>
          <w:rFonts w:hint="eastAsia"/>
        </w:rPr>
        <w:t>Спам</w:t>
      </w:r>
    </w:p>
    <w:p w14:paraId="15030B4E" w14:textId="77777777" w:rsidR="00FB5B86" w:rsidRDefault="00FB5B86" w:rsidP="00FB5B86"/>
    <w:p w14:paraId="30D56BF4" w14:textId="77777777" w:rsidR="00FB5B86" w:rsidRDefault="00FB5B86" w:rsidP="00FB5B86">
      <w:r>
        <w:t xml:space="preserve">1.1.7 </w:t>
      </w:r>
      <w:r>
        <w:rPr>
          <w:rFonts w:hint="eastAsia"/>
        </w:rPr>
        <w:t>Разглашение</w:t>
      </w:r>
      <w:r>
        <w:t xml:space="preserve"> </w:t>
      </w:r>
      <w:r>
        <w:rPr>
          <w:rFonts w:hint="eastAsia"/>
        </w:rPr>
        <w:t>информации</w:t>
      </w:r>
    </w:p>
    <w:p w14:paraId="069B4776" w14:textId="77777777" w:rsidR="00FB5B86" w:rsidRDefault="00FB5B86" w:rsidP="00FB5B86"/>
    <w:p w14:paraId="0E1128DA" w14:textId="77777777" w:rsidR="00FB5B86" w:rsidRDefault="00FB5B86" w:rsidP="00FB5B86">
      <w:r>
        <w:t xml:space="preserve">1.1.8 </w:t>
      </w:r>
      <w:r>
        <w:rPr>
          <w:rFonts w:hint="eastAsia"/>
        </w:rPr>
        <w:t>Автоматизированные</w:t>
      </w:r>
      <w:r>
        <w:t xml:space="preserve"> </w:t>
      </w:r>
      <w:r>
        <w:rPr>
          <w:rFonts w:hint="eastAsia"/>
        </w:rPr>
        <w:t>атаки</w:t>
      </w:r>
    </w:p>
    <w:p w14:paraId="4358E266" w14:textId="77777777" w:rsidR="00FB5B86" w:rsidRDefault="00FB5B86" w:rsidP="00FB5B86"/>
    <w:p w14:paraId="43F24D87" w14:textId="77777777" w:rsidR="00FB5B86" w:rsidRDefault="00FB5B86" w:rsidP="00FB5B86">
      <w:r>
        <w:t xml:space="preserve">1.2 </w:t>
      </w:r>
      <w:r>
        <w:rPr>
          <w:rFonts w:hint="eastAsia"/>
        </w:rPr>
        <w:t>Автоматизированные</w:t>
      </w:r>
      <w:r>
        <w:t xml:space="preserve"> </w:t>
      </w:r>
      <w:r>
        <w:rPr>
          <w:rFonts w:hint="eastAsia"/>
        </w:rPr>
        <w:t>угрозы</w:t>
      </w:r>
    </w:p>
    <w:p w14:paraId="41951227" w14:textId="77777777" w:rsidR="00FB5B86" w:rsidRDefault="00FB5B86" w:rsidP="00FB5B86"/>
    <w:p w14:paraId="0EE64168" w14:textId="77777777" w:rsidR="00FB5B86" w:rsidRDefault="00FB5B86" w:rsidP="00FB5B86">
      <w:r>
        <w:t xml:space="preserve">1.3. </w:t>
      </w:r>
      <w:r>
        <w:rPr>
          <w:rFonts w:hint="eastAsia"/>
        </w:rPr>
        <w:t>Автоматизированный</w:t>
      </w:r>
      <w:r>
        <w:t xml:space="preserve"> </w:t>
      </w:r>
      <w:r>
        <w:rPr>
          <w:rFonts w:hint="eastAsia"/>
        </w:rPr>
        <w:t>сбор</w:t>
      </w:r>
      <w:r>
        <w:t xml:space="preserve"> </w:t>
      </w:r>
      <w:r>
        <w:rPr>
          <w:rFonts w:hint="eastAsia"/>
        </w:rPr>
        <w:t>информации</w:t>
      </w:r>
      <w:r>
        <w:t xml:space="preserve"> </w:t>
      </w:r>
      <w:r>
        <w:rPr>
          <w:rFonts w:hint="eastAsia"/>
        </w:rPr>
        <w:t>с</w:t>
      </w:r>
      <w:r>
        <w:t xml:space="preserve"> </w:t>
      </w:r>
      <w:r>
        <w:rPr>
          <w:rFonts w:hint="eastAsia"/>
        </w:rPr>
        <w:t>веб</w:t>
      </w:r>
      <w:r>
        <w:t>-</w:t>
      </w:r>
      <w:r>
        <w:rPr>
          <w:rFonts w:hint="eastAsia"/>
        </w:rPr>
        <w:t>ресурсов</w:t>
      </w:r>
    </w:p>
    <w:p w14:paraId="3267E117" w14:textId="77777777" w:rsidR="00FB5B86" w:rsidRDefault="00FB5B86" w:rsidP="00FB5B86"/>
    <w:p w14:paraId="5632EC92" w14:textId="77777777" w:rsidR="00FB5B86" w:rsidRDefault="00FB5B86" w:rsidP="00FB5B86">
      <w:r>
        <w:t xml:space="preserve">1.4. </w:t>
      </w:r>
      <w:r>
        <w:rPr>
          <w:rFonts w:hint="eastAsia"/>
        </w:rPr>
        <w:t>Классификация</w:t>
      </w:r>
      <w:r>
        <w:t xml:space="preserve"> </w:t>
      </w:r>
      <w:r>
        <w:rPr>
          <w:rFonts w:hint="eastAsia"/>
        </w:rPr>
        <w:t>веб</w:t>
      </w:r>
      <w:r>
        <w:t>-</w:t>
      </w:r>
      <w:r>
        <w:rPr>
          <w:rFonts w:hint="eastAsia"/>
        </w:rPr>
        <w:t>роботов</w:t>
      </w:r>
    </w:p>
    <w:p w14:paraId="7AAA863C" w14:textId="77777777" w:rsidR="00FB5B86" w:rsidRDefault="00FB5B86" w:rsidP="00FB5B86"/>
    <w:p w14:paraId="7AECACE5" w14:textId="77777777" w:rsidR="00FB5B86" w:rsidRDefault="00FB5B86" w:rsidP="00FB5B86">
      <w:r>
        <w:t xml:space="preserve">1.4.1 </w:t>
      </w:r>
      <w:r>
        <w:rPr>
          <w:rFonts w:hint="eastAsia"/>
        </w:rPr>
        <w:t>Структура</w:t>
      </w:r>
      <w:r>
        <w:t xml:space="preserve"> </w:t>
      </w:r>
      <w:r>
        <w:rPr>
          <w:rFonts w:hint="eastAsia"/>
        </w:rPr>
        <w:t>запроса</w:t>
      </w:r>
    </w:p>
    <w:p w14:paraId="64B1CC31" w14:textId="77777777" w:rsidR="00FB5B86" w:rsidRDefault="00FB5B86" w:rsidP="00FB5B86"/>
    <w:p w14:paraId="13F36F83" w14:textId="77777777" w:rsidR="00FB5B86" w:rsidRDefault="00FB5B86" w:rsidP="00FB5B86">
      <w:r>
        <w:t xml:space="preserve">1.4.2 </w:t>
      </w:r>
      <w:r>
        <w:rPr>
          <w:rFonts w:hint="eastAsia"/>
        </w:rPr>
        <w:t>Назначение</w:t>
      </w:r>
      <w:r>
        <w:t xml:space="preserve"> </w:t>
      </w:r>
      <w:r>
        <w:rPr>
          <w:rFonts w:hint="eastAsia"/>
        </w:rPr>
        <w:t>веб</w:t>
      </w:r>
      <w:r>
        <w:t>-</w:t>
      </w:r>
      <w:r>
        <w:rPr>
          <w:rFonts w:hint="eastAsia"/>
        </w:rPr>
        <w:t>роботов</w:t>
      </w:r>
    </w:p>
    <w:p w14:paraId="7D09A3CB" w14:textId="77777777" w:rsidR="00FB5B86" w:rsidRDefault="00FB5B86" w:rsidP="00FB5B86"/>
    <w:p w14:paraId="75DD8D37" w14:textId="77777777" w:rsidR="00FB5B86" w:rsidRDefault="00FB5B86" w:rsidP="00FB5B86">
      <w:r>
        <w:t xml:space="preserve">1.4.3 </w:t>
      </w:r>
      <w:r>
        <w:rPr>
          <w:rFonts w:hint="eastAsia"/>
        </w:rPr>
        <w:t>Политика</w:t>
      </w:r>
      <w:r>
        <w:t xml:space="preserve"> </w:t>
      </w:r>
      <w:r>
        <w:rPr>
          <w:rFonts w:hint="eastAsia"/>
        </w:rPr>
        <w:t>повторного</w:t>
      </w:r>
      <w:r>
        <w:t xml:space="preserve"> </w:t>
      </w:r>
      <w:r>
        <w:rPr>
          <w:rFonts w:hint="eastAsia"/>
        </w:rPr>
        <w:t>посещения</w:t>
      </w:r>
    </w:p>
    <w:p w14:paraId="4F7F7B87" w14:textId="77777777" w:rsidR="00FB5B86" w:rsidRDefault="00FB5B86" w:rsidP="00FB5B86"/>
    <w:p w14:paraId="68B2D051" w14:textId="77777777" w:rsidR="00FB5B86" w:rsidRDefault="00FB5B86" w:rsidP="00FB5B86">
      <w:r>
        <w:t xml:space="preserve">1.4.4 </w:t>
      </w:r>
      <w:r>
        <w:rPr>
          <w:rFonts w:hint="eastAsia"/>
        </w:rPr>
        <w:t>Мотивация</w:t>
      </w:r>
      <w:r>
        <w:t xml:space="preserve"> </w:t>
      </w:r>
      <w:r>
        <w:rPr>
          <w:rFonts w:hint="eastAsia"/>
        </w:rPr>
        <w:t>веб</w:t>
      </w:r>
      <w:r>
        <w:t>-</w:t>
      </w:r>
      <w:r>
        <w:rPr>
          <w:rFonts w:hint="eastAsia"/>
        </w:rPr>
        <w:t>роботов</w:t>
      </w:r>
    </w:p>
    <w:p w14:paraId="2EEEB14F" w14:textId="77777777" w:rsidR="00FB5B86" w:rsidRDefault="00FB5B86" w:rsidP="00FB5B86"/>
    <w:p w14:paraId="1614DD2C" w14:textId="77777777" w:rsidR="00FB5B86" w:rsidRDefault="00FB5B86" w:rsidP="00FB5B86">
      <w:r>
        <w:t xml:space="preserve">1.5. </w:t>
      </w:r>
      <w:r>
        <w:rPr>
          <w:rFonts w:hint="eastAsia"/>
        </w:rPr>
        <w:t>Проблемы</w:t>
      </w:r>
      <w:r>
        <w:t xml:space="preserve"> </w:t>
      </w:r>
      <w:r>
        <w:rPr>
          <w:rFonts w:hint="eastAsia"/>
        </w:rPr>
        <w:t>автоматизированного</w:t>
      </w:r>
      <w:r>
        <w:t xml:space="preserve"> </w:t>
      </w:r>
      <w:r>
        <w:rPr>
          <w:rFonts w:hint="eastAsia"/>
        </w:rPr>
        <w:t>сбора</w:t>
      </w:r>
      <w:r>
        <w:t xml:space="preserve"> </w:t>
      </w:r>
      <w:r>
        <w:rPr>
          <w:rFonts w:hint="eastAsia"/>
        </w:rPr>
        <w:t>информации</w:t>
      </w:r>
    </w:p>
    <w:p w14:paraId="3975A0AD" w14:textId="77777777" w:rsidR="00FB5B86" w:rsidRDefault="00FB5B86" w:rsidP="00FB5B86"/>
    <w:p w14:paraId="70A1CF75" w14:textId="77777777" w:rsidR="00FB5B86" w:rsidRDefault="00FB5B86" w:rsidP="00FB5B86">
      <w:r>
        <w:t xml:space="preserve">1.6. </w:t>
      </w:r>
      <w:r>
        <w:rPr>
          <w:rFonts w:hint="eastAsia"/>
        </w:rPr>
        <w:t>Классификация</w:t>
      </w:r>
      <w:r>
        <w:t xml:space="preserve"> </w:t>
      </w:r>
      <w:r>
        <w:rPr>
          <w:rFonts w:hint="eastAsia"/>
        </w:rPr>
        <w:t>методов</w:t>
      </w:r>
      <w:r>
        <w:t xml:space="preserve"> </w:t>
      </w:r>
      <w:r>
        <w:rPr>
          <w:rFonts w:hint="eastAsia"/>
        </w:rPr>
        <w:t>обнаружения</w:t>
      </w:r>
      <w:r>
        <w:t xml:space="preserve"> </w:t>
      </w:r>
      <w:r>
        <w:rPr>
          <w:rFonts w:hint="eastAsia"/>
        </w:rPr>
        <w:t>веб</w:t>
      </w:r>
      <w:r>
        <w:t>-</w:t>
      </w:r>
      <w:r>
        <w:rPr>
          <w:rFonts w:hint="eastAsia"/>
        </w:rPr>
        <w:t>роботов</w:t>
      </w:r>
    </w:p>
    <w:p w14:paraId="0AA0A7B4" w14:textId="77777777" w:rsidR="00FB5B86" w:rsidRDefault="00FB5B86" w:rsidP="00FB5B86"/>
    <w:p w14:paraId="504E62F5" w14:textId="77777777" w:rsidR="00FB5B86" w:rsidRDefault="00FB5B86" w:rsidP="00FB5B86">
      <w:r>
        <w:t xml:space="preserve">1.7. </w:t>
      </w:r>
      <w:r>
        <w:rPr>
          <w:rFonts w:hint="eastAsia"/>
        </w:rPr>
        <w:t>Проблемы</w:t>
      </w:r>
      <w:r>
        <w:t xml:space="preserve"> </w:t>
      </w:r>
      <w:r>
        <w:rPr>
          <w:rFonts w:hint="eastAsia"/>
        </w:rPr>
        <w:t>обнаружения</w:t>
      </w:r>
      <w:r>
        <w:t xml:space="preserve"> </w:t>
      </w:r>
      <w:r>
        <w:rPr>
          <w:rFonts w:hint="eastAsia"/>
        </w:rPr>
        <w:t>автоматизированного</w:t>
      </w:r>
      <w:r>
        <w:t xml:space="preserve"> </w:t>
      </w:r>
      <w:r>
        <w:rPr>
          <w:rFonts w:hint="eastAsia"/>
        </w:rPr>
        <w:t>сбора</w:t>
      </w:r>
      <w:r>
        <w:t xml:space="preserve"> </w:t>
      </w:r>
      <w:r>
        <w:rPr>
          <w:rFonts w:hint="eastAsia"/>
        </w:rPr>
        <w:t>информации</w:t>
      </w:r>
    </w:p>
    <w:p w14:paraId="6A371E2E" w14:textId="77777777" w:rsidR="00FB5B86" w:rsidRDefault="00FB5B86" w:rsidP="00FB5B86"/>
    <w:p w14:paraId="5F8DA7FF" w14:textId="77777777" w:rsidR="00FB5B86" w:rsidRDefault="00FB5B86" w:rsidP="00FB5B86">
      <w:r>
        <w:t xml:space="preserve">1.7.1 </w:t>
      </w:r>
      <w:r>
        <w:rPr>
          <w:rFonts w:hint="eastAsia"/>
        </w:rPr>
        <w:t>Идентификация</w:t>
      </w:r>
      <w:r>
        <w:t xml:space="preserve"> </w:t>
      </w:r>
      <w:r>
        <w:rPr>
          <w:rFonts w:hint="eastAsia"/>
        </w:rPr>
        <w:t>сессий</w:t>
      </w:r>
    </w:p>
    <w:p w14:paraId="5872C0F2" w14:textId="77777777" w:rsidR="00FB5B86" w:rsidRDefault="00FB5B86" w:rsidP="00FB5B86"/>
    <w:p w14:paraId="4560DF8D" w14:textId="77777777" w:rsidR="00FB5B86" w:rsidRDefault="00FB5B86" w:rsidP="00FB5B86">
      <w:r>
        <w:t xml:space="preserve">1.7.2 </w:t>
      </w:r>
      <w:r>
        <w:rPr>
          <w:rFonts w:hint="eastAsia"/>
        </w:rPr>
        <w:t>Изменяющийся</w:t>
      </w:r>
      <w:r>
        <w:t xml:space="preserve"> User-Agent</w:t>
      </w:r>
    </w:p>
    <w:p w14:paraId="306D03AF" w14:textId="77777777" w:rsidR="00FB5B86" w:rsidRDefault="00FB5B86" w:rsidP="00FB5B86"/>
    <w:p w14:paraId="613313C8" w14:textId="77777777" w:rsidR="00FB5B86" w:rsidRDefault="00FB5B86" w:rsidP="00FB5B86">
      <w:r>
        <w:t xml:space="preserve">1.8. </w:t>
      </w:r>
      <w:r>
        <w:rPr>
          <w:rFonts w:hint="eastAsia"/>
        </w:rPr>
        <w:t>Базовые</w:t>
      </w:r>
      <w:r>
        <w:t xml:space="preserve"> </w:t>
      </w:r>
      <w:r>
        <w:rPr>
          <w:rFonts w:hint="eastAsia"/>
        </w:rPr>
        <w:t>принципы</w:t>
      </w:r>
      <w:r>
        <w:t xml:space="preserve"> </w:t>
      </w:r>
      <w:r>
        <w:rPr>
          <w:rFonts w:hint="eastAsia"/>
        </w:rPr>
        <w:t>обнаружения</w:t>
      </w:r>
      <w:r>
        <w:t xml:space="preserve"> </w:t>
      </w:r>
      <w:r>
        <w:rPr>
          <w:rFonts w:hint="eastAsia"/>
        </w:rPr>
        <w:t>веб</w:t>
      </w:r>
      <w:r>
        <w:t>-</w:t>
      </w:r>
      <w:r>
        <w:rPr>
          <w:rFonts w:hint="eastAsia"/>
        </w:rPr>
        <w:t>роботов</w:t>
      </w:r>
    </w:p>
    <w:p w14:paraId="7F8ADD3C" w14:textId="77777777" w:rsidR="00FB5B86" w:rsidRDefault="00FB5B86" w:rsidP="00FB5B86"/>
    <w:p w14:paraId="0D563120" w14:textId="77777777" w:rsidR="00FB5B86" w:rsidRDefault="00FB5B86" w:rsidP="00FB5B86">
      <w:r>
        <w:t xml:space="preserve">1.9. </w:t>
      </w:r>
      <w:r>
        <w:rPr>
          <w:rFonts w:hint="eastAsia"/>
        </w:rPr>
        <w:t>Правовое</w:t>
      </w:r>
      <w:r>
        <w:t xml:space="preserve"> </w:t>
      </w:r>
      <w:r>
        <w:rPr>
          <w:rFonts w:hint="eastAsia"/>
        </w:rPr>
        <w:t>регулирование</w:t>
      </w:r>
      <w:r>
        <w:t xml:space="preserve"> </w:t>
      </w:r>
      <w:r>
        <w:rPr>
          <w:rFonts w:hint="eastAsia"/>
        </w:rPr>
        <w:t>веб</w:t>
      </w:r>
      <w:r>
        <w:t>-</w:t>
      </w:r>
      <w:r>
        <w:rPr>
          <w:rFonts w:hint="eastAsia"/>
        </w:rPr>
        <w:t>роботов</w:t>
      </w:r>
    </w:p>
    <w:p w14:paraId="3EA74283" w14:textId="77777777" w:rsidR="00FB5B86" w:rsidRDefault="00FB5B86" w:rsidP="00FB5B86"/>
    <w:p w14:paraId="31AF63AC" w14:textId="77777777" w:rsidR="00FB5B86" w:rsidRDefault="00FB5B86" w:rsidP="00FB5B86">
      <w:r>
        <w:t xml:space="preserve">1.10. </w:t>
      </w:r>
      <w:r>
        <w:rPr>
          <w:rFonts w:hint="eastAsia"/>
        </w:rPr>
        <w:t>Выводы</w:t>
      </w:r>
    </w:p>
    <w:p w14:paraId="308F8D49" w14:textId="77777777" w:rsidR="00FB5B86" w:rsidRDefault="00FB5B86" w:rsidP="00FB5B86"/>
    <w:p w14:paraId="0E2BEE28" w14:textId="77777777" w:rsidR="00FB5B86" w:rsidRDefault="00FB5B86" w:rsidP="00FB5B86">
      <w:r>
        <w:rPr>
          <w:rFonts w:hint="eastAsia"/>
        </w:rPr>
        <w:t>ГЛАВА</w:t>
      </w:r>
      <w:r>
        <w:t xml:space="preserve"> 2. </w:t>
      </w:r>
      <w:r>
        <w:rPr>
          <w:rFonts w:hint="eastAsia"/>
        </w:rPr>
        <w:t>МЕТОДЫ</w:t>
      </w:r>
      <w:r>
        <w:t xml:space="preserve"> </w:t>
      </w:r>
      <w:r>
        <w:rPr>
          <w:rFonts w:hint="eastAsia"/>
        </w:rPr>
        <w:t>ОБНАРУЖЕНИЯ</w:t>
      </w:r>
      <w:r>
        <w:t xml:space="preserve"> </w:t>
      </w:r>
      <w:r>
        <w:rPr>
          <w:rFonts w:hint="eastAsia"/>
        </w:rPr>
        <w:t>ВЕБ</w:t>
      </w:r>
      <w:r>
        <w:t>-</w:t>
      </w:r>
      <w:r>
        <w:rPr>
          <w:rFonts w:hint="eastAsia"/>
        </w:rPr>
        <w:t>РОБОТОВ</w:t>
      </w:r>
    </w:p>
    <w:p w14:paraId="465C36B1" w14:textId="77777777" w:rsidR="00FB5B86" w:rsidRDefault="00FB5B86" w:rsidP="00FB5B86"/>
    <w:p w14:paraId="5AAB0D0D" w14:textId="77777777" w:rsidR="00FB5B86" w:rsidRDefault="00FB5B86" w:rsidP="00FB5B86">
      <w:r>
        <w:t xml:space="preserve">2.1. </w:t>
      </w:r>
      <w:r>
        <w:rPr>
          <w:rFonts w:hint="eastAsia"/>
        </w:rPr>
        <w:t>Задача</w:t>
      </w:r>
      <w:r>
        <w:t xml:space="preserve"> </w:t>
      </w:r>
      <w:r>
        <w:rPr>
          <w:rFonts w:hint="eastAsia"/>
        </w:rPr>
        <w:t>обнаружения</w:t>
      </w:r>
      <w:r>
        <w:t xml:space="preserve"> </w:t>
      </w:r>
      <w:r>
        <w:rPr>
          <w:rFonts w:hint="eastAsia"/>
        </w:rPr>
        <w:t>веб</w:t>
      </w:r>
      <w:r>
        <w:t>-</w:t>
      </w:r>
      <w:r>
        <w:rPr>
          <w:rFonts w:hint="eastAsia"/>
        </w:rPr>
        <w:t>роботов</w:t>
      </w:r>
    </w:p>
    <w:p w14:paraId="6F208303" w14:textId="77777777" w:rsidR="00FB5B86" w:rsidRDefault="00FB5B86" w:rsidP="00FB5B86"/>
    <w:p w14:paraId="4D4EFB62" w14:textId="77777777" w:rsidR="00FB5B86" w:rsidRDefault="00FB5B86" w:rsidP="00FB5B86">
      <w:r>
        <w:t xml:space="preserve">2.2 </w:t>
      </w:r>
      <w:r>
        <w:rPr>
          <w:rFonts w:hint="eastAsia"/>
        </w:rPr>
        <w:t>Анализ</w:t>
      </w:r>
      <w:r>
        <w:t xml:space="preserve"> </w:t>
      </w:r>
      <w:r>
        <w:rPr>
          <w:rFonts w:hint="eastAsia"/>
        </w:rPr>
        <w:t>поведения</w:t>
      </w:r>
      <w:r>
        <w:t xml:space="preserve"> </w:t>
      </w:r>
      <w:r>
        <w:rPr>
          <w:rFonts w:hint="eastAsia"/>
        </w:rPr>
        <w:t>пользователей</w:t>
      </w:r>
      <w:r>
        <w:t xml:space="preserve"> </w:t>
      </w:r>
      <w:r>
        <w:rPr>
          <w:rFonts w:hint="eastAsia"/>
        </w:rPr>
        <w:t>и</w:t>
      </w:r>
      <w:r>
        <w:t xml:space="preserve"> </w:t>
      </w:r>
      <w:r>
        <w:rPr>
          <w:rFonts w:hint="eastAsia"/>
        </w:rPr>
        <w:t>автоматизированных</w:t>
      </w:r>
      <w:r>
        <w:t xml:space="preserve"> </w:t>
      </w:r>
      <w:r>
        <w:rPr>
          <w:rFonts w:hint="eastAsia"/>
        </w:rPr>
        <w:t>средств</w:t>
      </w:r>
    </w:p>
    <w:p w14:paraId="6A0EAAA7" w14:textId="77777777" w:rsidR="00FB5B86" w:rsidRDefault="00FB5B86" w:rsidP="00FB5B86"/>
    <w:p w14:paraId="4FB5B085" w14:textId="77777777" w:rsidR="00FB5B86" w:rsidRDefault="00FB5B86" w:rsidP="00FB5B86">
      <w:r>
        <w:t xml:space="preserve">2.3 </w:t>
      </w:r>
      <w:r>
        <w:rPr>
          <w:rFonts w:hint="eastAsia"/>
        </w:rPr>
        <w:t>Анализ</w:t>
      </w:r>
      <w:r>
        <w:t xml:space="preserve"> </w:t>
      </w:r>
      <w:r>
        <w:rPr>
          <w:rFonts w:hint="eastAsia"/>
        </w:rPr>
        <w:t>методов</w:t>
      </w:r>
      <w:r>
        <w:t xml:space="preserve"> </w:t>
      </w:r>
      <w:r>
        <w:rPr>
          <w:rFonts w:hint="eastAsia"/>
        </w:rPr>
        <w:t>обнаружения</w:t>
      </w:r>
      <w:r>
        <w:t xml:space="preserve"> </w:t>
      </w:r>
      <w:r>
        <w:rPr>
          <w:rFonts w:hint="eastAsia"/>
        </w:rPr>
        <w:t>веб</w:t>
      </w:r>
      <w:r>
        <w:t>-</w:t>
      </w:r>
      <w:r>
        <w:rPr>
          <w:rFonts w:hint="eastAsia"/>
        </w:rPr>
        <w:t>роботов</w:t>
      </w:r>
    </w:p>
    <w:p w14:paraId="0841AEB8" w14:textId="77777777" w:rsidR="00FB5B86" w:rsidRDefault="00FB5B86" w:rsidP="00FB5B86"/>
    <w:p w14:paraId="5AD8787F" w14:textId="77777777" w:rsidR="00FB5B86" w:rsidRDefault="00FB5B86" w:rsidP="00FB5B86">
      <w:r>
        <w:t xml:space="preserve">2.4 </w:t>
      </w:r>
      <w:r>
        <w:rPr>
          <w:rFonts w:hint="eastAsia"/>
        </w:rPr>
        <w:t>Анализ</w:t>
      </w:r>
      <w:r>
        <w:t xml:space="preserve"> </w:t>
      </w:r>
      <w:r>
        <w:rPr>
          <w:rFonts w:hint="eastAsia"/>
        </w:rPr>
        <w:t>структуры</w:t>
      </w:r>
      <w:r>
        <w:t xml:space="preserve"> </w:t>
      </w:r>
      <w:r>
        <w:rPr>
          <w:rFonts w:hint="eastAsia"/>
        </w:rPr>
        <w:t>веб</w:t>
      </w:r>
      <w:r>
        <w:t>-</w:t>
      </w:r>
      <w:r>
        <w:rPr>
          <w:rFonts w:hint="eastAsia"/>
        </w:rPr>
        <w:t>ресурса</w:t>
      </w:r>
    </w:p>
    <w:p w14:paraId="3D938E0F" w14:textId="77777777" w:rsidR="00FB5B86" w:rsidRDefault="00FB5B86" w:rsidP="00FB5B86"/>
    <w:p w14:paraId="60BD9AD5" w14:textId="77777777" w:rsidR="00FB5B86" w:rsidRDefault="00FB5B86" w:rsidP="00FB5B86">
      <w:r>
        <w:t xml:space="preserve">2.4.1 </w:t>
      </w:r>
      <w:r>
        <w:rPr>
          <w:rFonts w:hint="eastAsia"/>
        </w:rPr>
        <w:t>Создание</w:t>
      </w:r>
      <w:r>
        <w:t xml:space="preserve"> </w:t>
      </w:r>
      <w:r>
        <w:rPr>
          <w:rFonts w:hint="eastAsia"/>
        </w:rPr>
        <w:t>графа</w:t>
      </w:r>
      <w:r>
        <w:t xml:space="preserve"> </w:t>
      </w:r>
      <w:r>
        <w:rPr>
          <w:rFonts w:hint="eastAsia"/>
        </w:rPr>
        <w:t>связности</w:t>
      </w:r>
      <w:r>
        <w:t xml:space="preserve"> </w:t>
      </w:r>
      <w:r>
        <w:rPr>
          <w:rFonts w:hint="eastAsia"/>
        </w:rPr>
        <w:t>веб</w:t>
      </w:r>
      <w:r>
        <w:t>-</w:t>
      </w:r>
      <w:r>
        <w:rPr>
          <w:rFonts w:hint="eastAsia"/>
        </w:rPr>
        <w:t>ресурса</w:t>
      </w:r>
    </w:p>
    <w:p w14:paraId="64E9BEDC" w14:textId="77777777" w:rsidR="00FB5B86" w:rsidRDefault="00FB5B86" w:rsidP="00FB5B86"/>
    <w:p w14:paraId="764BE3D2" w14:textId="77777777" w:rsidR="00FB5B86" w:rsidRDefault="00FB5B86" w:rsidP="00FB5B86">
      <w:r>
        <w:t xml:space="preserve">2.5 </w:t>
      </w:r>
      <w:r>
        <w:rPr>
          <w:rFonts w:hint="eastAsia"/>
        </w:rPr>
        <w:t>Анализ</w:t>
      </w:r>
      <w:r>
        <w:t xml:space="preserve"> </w:t>
      </w:r>
      <w:r>
        <w:rPr>
          <w:rFonts w:hint="eastAsia"/>
        </w:rPr>
        <w:t>структуры</w:t>
      </w:r>
      <w:r>
        <w:t xml:space="preserve"> </w:t>
      </w:r>
      <w:r>
        <w:rPr>
          <w:rFonts w:hint="eastAsia"/>
        </w:rPr>
        <w:t>веб</w:t>
      </w:r>
      <w:r>
        <w:t>-</w:t>
      </w:r>
      <w:r>
        <w:rPr>
          <w:rFonts w:hint="eastAsia"/>
        </w:rPr>
        <w:t>роботов</w:t>
      </w:r>
    </w:p>
    <w:p w14:paraId="586FF0B0" w14:textId="77777777" w:rsidR="00FB5B86" w:rsidRDefault="00FB5B86" w:rsidP="00FB5B86"/>
    <w:p w14:paraId="59718473" w14:textId="77777777" w:rsidR="00FB5B86" w:rsidRDefault="00FB5B86" w:rsidP="00FB5B86">
      <w:r>
        <w:t xml:space="preserve">2.5.1 </w:t>
      </w:r>
      <w:r>
        <w:rPr>
          <w:rFonts w:hint="eastAsia"/>
        </w:rPr>
        <w:t>Обобщённая</w:t>
      </w:r>
      <w:r>
        <w:t xml:space="preserve"> </w:t>
      </w:r>
      <w:r>
        <w:rPr>
          <w:rFonts w:hint="eastAsia"/>
        </w:rPr>
        <w:t>архитектура</w:t>
      </w:r>
      <w:r>
        <w:t xml:space="preserve"> </w:t>
      </w:r>
      <w:r>
        <w:rPr>
          <w:rFonts w:hint="eastAsia"/>
        </w:rPr>
        <w:t>веб</w:t>
      </w:r>
      <w:r>
        <w:t>-</w:t>
      </w:r>
      <w:r>
        <w:rPr>
          <w:rFonts w:hint="eastAsia"/>
        </w:rPr>
        <w:t>роботов</w:t>
      </w:r>
    </w:p>
    <w:p w14:paraId="72F31AEC" w14:textId="77777777" w:rsidR="00FB5B86" w:rsidRDefault="00FB5B86" w:rsidP="00FB5B86"/>
    <w:p w14:paraId="735CC631" w14:textId="77777777" w:rsidR="00FB5B86" w:rsidRDefault="00FB5B86" w:rsidP="00FB5B86">
      <w:r>
        <w:t xml:space="preserve">2.5.2 </w:t>
      </w:r>
      <w:r>
        <w:rPr>
          <w:rFonts w:hint="eastAsia"/>
        </w:rPr>
        <w:t>Распределённые</w:t>
      </w:r>
      <w:r>
        <w:t xml:space="preserve"> </w:t>
      </w:r>
      <w:r>
        <w:rPr>
          <w:rFonts w:hint="eastAsia"/>
        </w:rPr>
        <w:t>веб</w:t>
      </w:r>
      <w:r>
        <w:t>-</w:t>
      </w:r>
      <w:r>
        <w:rPr>
          <w:rFonts w:hint="eastAsia"/>
        </w:rPr>
        <w:t>роботы</w:t>
      </w:r>
    </w:p>
    <w:p w14:paraId="492C4CBF" w14:textId="77777777" w:rsidR="00FB5B86" w:rsidRDefault="00FB5B86" w:rsidP="00FB5B86"/>
    <w:p w14:paraId="43891A79" w14:textId="77777777" w:rsidR="00FB5B86" w:rsidRDefault="00FB5B86" w:rsidP="00FB5B86">
      <w:r>
        <w:t xml:space="preserve">2.6. </w:t>
      </w:r>
      <w:r>
        <w:rPr>
          <w:rFonts w:hint="eastAsia"/>
        </w:rPr>
        <w:t>Методы</w:t>
      </w:r>
      <w:r>
        <w:t xml:space="preserve"> </w:t>
      </w:r>
      <w:r>
        <w:rPr>
          <w:rFonts w:hint="eastAsia"/>
        </w:rPr>
        <w:t>обнаружения</w:t>
      </w:r>
      <w:r>
        <w:t xml:space="preserve"> </w:t>
      </w:r>
      <w:r>
        <w:rPr>
          <w:rFonts w:hint="eastAsia"/>
        </w:rPr>
        <w:t>веб</w:t>
      </w:r>
      <w:r>
        <w:t>-</w:t>
      </w:r>
      <w:r>
        <w:rPr>
          <w:rFonts w:hint="eastAsia"/>
        </w:rPr>
        <w:t>роботов</w:t>
      </w:r>
      <w:r>
        <w:t xml:space="preserve"> </w:t>
      </w:r>
      <w:r>
        <w:rPr>
          <w:rFonts w:hint="eastAsia"/>
        </w:rPr>
        <w:t>на</w:t>
      </w:r>
      <w:r>
        <w:t xml:space="preserve"> </w:t>
      </w:r>
      <w:r>
        <w:rPr>
          <w:rFonts w:hint="eastAsia"/>
        </w:rPr>
        <w:t>основе</w:t>
      </w:r>
      <w:r>
        <w:t xml:space="preserve"> </w:t>
      </w:r>
      <w:r>
        <w:rPr>
          <w:rFonts w:hint="eastAsia"/>
        </w:rPr>
        <w:t>структурных</w:t>
      </w:r>
      <w:r>
        <w:t xml:space="preserve"> </w:t>
      </w:r>
      <w:r>
        <w:rPr>
          <w:rFonts w:hint="eastAsia"/>
        </w:rPr>
        <w:t>характеристик</w:t>
      </w:r>
    </w:p>
    <w:p w14:paraId="7DC95AB0" w14:textId="77777777" w:rsidR="00FB5B86" w:rsidRDefault="00FB5B86" w:rsidP="00FB5B86"/>
    <w:p w14:paraId="30A8FDC3" w14:textId="77777777" w:rsidR="00FB5B86" w:rsidRDefault="00FB5B86" w:rsidP="00FB5B86">
      <w:r>
        <w:t xml:space="preserve">2.6.1 </w:t>
      </w:r>
      <w:r>
        <w:rPr>
          <w:rFonts w:hint="eastAsia"/>
        </w:rPr>
        <w:t>Использование</w:t>
      </w:r>
      <w:r>
        <w:t xml:space="preserve"> </w:t>
      </w:r>
      <w:r>
        <w:rPr>
          <w:rFonts w:hint="eastAsia"/>
        </w:rPr>
        <w:t>Марковского</w:t>
      </w:r>
      <w:r>
        <w:t xml:space="preserve"> </w:t>
      </w:r>
      <w:r>
        <w:rPr>
          <w:rFonts w:hint="eastAsia"/>
        </w:rPr>
        <w:t>алгоритма</w:t>
      </w:r>
      <w:r>
        <w:t xml:space="preserve"> </w:t>
      </w:r>
      <w:r>
        <w:rPr>
          <w:rFonts w:hint="eastAsia"/>
        </w:rPr>
        <w:t>кластеризации</w:t>
      </w:r>
    </w:p>
    <w:p w14:paraId="5E1BE400" w14:textId="77777777" w:rsidR="00FB5B86" w:rsidRDefault="00FB5B86" w:rsidP="00FB5B86"/>
    <w:p w14:paraId="6F06BCBF" w14:textId="77777777" w:rsidR="00FB5B86" w:rsidRDefault="00FB5B86" w:rsidP="00FB5B86">
      <w:r>
        <w:t xml:space="preserve">2.6.2 </w:t>
      </w:r>
      <w:r>
        <w:rPr>
          <w:rFonts w:hint="eastAsia"/>
        </w:rPr>
        <w:t>Исследование</w:t>
      </w:r>
      <w:r>
        <w:t xml:space="preserve"> </w:t>
      </w:r>
      <w:r>
        <w:rPr>
          <w:rFonts w:hint="eastAsia"/>
        </w:rPr>
        <w:t>шаблонных</w:t>
      </w:r>
      <w:r>
        <w:t xml:space="preserve"> </w:t>
      </w:r>
      <w:r>
        <w:rPr>
          <w:rFonts w:hint="eastAsia"/>
        </w:rPr>
        <w:t>запросов</w:t>
      </w:r>
      <w:r>
        <w:t xml:space="preserve"> </w:t>
      </w:r>
      <w:r>
        <w:rPr>
          <w:rFonts w:hint="eastAsia"/>
        </w:rPr>
        <w:t>файлов</w:t>
      </w:r>
      <w:r>
        <w:t xml:space="preserve"> </w:t>
      </w:r>
      <w:r>
        <w:rPr>
          <w:rFonts w:hint="eastAsia"/>
        </w:rPr>
        <w:t>разных</w:t>
      </w:r>
      <w:r>
        <w:t xml:space="preserve"> </w:t>
      </w:r>
      <w:r>
        <w:rPr>
          <w:rFonts w:hint="eastAsia"/>
        </w:rPr>
        <w:t>типов</w:t>
      </w:r>
    </w:p>
    <w:p w14:paraId="7083E90A" w14:textId="77777777" w:rsidR="00FB5B86" w:rsidRDefault="00FB5B86" w:rsidP="00FB5B86"/>
    <w:p w14:paraId="0F901601" w14:textId="77777777" w:rsidR="00FB5B86" w:rsidRDefault="00FB5B86" w:rsidP="00FB5B86">
      <w:r>
        <w:t xml:space="preserve">2.6.3 </w:t>
      </w:r>
      <w:r>
        <w:rPr>
          <w:rFonts w:hint="eastAsia"/>
        </w:rPr>
        <w:t>Анализ</w:t>
      </w:r>
      <w:r>
        <w:t xml:space="preserve"> </w:t>
      </w:r>
      <w:r>
        <w:rPr>
          <w:rFonts w:hint="eastAsia"/>
        </w:rPr>
        <w:t>графа</w:t>
      </w:r>
      <w:r>
        <w:t xml:space="preserve"> </w:t>
      </w:r>
      <w:r>
        <w:rPr>
          <w:rFonts w:hint="eastAsia"/>
        </w:rPr>
        <w:t>запросов</w:t>
      </w:r>
      <w:r>
        <w:t xml:space="preserve"> </w:t>
      </w:r>
      <w:r>
        <w:rPr>
          <w:rFonts w:hint="eastAsia"/>
        </w:rPr>
        <w:t>сессии</w:t>
      </w:r>
    </w:p>
    <w:p w14:paraId="25A8D119" w14:textId="77777777" w:rsidR="00FB5B86" w:rsidRDefault="00FB5B86" w:rsidP="00FB5B86"/>
    <w:p w14:paraId="586A706A" w14:textId="77777777" w:rsidR="00FB5B86" w:rsidRDefault="00FB5B86" w:rsidP="00FB5B86">
      <w:r>
        <w:t xml:space="preserve">2.6.4 </w:t>
      </w:r>
      <w:r>
        <w:rPr>
          <w:rFonts w:hint="eastAsia"/>
        </w:rPr>
        <w:t>Байесовский</w:t>
      </w:r>
      <w:r>
        <w:t xml:space="preserve"> </w:t>
      </w:r>
      <w:r>
        <w:rPr>
          <w:rFonts w:hint="eastAsia"/>
        </w:rPr>
        <w:t>подход</w:t>
      </w:r>
      <w:r>
        <w:t xml:space="preserve"> </w:t>
      </w:r>
      <w:r>
        <w:rPr>
          <w:rFonts w:hint="eastAsia"/>
        </w:rPr>
        <w:t>к</w:t>
      </w:r>
      <w:r>
        <w:t xml:space="preserve"> </w:t>
      </w:r>
      <w:r>
        <w:rPr>
          <w:rFonts w:hint="eastAsia"/>
        </w:rPr>
        <w:t>обнаружению</w:t>
      </w:r>
    </w:p>
    <w:p w14:paraId="06678587" w14:textId="77777777" w:rsidR="00FB5B86" w:rsidRDefault="00FB5B86" w:rsidP="00FB5B86"/>
    <w:p w14:paraId="4C7A388D" w14:textId="77777777" w:rsidR="00FB5B86" w:rsidRDefault="00FB5B86" w:rsidP="00FB5B86">
      <w:r>
        <w:t xml:space="preserve">2.6.5 </w:t>
      </w:r>
      <w:r>
        <w:rPr>
          <w:rFonts w:hint="eastAsia"/>
        </w:rPr>
        <w:t>Способ</w:t>
      </w:r>
      <w:r>
        <w:t xml:space="preserve"> </w:t>
      </w:r>
      <w:r>
        <w:rPr>
          <w:rFonts w:hint="eastAsia"/>
        </w:rPr>
        <w:t>онлайн</w:t>
      </w:r>
      <w:r>
        <w:t xml:space="preserve"> </w:t>
      </w:r>
      <w:r>
        <w:rPr>
          <w:rFonts w:hint="eastAsia"/>
        </w:rPr>
        <w:t>обнаружения</w:t>
      </w:r>
    </w:p>
    <w:p w14:paraId="07D84F05" w14:textId="77777777" w:rsidR="00FB5B86" w:rsidRDefault="00FB5B86" w:rsidP="00FB5B86"/>
    <w:p w14:paraId="105C2579" w14:textId="77777777" w:rsidR="00FB5B86" w:rsidRDefault="00FB5B86" w:rsidP="00FB5B86">
      <w:r>
        <w:t xml:space="preserve">2.6.6 </w:t>
      </w:r>
      <w:r>
        <w:rPr>
          <w:rFonts w:hint="eastAsia"/>
        </w:rPr>
        <w:t>Предсказание</w:t>
      </w:r>
      <w:r>
        <w:t xml:space="preserve"> </w:t>
      </w:r>
      <w:r>
        <w:rPr>
          <w:rFonts w:hint="eastAsia"/>
        </w:rPr>
        <w:t>поведения</w:t>
      </w:r>
      <w:r>
        <w:t xml:space="preserve"> </w:t>
      </w:r>
      <w:r>
        <w:rPr>
          <w:rFonts w:hint="eastAsia"/>
        </w:rPr>
        <w:t>веб</w:t>
      </w:r>
      <w:r>
        <w:t>-</w:t>
      </w:r>
      <w:r>
        <w:rPr>
          <w:rFonts w:hint="eastAsia"/>
        </w:rPr>
        <w:t>роботов</w:t>
      </w:r>
    </w:p>
    <w:p w14:paraId="3A163E57" w14:textId="77777777" w:rsidR="00FB5B86" w:rsidRDefault="00FB5B86" w:rsidP="00FB5B86"/>
    <w:p w14:paraId="02626FF8" w14:textId="77777777" w:rsidR="00FB5B86" w:rsidRDefault="00FB5B86" w:rsidP="00FB5B86">
      <w:r>
        <w:t xml:space="preserve">2.6.7 </w:t>
      </w:r>
      <w:r>
        <w:rPr>
          <w:rFonts w:hint="eastAsia"/>
        </w:rPr>
        <w:t>Использование</w:t>
      </w:r>
      <w:r>
        <w:t xml:space="preserve"> </w:t>
      </w:r>
      <w:r>
        <w:rPr>
          <w:rFonts w:hint="eastAsia"/>
        </w:rPr>
        <w:t>наивного</w:t>
      </w:r>
      <w:r>
        <w:t xml:space="preserve"> </w:t>
      </w:r>
      <w:r>
        <w:rPr>
          <w:rFonts w:hint="eastAsia"/>
        </w:rPr>
        <w:t>Байесовского</w:t>
      </w:r>
      <w:r>
        <w:t xml:space="preserve"> </w:t>
      </w:r>
      <w:r>
        <w:rPr>
          <w:rFonts w:hint="eastAsia"/>
        </w:rPr>
        <w:t>классификатора</w:t>
      </w:r>
    </w:p>
    <w:p w14:paraId="156E20D6" w14:textId="77777777" w:rsidR="00FB5B86" w:rsidRDefault="00FB5B86" w:rsidP="00FB5B86"/>
    <w:p w14:paraId="3CEE7DDF" w14:textId="77777777" w:rsidR="00FB5B86" w:rsidRDefault="00FB5B86" w:rsidP="00FB5B86">
      <w:r>
        <w:t xml:space="preserve">2.6.8 </w:t>
      </w:r>
      <w:r>
        <w:rPr>
          <w:rFonts w:hint="eastAsia"/>
        </w:rPr>
        <w:t>Использование</w:t>
      </w:r>
      <w:r>
        <w:t xml:space="preserve"> </w:t>
      </w:r>
      <w:r>
        <w:rPr>
          <w:rFonts w:hint="eastAsia"/>
        </w:rPr>
        <w:t>деревьев</w:t>
      </w:r>
      <w:r>
        <w:t xml:space="preserve"> </w:t>
      </w:r>
      <w:r>
        <w:rPr>
          <w:rFonts w:hint="eastAsia"/>
        </w:rPr>
        <w:t>решений</w:t>
      </w:r>
    </w:p>
    <w:p w14:paraId="245FB379" w14:textId="77777777" w:rsidR="00FB5B86" w:rsidRDefault="00FB5B86" w:rsidP="00FB5B86"/>
    <w:p w14:paraId="0674EC2C" w14:textId="77777777" w:rsidR="00FB5B86" w:rsidRDefault="00FB5B86" w:rsidP="00FB5B86">
      <w:r>
        <w:t xml:space="preserve">2.6.9 </w:t>
      </w:r>
      <w:r>
        <w:rPr>
          <w:rFonts w:hint="eastAsia"/>
        </w:rPr>
        <w:t>Использование</w:t>
      </w:r>
      <w:r>
        <w:t xml:space="preserve"> </w:t>
      </w:r>
      <w:r>
        <w:rPr>
          <w:rFonts w:hint="eastAsia"/>
        </w:rPr>
        <w:t>нейронных</w:t>
      </w:r>
      <w:r>
        <w:t xml:space="preserve"> </w:t>
      </w:r>
      <w:r>
        <w:rPr>
          <w:rFonts w:hint="eastAsia"/>
        </w:rPr>
        <w:t>сетей</w:t>
      </w:r>
    </w:p>
    <w:p w14:paraId="4E9504D6" w14:textId="77777777" w:rsidR="00FB5B86" w:rsidRDefault="00FB5B86" w:rsidP="00FB5B86"/>
    <w:p w14:paraId="45E77011" w14:textId="77777777" w:rsidR="00FB5B86" w:rsidRDefault="00FB5B86" w:rsidP="00FB5B86">
      <w:r>
        <w:t xml:space="preserve">2.7. </w:t>
      </w:r>
      <w:r>
        <w:rPr>
          <w:rFonts w:hint="eastAsia"/>
        </w:rPr>
        <w:t>Характеристики</w:t>
      </w:r>
      <w:r>
        <w:t xml:space="preserve">, </w:t>
      </w:r>
      <w:r>
        <w:rPr>
          <w:rFonts w:hint="eastAsia"/>
        </w:rPr>
        <w:t>используемые</w:t>
      </w:r>
      <w:r>
        <w:t xml:space="preserve"> </w:t>
      </w:r>
      <w:r>
        <w:rPr>
          <w:rFonts w:hint="eastAsia"/>
        </w:rPr>
        <w:t>для</w:t>
      </w:r>
      <w:r>
        <w:t xml:space="preserve"> </w:t>
      </w:r>
      <w:r>
        <w:rPr>
          <w:rFonts w:hint="eastAsia"/>
        </w:rPr>
        <w:t>обнаружения</w:t>
      </w:r>
      <w:r>
        <w:t xml:space="preserve"> </w:t>
      </w:r>
      <w:r>
        <w:rPr>
          <w:rFonts w:hint="eastAsia"/>
        </w:rPr>
        <w:t>автоматизированных</w:t>
      </w:r>
      <w:r>
        <w:t xml:space="preserve"> </w:t>
      </w:r>
      <w:r>
        <w:rPr>
          <w:rFonts w:hint="eastAsia"/>
        </w:rPr>
        <w:t>угроз</w:t>
      </w:r>
    </w:p>
    <w:p w14:paraId="5AC30C59" w14:textId="77777777" w:rsidR="00FB5B86" w:rsidRDefault="00FB5B86" w:rsidP="00FB5B86"/>
    <w:p w14:paraId="07BD99D0" w14:textId="77777777" w:rsidR="00FB5B86" w:rsidRDefault="00FB5B86" w:rsidP="00FB5B86">
      <w:r>
        <w:t xml:space="preserve">2.7.1 </w:t>
      </w:r>
      <w:r>
        <w:rPr>
          <w:rFonts w:hint="eastAsia"/>
        </w:rPr>
        <w:t>Метод</w:t>
      </w:r>
      <w:r>
        <w:t xml:space="preserve"> </w:t>
      </w:r>
      <w:r>
        <w:rPr>
          <w:rFonts w:hint="eastAsia"/>
        </w:rPr>
        <w:t>на</w:t>
      </w:r>
      <w:r>
        <w:t xml:space="preserve"> </w:t>
      </w:r>
      <w:r>
        <w:rPr>
          <w:rFonts w:hint="eastAsia"/>
        </w:rPr>
        <w:t>основе</w:t>
      </w:r>
      <w:r>
        <w:t xml:space="preserve"> </w:t>
      </w:r>
      <w:r>
        <w:rPr>
          <w:rFonts w:hint="eastAsia"/>
        </w:rPr>
        <w:t>выделения</w:t>
      </w:r>
      <w:r>
        <w:t xml:space="preserve"> </w:t>
      </w:r>
      <w:r>
        <w:rPr>
          <w:rFonts w:hint="eastAsia"/>
        </w:rPr>
        <w:t>функциональных</w:t>
      </w:r>
      <w:r>
        <w:t xml:space="preserve"> </w:t>
      </w:r>
      <w:r>
        <w:rPr>
          <w:rFonts w:hint="eastAsia"/>
        </w:rPr>
        <w:t>признаков</w:t>
      </w:r>
      <w:r>
        <w:t xml:space="preserve"> </w:t>
      </w:r>
      <w:r>
        <w:rPr>
          <w:rFonts w:hint="eastAsia"/>
        </w:rPr>
        <w:t>страниц</w:t>
      </w:r>
    </w:p>
    <w:p w14:paraId="0FC26E1F" w14:textId="77777777" w:rsidR="00FB5B86" w:rsidRDefault="00FB5B86" w:rsidP="00FB5B86"/>
    <w:p w14:paraId="31075F86" w14:textId="77777777" w:rsidR="00FB5B86" w:rsidRDefault="00FB5B86" w:rsidP="00FB5B86">
      <w:r>
        <w:t xml:space="preserve">2.7.2 </w:t>
      </w:r>
      <w:r>
        <w:rPr>
          <w:rFonts w:hint="eastAsia"/>
        </w:rPr>
        <w:t>Метод</w:t>
      </w:r>
      <w:r>
        <w:t xml:space="preserve"> </w:t>
      </w:r>
      <w:r>
        <w:rPr>
          <w:rFonts w:hint="eastAsia"/>
        </w:rPr>
        <w:t>на</w:t>
      </w:r>
      <w:r>
        <w:t xml:space="preserve"> </w:t>
      </w:r>
      <w:r>
        <w:rPr>
          <w:rFonts w:hint="eastAsia"/>
        </w:rPr>
        <w:t>основе</w:t>
      </w:r>
      <w:r>
        <w:t xml:space="preserve"> </w:t>
      </w:r>
      <w:r>
        <w:rPr>
          <w:rFonts w:hint="eastAsia"/>
        </w:rPr>
        <w:t>содержимого</w:t>
      </w:r>
      <w:r>
        <w:t xml:space="preserve"> </w:t>
      </w:r>
      <w:r>
        <w:rPr>
          <w:rFonts w:hint="eastAsia"/>
        </w:rPr>
        <w:t>файлов</w:t>
      </w:r>
    </w:p>
    <w:p w14:paraId="02E85D5E" w14:textId="77777777" w:rsidR="00FB5B86" w:rsidRDefault="00FB5B86" w:rsidP="00FB5B86"/>
    <w:p w14:paraId="27528FC7" w14:textId="77777777" w:rsidR="00FB5B86" w:rsidRDefault="00FB5B86" w:rsidP="00FB5B86">
      <w:r>
        <w:t xml:space="preserve">2.7.3 </w:t>
      </w:r>
      <w:r>
        <w:rPr>
          <w:rFonts w:hint="eastAsia"/>
        </w:rPr>
        <w:t>Метод</w:t>
      </w:r>
      <w:r>
        <w:t xml:space="preserve"> </w:t>
      </w:r>
      <w:r>
        <w:rPr>
          <w:rFonts w:hint="eastAsia"/>
        </w:rPr>
        <w:t>на</w:t>
      </w:r>
      <w:r>
        <w:t xml:space="preserve"> </w:t>
      </w:r>
      <w:r>
        <w:rPr>
          <w:rFonts w:hint="eastAsia"/>
        </w:rPr>
        <w:t>основе</w:t>
      </w:r>
      <w:r>
        <w:t xml:space="preserve"> </w:t>
      </w:r>
      <w:r>
        <w:rPr>
          <w:rFonts w:hint="eastAsia"/>
        </w:rPr>
        <w:t>типа</w:t>
      </w:r>
      <w:r>
        <w:t xml:space="preserve"> </w:t>
      </w:r>
      <w:r>
        <w:rPr>
          <w:rFonts w:hint="eastAsia"/>
        </w:rPr>
        <w:t>ресурса</w:t>
      </w:r>
    </w:p>
    <w:p w14:paraId="25629AB7" w14:textId="77777777" w:rsidR="00FB5B86" w:rsidRDefault="00FB5B86" w:rsidP="00FB5B86"/>
    <w:p w14:paraId="52D62BA8" w14:textId="77777777" w:rsidR="00FB5B86" w:rsidRDefault="00FB5B86" w:rsidP="00FB5B86">
      <w:r>
        <w:t xml:space="preserve">2.8. </w:t>
      </w:r>
      <w:r>
        <w:rPr>
          <w:rFonts w:hint="eastAsia"/>
        </w:rPr>
        <w:t>Задача</w:t>
      </w:r>
      <w:r>
        <w:t xml:space="preserve"> </w:t>
      </w:r>
      <w:r>
        <w:rPr>
          <w:rFonts w:hint="eastAsia"/>
        </w:rPr>
        <w:t>извлечения</w:t>
      </w:r>
      <w:r>
        <w:t xml:space="preserve"> </w:t>
      </w:r>
      <w:r>
        <w:rPr>
          <w:rFonts w:hint="eastAsia"/>
        </w:rPr>
        <w:t>информации</w:t>
      </w:r>
      <w:r>
        <w:t xml:space="preserve"> </w:t>
      </w:r>
      <w:r>
        <w:rPr>
          <w:rFonts w:hint="eastAsia"/>
        </w:rPr>
        <w:t>с</w:t>
      </w:r>
      <w:r>
        <w:t xml:space="preserve"> </w:t>
      </w:r>
      <w:r>
        <w:rPr>
          <w:rFonts w:hint="eastAsia"/>
        </w:rPr>
        <w:t>веб</w:t>
      </w:r>
      <w:r>
        <w:t>-</w:t>
      </w:r>
      <w:r>
        <w:rPr>
          <w:rFonts w:hint="eastAsia"/>
        </w:rPr>
        <w:t>ресурса</w:t>
      </w:r>
    </w:p>
    <w:p w14:paraId="7D55A950" w14:textId="77777777" w:rsidR="00FB5B86" w:rsidRDefault="00FB5B86" w:rsidP="00FB5B86"/>
    <w:p w14:paraId="5A4D67BC" w14:textId="77777777" w:rsidR="00FB5B86" w:rsidRDefault="00FB5B86" w:rsidP="00FB5B86">
      <w:r>
        <w:t xml:space="preserve">2.9. </w:t>
      </w:r>
      <w:r>
        <w:rPr>
          <w:rFonts w:hint="eastAsia"/>
        </w:rPr>
        <w:t>Методы</w:t>
      </w:r>
      <w:r>
        <w:t xml:space="preserve"> </w:t>
      </w:r>
      <w:r>
        <w:rPr>
          <w:rFonts w:hint="eastAsia"/>
        </w:rPr>
        <w:t>обнаружения</w:t>
      </w:r>
      <w:r>
        <w:t xml:space="preserve"> </w:t>
      </w:r>
      <w:r>
        <w:rPr>
          <w:rFonts w:hint="eastAsia"/>
        </w:rPr>
        <w:t>веб</w:t>
      </w:r>
      <w:r>
        <w:t>-</w:t>
      </w:r>
      <w:r>
        <w:rPr>
          <w:rFonts w:hint="eastAsia"/>
        </w:rPr>
        <w:t>роботов</w:t>
      </w:r>
    </w:p>
    <w:p w14:paraId="669172EF" w14:textId="77777777" w:rsidR="00FB5B86" w:rsidRDefault="00FB5B86" w:rsidP="00FB5B86"/>
    <w:p w14:paraId="74F31A48" w14:textId="77777777" w:rsidR="00FB5B86" w:rsidRDefault="00FB5B86" w:rsidP="00FB5B86">
      <w:r>
        <w:t xml:space="preserve">2.9.1. </w:t>
      </w:r>
      <w:r>
        <w:rPr>
          <w:rFonts w:hint="eastAsia"/>
        </w:rPr>
        <w:t>Синтаксический</w:t>
      </w:r>
      <w:r>
        <w:t xml:space="preserve"> </w:t>
      </w:r>
      <w:r>
        <w:rPr>
          <w:rFonts w:hint="eastAsia"/>
        </w:rPr>
        <w:t>анализ</w:t>
      </w:r>
      <w:r>
        <w:t xml:space="preserve"> </w:t>
      </w:r>
      <w:r>
        <w:rPr>
          <w:rFonts w:hint="eastAsia"/>
        </w:rPr>
        <w:t>логов</w:t>
      </w:r>
    </w:p>
    <w:p w14:paraId="2D4425BB" w14:textId="77777777" w:rsidR="00FB5B86" w:rsidRDefault="00FB5B86" w:rsidP="00FB5B86"/>
    <w:p w14:paraId="2A684E3A" w14:textId="77777777" w:rsidR="00FB5B86" w:rsidRDefault="00FB5B86" w:rsidP="00FB5B86">
      <w:r>
        <w:lastRenderedPageBreak/>
        <w:t xml:space="preserve">2.9.2. </w:t>
      </w:r>
      <w:r>
        <w:rPr>
          <w:rFonts w:hint="eastAsia"/>
        </w:rPr>
        <w:t>Поведенческий</w:t>
      </w:r>
      <w:r>
        <w:t xml:space="preserve"> </w:t>
      </w:r>
      <w:r>
        <w:rPr>
          <w:rFonts w:hint="eastAsia"/>
        </w:rPr>
        <w:t>анализ</w:t>
      </w:r>
    </w:p>
    <w:p w14:paraId="7E8DD1FF" w14:textId="77777777" w:rsidR="00FB5B86" w:rsidRDefault="00FB5B86" w:rsidP="00FB5B86"/>
    <w:p w14:paraId="21BE160E" w14:textId="77777777" w:rsidR="00FB5B86" w:rsidRDefault="00FB5B86" w:rsidP="00FB5B86">
      <w:r>
        <w:t xml:space="preserve">2.9.3. </w:t>
      </w:r>
      <w:r>
        <w:rPr>
          <w:rFonts w:hint="eastAsia"/>
        </w:rPr>
        <w:t>Аналитические</w:t>
      </w:r>
      <w:r>
        <w:t xml:space="preserve"> </w:t>
      </w:r>
      <w:r>
        <w:rPr>
          <w:rFonts w:hint="eastAsia"/>
        </w:rPr>
        <w:t>методы</w:t>
      </w:r>
    </w:p>
    <w:p w14:paraId="1460D8A7" w14:textId="77777777" w:rsidR="00FB5B86" w:rsidRDefault="00FB5B86" w:rsidP="00FB5B86"/>
    <w:p w14:paraId="62642FAB" w14:textId="77777777" w:rsidR="00FB5B86" w:rsidRDefault="00FB5B86" w:rsidP="00FB5B86">
      <w:r>
        <w:t xml:space="preserve">2.10. </w:t>
      </w:r>
      <w:r>
        <w:rPr>
          <w:rFonts w:hint="eastAsia"/>
        </w:rPr>
        <w:t>Программные</w:t>
      </w:r>
      <w:r>
        <w:t xml:space="preserve"> </w:t>
      </w:r>
      <w:r>
        <w:rPr>
          <w:rFonts w:hint="eastAsia"/>
        </w:rPr>
        <w:t>методы</w:t>
      </w:r>
      <w:r>
        <w:t xml:space="preserve"> </w:t>
      </w:r>
      <w:r>
        <w:rPr>
          <w:rFonts w:hint="eastAsia"/>
        </w:rPr>
        <w:t>обнаружения</w:t>
      </w:r>
      <w:r>
        <w:t xml:space="preserve"> </w:t>
      </w:r>
      <w:r>
        <w:rPr>
          <w:rFonts w:hint="eastAsia"/>
        </w:rPr>
        <w:t>и</w:t>
      </w:r>
      <w:r>
        <w:t xml:space="preserve"> </w:t>
      </w:r>
      <w:r>
        <w:rPr>
          <w:rFonts w:hint="eastAsia"/>
        </w:rPr>
        <w:t>противодействия</w:t>
      </w:r>
    </w:p>
    <w:p w14:paraId="3885AB62" w14:textId="77777777" w:rsidR="00FB5B86" w:rsidRDefault="00FB5B86" w:rsidP="00FB5B86"/>
    <w:p w14:paraId="7B0C9688" w14:textId="77777777" w:rsidR="00FB5B86" w:rsidRDefault="00FB5B86" w:rsidP="00FB5B86">
      <w:r>
        <w:t xml:space="preserve">2.10.1. </w:t>
      </w:r>
      <w:r>
        <w:rPr>
          <w:rFonts w:hint="eastAsia"/>
        </w:rPr>
        <w:t>Блокировка</w:t>
      </w:r>
      <w:r>
        <w:t xml:space="preserve"> </w:t>
      </w:r>
      <w:r>
        <w:rPr>
          <w:rFonts w:hint="eastAsia"/>
        </w:rPr>
        <w:t>источника</w:t>
      </w:r>
      <w:r>
        <w:t xml:space="preserve"> </w:t>
      </w:r>
      <w:r>
        <w:rPr>
          <w:rFonts w:hint="eastAsia"/>
        </w:rPr>
        <w:t>запросов</w:t>
      </w:r>
    </w:p>
    <w:p w14:paraId="2CF7C7A2" w14:textId="77777777" w:rsidR="00FB5B86" w:rsidRDefault="00FB5B86" w:rsidP="00FB5B86"/>
    <w:p w14:paraId="38B25ECE" w14:textId="77777777" w:rsidR="00FB5B86" w:rsidRDefault="00FB5B86" w:rsidP="00FB5B86">
      <w:r>
        <w:t xml:space="preserve">2.10.2. </w:t>
      </w:r>
      <w:r>
        <w:rPr>
          <w:rFonts w:hint="eastAsia"/>
        </w:rPr>
        <w:t>Использование</w:t>
      </w:r>
      <w:r>
        <w:t xml:space="preserve"> </w:t>
      </w:r>
      <w:r>
        <w:rPr>
          <w:rFonts w:hint="eastAsia"/>
        </w:rPr>
        <w:t>учётных</w:t>
      </w:r>
      <w:r>
        <w:t xml:space="preserve"> </w:t>
      </w:r>
      <w:r>
        <w:rPr>
          <w:rFonts w:hint="eastAsia"/>
        </w:rPr>
        <w:t>записей</w:t>
      </w:r>
    </w:p>
    <w:p w14:paraId="2DEBCD38" w14:textId="77777777" w:rsidR="00FB5B86" w:rsidRDefault="00FB5B86" w:rsidP="00FB5B86"/>
    <w:p w14:paraId="4A2CA2A7" w14:textId="77777777" w:rsidR="00FB5B86" w:rsidRDefault="00FB5B86" w:rsidP="00FB5B86">
      <w:r>
        <w:t xml:space="preserve">2.10.3. </w:t>
      </w:r>
      <w:r>
        <w:rPr>
          <w:rFonts w:hint="eastAsia"/>
        </w:rPr>
        <w:t>Использование</w:t>
      </w:r>
      <w:r>
        <w:t xml:space="preserve"> CAPTCHA</w:t>
      </w:r>
    </w:p>
    <w:p w14:paraId="2D68BB2F" w14:textId="77777777" w:rsidR="00FB5B86" w:rsidRDefault="00FB5B86" w:rsidP="00FB5B86"/>
    <w:p w14:paraId="25E1BDBD" w14:textId="77777777" w:rsidR="00FB5B86" w:rsidRDefault="00FB5B86" w:rsidP="00FB5B86">
      <w:r>
        <w:t xml:space="preserve">2.10.4. </w:t>
      </w:r>
      <w:r>
        <w:rPr>
          <w:rFonts w:hint="eastAsia"/>
        </w:rPr>
        <w:t>Использование</w:t>
      </w:r>
      <w:r>
        <w:t xml:space="preserve"> </w:t>
      </w:r>
      <w:r>
        <w:rPr>
          <w:rFonts w:hint="eastAsia"/>
        </w:rPr>
        <w:t>сложной</w:t>
      </w:r>
      <w:r>
        <w:t xml:space="preserve"> JavaScript </w:t>
      </w:r>
      <w:r>
        <w:rPr>
          <w:rFonts w:hint="eastAsia"/>
        </w:rPr>
        <w:t>логики</w:t>
      </w:r>
    </w:p>
    <w:p w14:paraId="6038AFF5" w14:textId="77777777" w:rsidR="00FB5B86" w:rsidRDefault="00FB5B86" w:rsidP="00FB5B86"/>
    <w:p w14:paraId="79C341F6" w14:textId="77777777" w:rsidR="00FB5B86" w:rsidRDefault="00FB5B86" w:rsidP="00FB5B86">
      <w:r>
        <w:t xml:space="preserve">2.10.5. </w:t>
      </w:r>
      <w:r>
        <w:rPr>
          <w:rFonts w:hint="eastAsia"/>
        </w:rPr>
        <w:t>Динамическое</w:t>
      </w:r>
      <w:r>
        <w:t xml:space="preserve"> </w:t>
      </w:r>
      <w:r>
        <w:rPr>
          <w:rFonts w:hint="eastAsia"/>
        </w:rPr>
        <w:t>изменение</w:t>
      </w:r>
      <w:r>
        <w:t xml:space="preserve"> </w:t>
      </w:r>
      <w:r>
        <w:rPr>
          <w:rFonts w:hint="eastAsia"/>
        </w:rPr>
        <w:t>структуры</w:t>
      </w:r>
      <w:r>
        <w:t xml:space="preserve"> </w:t>
      </w:r>
      <w:r>
        <w:rPr>
          <w:rFonts w:hint="eastAsia"/>
        </w:rPr>
        <w:t>страницы</w:t>
      </w:r>
    </w:p>
    <w:p w14:paraId="52C67327" w14:textId="77777777" w:rsidR="00FB5B86" w:rsidRDefault="00FB5B86" w:rsidP="00FB5B86"/>
    <w:p w14:paraId="223C7184" w14:textId="77777777" w:rsidR="00FB5B86" w:rsidRDefault="00FB5B86" w:rsidP="00FB5B86">
      <w:r>
        <w:t xml:space="preserve">2.10.6. </w:t>
      </w:r>
      <w:r>
        <w:rPr>
          <w:rFonts w:hint="eastAsia"/>
        </w:rPr>
        <w:t>Ограничение</w:t>
      </w:r>
      <w:r>
        <w:t xml:space="preserve"> </w:t>
      </w:r>
      <w:r>
        <w:rPr>
          <w:rFonts w:hint="eastAsia"/>
        </w:rPr>
        <w:t>частоты</w:t>
      </w:r>
      <w:r>
        <w:t xml:space="preserve"> </w:t>
      </w:r>
      <w:r>
        <w:rPr>
          <w:rFonts w:hint="eastAsia"/>
        </w:rPr>
        <w:t>запросов</w:t>
      </w:r>
      <w:r>
        <w:t xml:space="preserve"> </w:t>
      </w:r>
      <w:r>
        <w:rPr>
          <w:rFonts w:hint="eastAsia"/>
        </w:rPr>
        <w:t>и</w:t>
      </w:r>
      <w:r>
        <w:t xml:space="preserve"> </w:t>
      </w:r>
      <w:r>
        <w:rPr>
          <w:rFonts w:hint="eastAsia"/>
        </w:rPr>
        <w:t>объема</w:t>
      </w:r>
      <w:r>
        <w:t xml:space="preserve"> </w:t>
      </w:r>
      <w:r>
        <w:rPr>
          <w:rFonts w:hint="eastAsia"/>
        </w:rPr>
        <w:t>загружаемых</w:t>
      </w:r>
      <w:r>
        <w:t xml:space="preserve"> </w:t>
      </w:r>
      <w:r>
        <w:rPr>
          <w:rFonts w:hint="eastAsia"/>
        </w:rPr>
        <w:t>данных</w:t>
      </w:r>
    </w:p>
    <w:p w14:paraId="03DBA056" w14:textId="77777777" w:rsidR="00FB5B86" w:rsidRDefault="00FB5B86" w:rsidP="00FB5B86"/>
    <w:p w14:paraId="1BA2AC61" w14:textId="77777777" w:rsidR="00FB5B86" w:rsidRDefault="00FB5B86" w:rsidP="00FB5B86">
      <w:r>
        <w:t xml:space="preserve">2.10.7. </w:t>
      </w:r>
      <w:r>
        <w:rPr>
          <w:rFonts w:hint="eastAsia"/>
        </w:rPr>
        <w:t>Защита</w:t>
      </w:r>
      <w:r>
        <w:t xml:space="preserve"> </w:t>
      </w:r>
      <w:r>
        <w:rPr>
          <w:rFonts w:hint="eastAsia"/>
        </w:rPr>
        <w:t>отображения</w:t>
      </w:r>
      <w:r>
        <w:t xml:space="preserve"> </w:t>
      </w:r>
      <w:r>
        <w:rPr>
          <w:rFonts w:hint="eastAsia"/>
        </w:rPr>
        <w:t>данных</w:t>
      </w:r>
    </w:p>
    <w:p w14:paraId="4ABBD45D" w14:textId="77777777" w:rsidR="00FB5B86" w:rsidRDefault="00FB5B86" w:rsidP="00FB5B86"/>
    <w:p w14:paraId="22CEC66F" w14:textId="77777777" w:rsidR="00FB5B86" w:rsidRDefault="00FB5B86" w:rsidP="00FB5B86">
      <w:r>
        <w:t xml:space="preserve">2.11 </w:t>
      </w:r>
      <w:r>
        <w:rPr>
          <w:rFonts w:hint="eastAsia"/>
        </w:rPr>
        <w:t>Характеристики</w:t>
      </w:r>
      <w:r>
        <w:t xml:space="preserve"> </w:t>
      </w:r>
      <w:r>
        <w:rPr>
          <w:rFonts w:hint="eastAsia"/>
        </w:rPr>
        <w:t>обнаружения</w:t>
      </w:r>
    </w:p>
    <w:p w14:paraId="719F5136" w14:textId="77777777" w:rsidR="00FB5B86" w:rsidRDefault="00FB5B86" w:rsidP="00FB5B86"/>
    <w:p w14:paraId="07FB6A00" w14:textId="77777777" w:rsidR="00FB5B86" w:rsidRDefault="00FB5B86" w:rsidP="00FB5B86">
      <w:r>
        <w:t xml:space="preserve">2.11.1 </w:t>
      </w:r>
      <w:r>
        <w:rPr>
          <w:rFonts w:hint="eastAsia"/>
        </w:rPr>
        <w:t>Характеристики</w:t>
      </w:r>
      <w:r>
        <w:t xml:space="preserve"> HTTP </w:t>
      </w:r>
      <w:r>
        <w:rPr>
          <w:rFonts w:hint="eastAsia"/>
        </w:rPr>
        <w:t>запроса</w:t>
      </w:r>
    </w:p>
    <w:p w14:paraId="531E2C55" w14:textId="77777777" w:rsidR="00FB5B86" w:rsidRDefault="00FB5B86" w:rsidP="00FB5B86"/>
    <w:p w14:paraId="4797AAC5" w14:textId="77777777" w:rsidR="00FB5B86" w:rsidRDefault="00FB5B86" w:rsidP="00FB5B86">
      <w:r>
        <w:t xml:space="preserve">2.11.2 </w:t>
      </w:r>
      <w:r>
        <w:rPr>
          <w:rFonts w:hint="eastAsia"/>
        </w:rPr>
        <w:t>Временные</w:t>
      </w:r>
      <w:r>
        <w:t xml:space="preserve"> </w:t>
      </w:r>
      <w:r>
        <w:rPr>
          <w:rFonts w:hint="eastAsia"/>
        </w:rPr>
        <w:t>характеристики</w:t>
      </w:r>
    </w:p>
    <w:p w14:paraId="207F2501" w14:textId="77777777" w:rsidR="00FB5B86" w:rsidRDefault="00FB5B86" w:rsidP="00FB5B86"/>
    <w:p w14:paraId="48BB5E3F" w14:textId="77777777" w:rsidR="00FB5B86" w:rsidRDefault="00FB5B86" w:rsidP="00FB5B86">
      <w:r>
        <w:t xml:space="preserve">2.11.3 </w:t>
      </w:r>
      <w:r>
        <w:rPr>
          <w:rFonts w:hint="eastAsia"/>
        </w:rPr>
        <w:t>Поведенческие</w:t>
      </w:r>
      <w:r>
        <w:t xml:space="preserve"> </w:t>
      </w:r>
      <w:r>
        <w:rPr>
          <w:rFonts w:hint="eastAsia"/>
        </w:rPr>
        <w:t>характеристики</w:t>
      </w:r>
    </w:p>
    <w:p w14:paraId="571B6A48" w14:textId="77777777" w:rsidR="00FB5B86" w:rsidRDefault="00FB5B86" w:rsidP="00FB5B86"/>
    <w:p w14:paraId="51C92C5D" w14:textId="77777777" w:rsidR="00FB5B86" w:rsidRDefault="00FB5B86" w:rsidP="00FB5B86">
      <w:r>
        <w:t xml:space="preserve">2.12 </w:t>
      </w:r>
      <w:r>
        <w:rPr>
          <w:rFonts w:hint="eastAsia"/>
        </w:rPr>
        <w:t>Метод</w:t>
      </w:r>
      <w:r>
        <w:t xml:space="preserve"> </w:t>
      </w:r>
      <w:r>
        <w:rPr>
          <w:rFonts w:hint="eastAsia"/>
        </w:rPr>
        <w:t>обнаружения</w:t>
      </w:r>
      <w:r>
        <w:t xml:space="preserve"> </w:t>
      </w:r>
      <w:r>
        <w:rPr>
          <w:rFonts w:hint="eastAsia"/>
        </w:rPr>
        <w:t>веб</w:t>
      </w:r>
      <w:r>
        <w:t>-</w:t>
      </w:r>
      <w:r>
        <w:rPr>
          <w:rFonts w:hint="eastAsia"/>
        </w:rPr>
        <w:t>роботов</w:t>
      </w:r>
      <w:r>
        <w:t xml:space="preserve"> </w:t>
      </w:r>
      <w:r>
        <w:rPr>
          <w:rFonts w:hint="eastAsia"/>
        </w:rPr>
        <w:t>на</w:t>
      </w:r>
      <w:r>
        <w:t xml:space="preserve"> </w:t>
      </w:r>
      <w:r>
        <w:rPr>
          <w:rFonts w:hint="eastAsia"/>
        </w:rPr>
        <w:t>основе</w:t>
      </w:r>
      <w:r>
        <w:t xml:space="preserve"> </w:t>
      </w:r>
      <w:r>
        <w:rPr>
          <w:rFonts w:hint="eastAsia"/>
        </w:rPr>
        <w:t>семантического</w:t>
      </w:r>
      <w:r>
        <w:t xml:space="preserve"> </w:t>
      </w:r>
      <w:r>
        <w:rPr>
          <w:rFonts w:hint="eastAsia"/>
        </w:rPr>
        <w:t>анализа</w:t>
      </w:r>
    </w:p>
    <w:p w14:paraId="2DB7CE51" w14:textId="77777777" w:rsidR="00FB5B86" w:rsidRDefault="00FB5B86" w:rsidP="00FB5B86"/>
    <w:p w14:paraId="7F72CDCB" w14:textId="77777777" w:rsidR="00FB5B86" w:rsidRDefault="00FB5B86" w:rsidP="00FB5B86">
      <w:r>
        <w:rPr>
          <w:rFonts w:hint="eastAsia"/>
        </w:rPr>
        <w:t>посещённых</w:t>
      </w:r>
      <w:r>
        <w:t xml:space="preserve"> </w:t>
      </w:r>
      <w:r>
        <w:rPr>
          <w:rFonts w:hint="eastAsia"/>
        </w:rPr>
        <w:t>страниц</w:t>
      </w:r>
    </w:p>
    <w:p w14:paraId="724DD2D0" w14:textId="77777777" w:rsidR="00FB5B86" w:rsidRDefault="00FB5B86" w:rsidP="00FB5B86"/>
    <w:p w14:paraId="2E9D6F53" w14:textId="77777777" w:rsidR="00FB5B86" w:rsidRDefault="00FB5B86" w:rsidP="00FB5B86">
      <w:r>
        <w:t xml:space="preserve">2.13 </w:t>
      </w:r>
      <w:r>
        <w:rPr>
          <w:rFonts w:hint="eastAsia"/>
        </w:rPr>
        <w:t>Метод</w:t>
      </w:r>
      <w:r>
        <w:t xml:space="preserve"> </w:t>
      </w:r>
      <w:r>
        <w:rPr>
          <w:rFonts w:hint="eastAsia"/>
        </w:rPr>
        <w:t>обнаружения</w:t>
      </w:r>
      <w:r>
        <w:t xml:space="preserve"> </w:t>
      </w:r>
      <w:r>
        <w:rPr>
          <w:rFonts w:hint="eastAsia"/>
        </w:rPr>
        <w:t>веб</w:t>
      </w:r>
      <w:r>
        <w:t>-</w:t>
      </w:r>
      <w:r>
        <w:rPr>
          <w:rFonts w:hint="eastAsia"/>
        </w:rPr>
        <w:t>роботов</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графа</w:t>
      </w:r>
      <w:r>
        <w:t xml:space="preserve"> </w:t>
      </w:r>
      <w:r>
        <w:rPr>
          <w:rFonts w:hint="eastAsia"/>
        </w:rPr>
        <w:t>пользовательского</w:t>
      </w:r>
      <w:r>
        <w:t xml:space="preserve"> </w:t>
      </w:r>
      <w:r>
        <w:rPr>
          <w:rFonts w:hint="eastAsia"/>
        </w:rPr>
        <w:t>поведения</w:t>
      </w:r>
    </w:p>
    <w:p w14:paraId="68C47D12" w14:textId="77777777" w:rsidR="00FB5B86" w:rsidRDefault="00FB5B86" w:rsidP="00FB5B86"/>
    <w:p w14:paraId="54FF050A" w14:textId="77777777" w:rsidR="00FB5B86" w:rsidRDefault="00FB5B86" w:rsidP="00FB5B86">
      <w:r>
        <w:t xml:space="preserve">2.13.1 </w:t>
      </w:r>
      <w:r>
        <w:rPr>
          <w:rFonts w:hint="eastAsia"/>
        </w:rPr>
        <w:t>Построение</w:t>
      </w:r>
      <w:r>
        <w:t xml:space="preserve"> </w:t>
      </w:r>
      <w:r>
        <w:rPr>
          <w:rFonts w:hint="eastAsia"/>
        </w:rPr>
        <w:t>графа</w:t>
      </w:r>
      <w:r>
        <w:t xml:space="preserve"> </w:t>
      </w:r>
      <w:r>
        <w:rPr>
          <w:rFonts w:hint="eastAsia"/>
        </w:rPr>
        <w:t>веб</w:t>
      </w:r>
      <w:r>
        <w:t>-</w:t>
      </w:r>
      <w:r>
        <w:rPr>
          <w:rFonts w:hint="eastAsia"/>
        </w:rPr>
        <w:t>ресурса</w:t>
      </w:r>
    </w:p>
    <w:p w14:paraId="567120E1" w14:textId="77777777" w:rsidR="00FB5B86" w:rsidRDefault="00FB5B86" w:rsidP="00FB5B86"/>
    <w:p w14:paraId="4D07462F" w14:textId="77777777" w:rsidR="00FB5B86" w:rsidRDefault="00FB5B86" w:rsidP="00FB5B86">
      <w:r>
        <w:t xml:space="preserve">2.13.2 </w:t>
      </w:r>
      <w:r>
        <w:rPr>
          <w:rFonts w:hint="eastAsia"/>
        </w:rPr>
        <w:t>Характеристики</w:t>
      </w:r>
      <w:r>
        <w:t xml:space="preserve"> </w:t>
      </w:r>
      <w:r>
        <w:rPr>
          <w:rFonts w:hint="eastAsia"/>
        </w:rPr>
        <w:t>сессий</w:t>
      </w:r>
    </w:p>
    <w:p w14:paraId="2B1C48E0" w14:textId="77777777" w:rsidR="00FB5B86" w:rsidRDefault="00FB5B86" w:rsidP="00FB5B86"/>
    <w:p w14:paraId="77247E02" w14:textId="77777777" w:rsidR="00FB5B86" w:rsidRDefault="00FB5B86" w:rsidP="00FB5B86">
      <w:r>
        <w:t xml:space="preserve">2.14. </w:t>
      </w:r>
      <w:r>
        <w:rPr>
          <w:rFonts w:hint="eastAsia"/>
        </w:rPr>
        <w:t>Выводы</w:t>
      </w:r>
    </w:p>
    <w:p w14:paraId="4E02FB40" w14:textId="77777777" w:rsidR="00FB5B86" w:rsidRDefault="00FB5B86" w:rsidP="00FB5B86"/>
    <w:p w14:paraId="636DAF13" w14:textId="77777777" w:rsidR="00FB5B86" w:rsidRDefault="00FB5B86" w:rsidP="00FB5B86">
      <w:r>
        <w:rPr>
          <w:rFonts w:hint="eastAsia"/>
        </w:rPr>
        <w:t>ГЛАВА</w:t>
      </w:r>
      <w:r>
        <w:t xml:space="preserve"> 3. </w:t>
      </w:r>
      <w:r>
        <w:rPr>
          <w:rFonts w:hint="eastAsia"/>
        </w:rPr>
        <w:t>РАЗРАБОТКА</w:t>
      </w:r>
      <w:r>
        <w:t xml:space="preserve"> </w:t>
      </w:r>
      <w:r>
        <w:rPr>
          <w:rFonts w:hint="eastAsia"/>
        </w:rPr>
        <w:t>СИСТЕМЫ</w:t>
      </w:r>
      <w:r>
        <w:t xml:space="preserve"> </w:t>
      </w:r>
      <w:r>
        <w:rPr>
          <w:rFonts w:hint="eastAsia"/>
        </w:rPr>
        <w:t>ОБНАРУЖЕНИЯ</w:t>
      </w:r>
      <w:r>
        <w:t xml:space="preserve"> </w:t>
      </w:r>
      <w:r>
        <w:rPr>
          <w:rFonts w:hint="eastAsia"/>
        </w:rPr>
        <w:t>И</w:t>
      </w:r>
      <w:r>
        <w:t xml:space="preserve"> </w:t>
      </w:r>
      <w:r>
        <w:rPr>
          <w:rFonts w:hint="eastAsia"/>
        </w:rPr>
        <w:t>ПРОТИВОДЕЙСТВИЯ</w:t>
      </w:r>
      <w:r>
        <w:t xml:space="preserve"> </w:t>
      </w:r>
      <w:r>
        <w:rPr>
          <w:rFonts w:hint="eastAsia"/>
        </w:rPr>
        <w:t>АВТОМАТИЗИРОВАННОМУ</w:t>
      </w:r>
      <w:r>
        <w:t xml:space="preserve"> </w:t>
      </w:r>
      <w:r>
        <w:rPr>
          <w:rFonts w:hint="eastAsia"/>
        </w:rPr>
        <w:t>СБОРУ</w:t>
      </w:r>
      <w:r>
        <w:t xml:space="preserve"> </w:t>
      </w:r>
      <w:r>
        <w:rPr>
          <w:rFonts w:hint="eastAsia"/>
        </w:rPr>
        <w:t>ИНФОРМАЦИИ</w:t>
      </w:r>
      <w:r>
        <w:t xml:space="preserve"> </w:t>
      </w:r>
      <w:r>
        <w:rPr>
          <w:rFonts w:hint="eastAsia"/>
        </w:rPr>
        <w:t>С</w:t>
      </w:r>
      <w:r>
        <w:t xml:space="preserve"> </w:t>
      </w:r>
      <w:r>
        <w:rPr>
          <w:rFonts w:hint="eastAsia"/>
        </w:rPr>
        <w:t>ВЕБ</w:t>
      </w:r>
      <w:r>
        <w:t>-</w:t>
      </w:r>
      <w:r>
        <w:rPr>
          <w:rFonts w:hint="eastAsia"/>
        </w:rPr>
        <w:t>РЕСУРСОВ</w:t>
      </w:r>
    </w:p>
    <w:p w14:paraId="01E24A2B" w14:textId="77777777" w:rsidR="00FB5B86" w:rsidRDefault="00FB5B86" w:rsidP="00FB5B86"/>
    <w:p w14:paraId="6143F410" w14:textId="77777777" w:rsidR="00FB5B86" w:rsidRDefault="00FB5B86" w:rsidP="00FB5B86">
      <w:r>
        <w:t xml:space="preserve">3.1. </w:t>
      </w:r>
      <w:r>
        <w:rPr>
          <w:rFonts w:hint="eastAsia"/>
        </w:rPr>
        <w:t>Алгоритм</w:t>
      </w:r>
      <w:r>
        <w:t xml:space="preserve"> </w:t>
      </w:r>
      <w:r>
        <w:rPr>
          <w:rFonts w:hint="eastAsia"/>
        </w:rPr>
        <w:t>обнаружения</w:t>
      </w:r>
      <w:r>
        <w:t xml:space="preserve"> </w:t>
      </w:r>
      <w:r>
        <w:rPr>
          <w:rFonts w:hint="eastAsia"/>
        </w:rPr>
        <w:t>и</w:t>
      </w:r>
      <w:r>
        <w:t xml:space="preserve"> </w:t>
      </w:r>
      <w:r>
        <w:rPr>
          <w:rFonts w:hint="eastAsia"/>
        </w:rPr>
        <w:t>противодействия</w:t>
      </w:r>
      <w:r>
        <w:t xml:space="preserve"> </w:t>
      </w:r>
      <w:r>
        <w:rPr>
          <w:rFonts w:hint="eastAsia"/>
        </w:rPr>
        <w:t>веб</w:t>
      </w:r>
      <w:r>
        <w:t>-</w:t>
      </w:r>
      <w:r>
        <w:rPr>
          <w:rFonts w:hint="eastAsia"/>
        </w:rPr>
        <w:t>роботам</w:t>
      </w:r>
    </w:p>
    <w:p w14:paraId="06F6FC9C" w14:textId="77777777" w:rsidR="00FB5B86" w:rsidRDefault="00FB5B86" w:rsidP="00FB5B86"/>
    <w:p w14:paraId="4C459B47" w14:textId="77777777" w:rsidR="00FB5B86" w:rsidRDefault="00FB5B86" w:rsidP="00FB5B86">
      <w:r>
        <w:t xml:space="preserve">3.1.1. </w:t>
      </w:r>
      <w:r>
        <w:rPr>
          <w:rFonts w:hint="eastAsia"/>
        </w:rPr>
        <w:t>Этап</w:t>
      </w:r>
      <w:r>
        <w:t xml:space="preserve"> </w:t>
      </w:r>
      <w:r>
        <w:rPr>
          <w:rFonts w:hint="eastAsia"/>
        </w:rPr>
        <w:t>инициализации</w:t>
      </w:r>
    </w:p>
    <w:p w14:paraId="2562CBE2" w14:textId="77777777" w:rsidR="00FB5B86" w:rsidRDefault="00FB5B86" w:rsidP="00FB5B86"/>
    <w:p w14:paraId="5A3475D1" w14:textId="77777777" w:rsidR="00FB5B86" w:rsidRDefault="00FB5B86" w:rsidP="00FB5B86">
      <w:r>
        <w:t xml:space="preserve">3.1.2. </w:t>
      </w:r>
      <w:r>
        <w:rPr>
          <w:rFonts w:hint="eastAsia"/>
        </w:rPr>
        <w:t>Этап</w:t>
      </w:r>
      <w:r>
        <w:t xml:space="preserve"> </w:t>
      </w:r>
      <w:r>
        <w:rPr>
          <w:rFonts w:hint="eastAsia"/>
        </w:rPr>
        <w:t>обучения</w:t>
      </w:r>
    </w:p>
    <w:p w14:paraId="2998AF2A" w14:textId="77777777" w:rsidR="00FB5B86" w:rsidRDefault="00FB5B86" w:rsidP="00FB5B86"/>
    <w:p w14:paraId="6184A8BC" w14:textId="77777777" w:rsidR="00FB5B86" w:rsidRDefault="00FB5B86" w:rsidP="00FB5B86">
      <w:r>
        <w:t xml:space="preserve">3.1.3. </w:t>
      </w:r>
      <w:r>
        <w:rPr>
          <w:rFonts w:hint="eastAsia"/>
        </w:rPr>
        <w:t>Этап</w:t>
      </w:r>
      <w:r>
        <w:t xml:space="preserve"> </w:t>
      </w:r>
      <w:r>
        <w:rPr>
          <w:rFonts w:hint="eastAsia"/>
        </w:rPr>
        <w:t>обнаружения</w:t>
      </w:r>
    </w:p>
    <w:p w14:paraId="394A2344" w14:textId="77777777" w:rsidR="00FB5B86" w:rsidRDefault="00FB5B86" w:rsidP="00FB5B86"/>
    <w:p w14:paraId="6C37C1EA" w14:textId="77777777" w:rsidR="00FB5B86" w:rsidRDefault="00FB5B86" w:rsidP="00FB5B86">
      <w:r>
        <w:t xml:space="preserve">3.1.4. </w:t>
      </w:r>
      <w:r>
        <w:rPr>
          <w:rFonts w:hint="eastAsia"/>
        </w:rPr>
        <w:t>Этап</w:t>
      </w:r>
      <w:r>
        <w:t xml:space="preserve"> </w:t>
      </w:r>
      <w:r>
        <w:rPr>
          <w:rFonts w:hint="eastAsia"/>
        </w:rPr>
        <w:t>реагирования</w:t>
      </w:r>
    </w:p>
    <w:p w14:paraId="32172286" w14:textId="77777777" w:rsidR="00FB5B86" w:rsidRDefault="00FB5B86" w:rsidP="00FB5B86"/>
    <w:p w14:paraId="3C94338A" w14:textId="77777777" w:rsidR="00FB5B86" w:rsidRDefault="00FB5B86" w:rsidP="00FB5B86">
      <w:r>
        <w:t xml:space="preserve">3.2. </w:t>
      </w:r>
      <w:r>
        <w:rPr>
          <w:rFonts w:hint="eastAsia"/>
        </w:rPr>
        <w:t>Методика</w:t>
      </w:r>
      <w:r>
        <w:t xml:space="preserve"> </w:t>
      </w:r>
      <w:r>
        <w:rPr>
          <w:rFonts w:hint="eastAsia"/>
        </w:rPr>
        <w:t>подготовки</w:t>
      </w:r>
      <w:r>
        <w:t xml:space="preserve"> </w:t>
      </w:r>
      <w:r>
        <w:rPr>
          <w:rFonts w:hint="eastAsia"/>
        </w:rPr>
        <w:t>данных</w:t>
      </w:r>
      <w:r>
        <w:t xml:space="preserve"> </w:t>
      </w:r>
      <w:r>
        <w:rPr>
          <w:rFonts w:hint="eastAsia"/>
        </w:rPr>
        <w:t>для</w:t>
      </w:r>
      <w:r>
        <w:t xml:space="preserve"> </w:t>
      </w:r>
      <w:r>
        <w:rPr>
          <w:rFonts w:hint="eastAsia"/>
        </w:rPr>
        <w:t>обучения</w:t>
      </w:r>
      <w:r>
        <w:t xml:space="preserve"> </w:t>
      </w:r>
      <w:r>
        <w:rPr>
          <w:rFonts w:hint="eastAsia"/>
        </w:rPr>
        <w:t>системы</w:t>
      </w:r>
      <w:r>
        <w:t xml:space="preserve"> </w:t>
      </w:r>
      <w:r>
        <w:rPr>
          <w:rFonts w:hint="eastAsia"/>
        </w:rPr>
        <w:t>обнаружения</w:t>
      </w:r>
      <w:r>
        <w:t xml:space="preserve"> </w:t>
      </w:r>
      <w:r>
        <w:rPr>
          <w:rFonts w:hint="eastAsia"/>
        </w:rPr>
        <w:t>веб</w:t>
      </w:r>
      <w:r>
        <w:t>-</w:t>
      </w:r>
      <w:r>
        <w:rPr>
          <w:rFonts w:hint="eastAsia"/>
        </w:rPr>
        <w:t>роботов</w:t>
      </w:r>
    </w:p>
    <w:p w14:paraId="1C8A0C34" w14:textId="77777777" w:rsidR="00FB5B86" w:rsidRDefault="00FB5B86" w:rsidP="00FB5B86"/>
    <w:p w14:paraId="7702DCE9" w14:textId="77777777" w:rsidR="00FB5B86" w:rsidRDefault="00FB5B86" w:rsidP="00FB5B86">
      <w:r>
        <w:t xml:space="preserve">3.3. </w:t>
      </w:r>
      <w:r>
        <w:rPr>
          <w:rFonts w:hint="eastAsia"/>
        </w:rPr>
        <w:t>Меры</w:t>
      </w:r>
      <w:r>
        <w:t xml:space="preserve"> </w:t>
      </w:r>
      <w:r>
        <w:rPr>
          <w:rFonts w:hint="eastAsia"/>
        </w:rPr>
        <w:t>по</w:t>
      </w:r>
      <w:r>
        <w:t xml:space="preserve"> </w:t>
      </w:r>
      <w:r>
        <w:rPr>
          <w:rFonts w:hint="eastAsia"/>
        </w:rPr>
        <w:t>противодействию</w:t>
      </w:r>
      <w:r>
        <w:t xml:space="preserve"> </w:t>
      </w:r>
      <w:r>
        <w:rPr>
          <w:rFonts w:hint="eastAsia"/>
        </w:rPr>
        <w:t>автоматизированным</w:t>
      </w:r>
      <w:r>
        <w:t xml:space="preserve"> </w:t>
      </w:r>
      <w:r>
        <w:rPr>
          <w:rFonts w:hint="eastAsia"/>
        </w:rPr>
        <w:t>угрозам</w:t>
      </w:r>
    </w:p>
    <w:p w14:paraId="43E1D56C" w14:textId="77777777" w:rsidR="00FB5B86" w:rsidRDefault="00FB5B86" w:rsidP="00FB5B86"/>
    <w:p w14:paraId="49C576F6" w14:textId="77777777" w:rsidR="00FB5B86" w:rsidRDefault="00FB5B86" w:rsidP="00FB5B86">
      <w:r>
        <w:lastRenderedPageBreak/>
        <w:t xml:space="preserve">3.4. </w:t>
      </w:r>
      <w:r>
        <w:rPr>
          <w:rFonts w:hint="eastAsia"/>
        </w:rPr>
        <w:t>Вопрос</w:t>
      </w:r>
      <w:r>
        <w:t xml:space="preserve"> </w:t>
      </w:r>
      <w:r>
        <w:rPr>
          <w:rFonts w:hint="eastAsia"/>
        </w:rPr>
        <w:t>онлайн</w:t>
      </w:r>
      <w:r>
        <w:t xml:space="preserve"> </w:t>
      </w:r>
      <w:r>
        <w:rPr>
          <w:rFonts w:hint="eastAsia"/>
        </w:rPr>
        <w:t>обнаружения</w:t>
      </w:r>
    </w:p>
    <w:p w14:paraId="37719655" w14:textId="77777777" w:rsidR="00FB5B86" w:rsidRDefault="00FB5B86" w:rsidP="00FB5B86"/>
    <w:p w14:paraId="1BA101FD" w14:textId="77777777" w:rsidR="00FB5B86" w:rsidRDefault="00FB5B86" w:rsidP="00FB5B86">
      <w:r>
        <w:t xml:space="preserve">3.5. </w:t>
      </w:r>
      <w:r>
        <w:rPr>
          <w:rFonts w:hint="eastAsia"/>
        </w:rPr>
        <w:t>Архитектура</w:t>
      </w:r>
      <w:r>
        <w:t xml:space="preserve"> </w:t>
      </w:r>
      <w:r>
        <w:rPr>
          <w:rFonts w:hint="eastAsia"/>
        </w:rPr>
        <w:t>системы</w:t>
      </w:r>
      <w:r>
        <w:t xml:space="preserve"> </w:t>
      </w:r>
      <w:r>
        <w:rPr>
          <w:rFonts w:hint="eastAsia"/>
        </w:rPr>
        <w:t>обнаружения</w:t>
      </w:r>
      <w:r>
        <w:t xml:space="preserve"> </w:t>
      </w:r>
      <w:r>
        <w:rPr>
          <w:rFonts w:hint="eastAsia"/>
        </w:rPr>
        <w:t>и</w:t>
      </w:r>
      <w:r>
        <w:t xml:space="preserve"> </w:t>
      </w:r>
      <w:r>
        <w:rPr>
          <w:rFonts w:hint="eastAsia"/>
        </w:rPr>
        <w:t>противодействия</w:t>
      </w:r>
      <w:r>
        <w:t xml:space="preserve"> </w:t>
      </w:r>
      <w:r>
        <w:rPr>
          <w:rFonts w:hint="eastAsia"/>
        </w:rPr>
        <w:t>веб</w:t>
      </w:r>
      <w:r>
        <w:t>-</w:t>
      </w:r>
      <w:r>
        <w:rPr>
          <w:rFonts w:hint="eastAsia"/>
        </w:rPr>
        <w:t>роботам</w:t>
      </w:r>
    </w:p>
    <w:p w14:paraId="0AD608DA" w14:textId="77777777" w:rsidR="00FB5B86" w:rsidRDefault="00FB5B86" w:rsidP="00FB5B86"/>
    <w:p w14:paraId="501E40AD" w14:textId="77777777" w:rsidR="00FB5B86" w:rsidRDefault="00FB5B86" w:rsidP="00FB5B86">
      <w:r>
        <w:t xml:space="preserve">3.6. </w:t>
      </w:r>
      <w:r>
        <w:rPr>
          <w:rFonts w:hint="eastAsia"/>
        </w:rPr>
        <w:t>Выводы</w:t>
      </w:r>
    </w:p>
    <w:p w14:paraId="33A41081" w14:textId="77777777" w:rsidR="00FB5B86" w:rsidRDefault="00FB5B86" w:rsidP="00FB5B86"/>
    <w:p w14:paraId="3819EEAB" w14:textId="77777777" w:rsidR="00FB5B86" w:rsidRDefault="00FB5B86" w:rsidP="00FB5B86">
      <w:r>
        <w:rPr>
          <w:rFonts w:hint="eastAsia"/>
        </w:rPr>
        <w:t>ГЛАВА</w:t>
      </w:r>
      <w:r>
        <w:t xml:space="preserve"> 4. </w:t>
      </w:r>
      <w:r>
        <w:rPr>
          <w:rFonts w:hint="eastAsia"/>
        </w:rPr>
        <w:t>ПРАКТИЧЕСКИЕ</w:t>
      </w:r>
      <w:r>
        <w:t xml:space="preserve"> </w:t>
      </w:r>
      <w:r>
        <w:rPr>
          <w:rFonts w:hint="eastAsia"/>
        </w:rPr>
        <w:t>АСПЕКТЫ</w:t>
      </w:r>
      <w:r>
        <w:t xml:space="preserve"> </w:t>
      </w:r>
      <w:r>
        <w:rPr>
          <w:rFonts w:hint="eastAsia"/>
        </w:rPr>
        <w:t>РЕАЛИЗАЦИИ</w:t>
      </w:r>
      <w:r>
        <w:t xml:space="preserve"> </w:t>
      </w:r>
      <w:r>
        <w:rPr>
          <w:rFonts w:hint="eastAsia"/>
        </w:rPr>
        <w:t>КОМПЛЕКСНОЙ</w:t>
      </w:r>
      <w:r>
        <w:t xml:space="preserve"> </w:t>
      </w:r>
      <w:r>
        <w:rPr>
          <w:rFonts w:hint="eastAsia"/>
        </w:rPr>
        <w:t>СИСТЕМЫ</w:t>
      </w:r>
      <w:r>
        <w:t xml:space="preserve"> </w:t>
      </w:r>
      <w:r>
        <w:rPr>
          <w:rFonts w:hint="eastAsia"/>
        </w:rPr>
        <w:t>ОБНАРУЖЕНИЯ</w:t>
      </w:r>
      <w:r>
        <w:t xml:space="preserve"> </w:t>
      </w:r>
      <w:r>
        <w:rPr>
          <w:rFonts w:hint="eastAsia"/>
        </w:rPr>
        <w:t>И</w:t>
      </w:r>
      <w:r>
        <w:t xml:space="preserve"> </w:t>
      </w:r>
      <w:r>
        <w:rPr>
          <w:rFonts w:hint="eastAsia"/>
        </w:rPr>
        <w:t>ПРОТИВОДЕЙСТВИЯ</w:t>
      </w:r>
    </w:p>
    <w:p w14:paraId="55E5ECBD" w14:textId="77777777" w:rsidR="00FB5B86" w:rsidRDefault="00FB5B86" w:rsidP="00FB5B86"/>
    <w:p w14:paraId="70B7E799" w14:textId="77777777" w:rsidR="00FB5B86" w:rsidRDefault="00FB5B86" w:rsidP="00FB5B86">
      <w:r>
        <w:rPr>
          <w:rFonts w:hint="eastAsia"/>
        </w:rPr>
        <w:t>АВТОМАТИЗИРОВАННОМУ</w:t>
      </w:r>
      <w:r>
        <w:t xml:space="preserve"> </w:t>
      </w:r>
      <w:r>
        <w:rPr>
          <w:rFonts w:hint="eastAsia"/>
        </w:rPr>
        <w:t>СБОРУ</w:t>
      </w:r>
      <w:r>
        <w:t xml:space="preserve"> </w:t>
      </w:r>
      <w:r>
        <w:rPr>
          <w:rFonts w:hint="eastAsia"/>
        </w:rPr>
        <w:t>ИНФОРМАЦИИ</w:t>
      </w:r>
      <w:r>
        <w:t xml:space="preserve"> </w:t>
      </w:r>
      <w:r>
        <w:rPr>
          <w:rFonts w:hint="eastAsia"/>
        </w:rPr>
        <w:t>С</w:t>
      </w:r>
      <w:r>
        <w:t xml:space="preserve"> </w:t>
      </w:r>
      <w:r>
        <w:rPr>
          <w:rFonts w:hint="eastAsia"/>
        </w:rPr>
        <w:t>ВЕБ</w:t>
      </w:r>
      <w:r>
        <w:t>-</w:t>
      </w:r>
      <w:r>
        <w:rPr>
          <w:rFonts w:hint="eastAsia"/>
        </w:rPr>
        <w:t>РЕСУРСОВ</w:t>
      </w:r>
    </w:p>
    <w:p w14:paraId="5A3CC9B9" w14:textId="77777777" w:rsidR="00FB5B86" w:rsidRDefault="00FB5B86" w:rsidP="00FB5B86"/>
    <w:p w14:paraId="6913A2D5" w14:textId="77777777" w:rsidR="00FB5B86" w:rsidRDefault="00FB5B86" w:rsidP="00FB5B86">
      <w:r>
        <w:t xml:space="preserve">4.1 </w:t>
      </w:r>
      <w:r>
        <w:rPr>
          <w:rFonts w:hint="eastAsia"/>
        </w:rPr>
        <w:t>Сравнение</w:t>
      </w:r>
      <w:r>
        <w:t xml:space="preserve"> </w:t>
      </w:r>
      <w:r>
        <w:rPr>
          <w:rFonts w:hint="eastAsia"/>
        </w:rPr>
        <w:t>облачных</w:t>
      </w:r>
      <w:r>
        <w:t xml:space="preserve"> </w:t>
      </w:r>
      <w:r>
        <w:rPr>
          <w:rFonts w:hint="eastAsia"/>
        </w:rPr>
        <w:t>веб</w:t>
      </w:r>
      <w:r>
        <w:t>-</w:t>
      </w:r>
      <w:r>
        <w:rPr>
          <w:rFonts w:hint="eastAsia"/>
        </w:rPr>
        <w:t>роботов</w:t>
      </w:r>
    </w:p>
    <w:p w14:paraId="315AC369" w14:textId="77777777" w:rsidR="00FB5B86" w:rsidRDefault="00FB5B86" w:rsidP="00FB5B86"/>
    <w:p w14:paraId="02075A8E" w14:textId="77777777" w:rsidR="00FB5B86" w:rsidRDefault="00FB5B86" w:rsidP="00FB5B86">
      <w:r>
        <w:t xml:space="preserve">4.2 </w:t>
      </w:r>
      <w:r>
        <w:rPr>
          <w:rFonts w:hint="eastAsia"/>
        </w:rPr>
        <w:t>Сравнение</w:t>
      </w:r>
      <w:r>
        <w:t xml:space="preserve"> </w:t>
      </w:r>
      <w:r>
        <w:rPr>
          <w:rFonts w:hint="eastAsia"/>
        </w:rPr>
        <w:t>промышленных</w:t>
      </w:r>
      <w:r>
        <w:t xml:space="preserve"> </w:t>
      </w:r>
      <w:r>
        <w:rPr>
          <w:rFonts w:hint="eastAsia"/>
        </w:rPr>
        <w:t>веб</w:t>
      </w:r>
      <w:r>
        <w:t>-</w:t>
      </w:r>
      <w:r>
        <w:rPr>
          <w:rFonts w:hint="eastAsia"/>
        </w:rPr>
        <w:t>роботов</w:t>
      </w:r>
    </w:p>
    <w:p w14:paraId="6F29B108" w14:textId="77777777" w:rsidR="00FB5B86" w:rsidRDefault="00FB5B86" w:rsidP="00FB5B86"/>
    <w:p w14:paraId="2D7969A2" w14:textId="77777777" w:rsidR="00FB5B86" w:rsidRDefault="00FB5B86" w:rsidP="00FB5B86">
      <w:r>
        <w:t xml:space="preserve">4.3 </w:t>
      </w:r>
      <w:r>
        <w:rPr>
          <w:rFonts w:hint="eastAsia"/>
        </w:rPr>
        <w:t>Используемые</w:t>
      </w:r>
      <w:r>
        <w:t xml:space="preserve"> </w:t>
      </w:r>
      <w:r>
        <w:rPr>
          <w:rFonts w:hint="eastAsia"/>
        </w:rPr>
        <w:t>наборы</w:t>
      </w:r>
      <w:r>
        <w:t xml:space="preserve"> </w:t>
      </w:r>
      <w:r>
        <w:rPr>
          <w:rFonts w:hint="eastAsia"/>
        </w:rPr>
        <w:t>данных</w:t>
      </w:r>
    </w:p>
    <w:p w14:paraId="25D641A5" w14:textId="77777777" w:rsidR="00FB5B86" w:rsidRDefault="00FB5B86" w:rsidP="00FB5B86"/>
    <w:p w14:paraId="27A12FF5" w14:textId="77777777" w:rsidR="00FB5B86" w:rsidRDefault="00FB5B86" w:rsidP="00FB5B86">
      <w:r>
        <w:t xml:space="preserve">4.4 </w:t>
      </w:r>
      <w:r>
        <w:rPr>
          <w:rFonts w:hint="eastAsia"/>
        </w:rPr>
        <w:t>Архитектура</w:t>
      </w:r>
      <w:r>
        <w:t xml:space="preserve"> </w:t>
      </w:r>
      <w:r>
        <w:rPr>
          <w:rFonts w:hint="eastAsia"/>
        </w:rPr>
        <w:t>экспериментального</w:t>
      </w:r>
      <w:r>
        <w:t xml:space="preserve"> </w:t>
      </w:r>
      <w:r>
        <w:rPr>
          <w:rFonts w:hint="eastAsia"/>
        </w:rPr>
        <w:t>стенда</w:t>
      </w:r>
    </w:p>
    <w:p w14:paraId="6DB99BC0" w14:textId="77777777" w:rsidR="00FB5B86" w:rsidRDefault="00FB5B86" w:rsidP="00FB5B86"/>
    <w:p w14:paraId="0498F51D" w14:textId="77777777" w:rsidR="00FB5B86" w:rsidRDefault="00FB5B86" w:rsidP="00FB5B86">
      <w:r>
        <w:t xml:space="preserve">4.5 </w:t>
      </w:r>
      <w:r>
        <w:rPr>
          <w:rFonts w:hint="eastAsia"/>
        </w:rPr>
        <w:t>Архитектура</w:t>
      </w:r>
      <w:r>
        <w:t xml:space="preserve"> </w:t>
      </w:r>
      <w:r>
        <w:rPr>
          <w:rFonts w:hint="eastAsia"/>
        </w:rPr>
        <w:t>системы</w:t>
      </w:r>
      <w:r>
        <w:t xml:space="preserve"> </w:t>
      </w:r>
      <w:r>
        <w:rPr>
          <w:rFonts w:hint="eastAsia"/>
        </w:rPr>
        <w:t>реагирования</w:t>
      </w:r>
    </w:p>
    <w:p w14:paraId="7AFFFD6C" w14:textId="77777777" w:rsidR="00FB5B86" w:rsidRDefault="00FB5B86" w:rsidP="00FB5B86"/>
    <w:p w14:paraId="49AA18A9" w14:textId="77777777" w:rsidR="00FB5B86" w:rsidRDefault="00FB5B86" w:rsidP="00FB5B86">
      <w:r>
        <w:t xml:space="preserve">4.6 </w:t>
      </w:r>
      <w:r>
        <w:rPr>
          <w:rFonts w:hint="eastAsia"/>
        </w:rPr>
        <w:t>Архитектура</w:t>
      </w:r>
      <w:r>
        <w:t xml:space="preserve"> </w:t>
      </w:r>
      <w:r>
        <w:rPr>
          <w:rFonts w:hint="eastAsia"/>
        </w:rPr>
        <w:t>подсистемы</w:t>
      </w:r>
      <w:r>
        <w:t xml:space="preserve"> </w:t>
      </w:r>
      <w:r>
        <w:rPr>
          <w:rFonts w:hint="eastAsia"/>
        </w:rPr>
        <w:t>хранения</w:t>
      </w:r>
      <w:r>
        <w:t xml:space="preserve"> </w:t>
      </w:r>
      <w:r>
        <w:rPr>
          <w:rFonts w:hint="eastAsia"/>
        </w:rPr>
        <w:t>и</w:t>
      </w:r>
      <w:r>
        <w:t xml:space="preserve"> </w:t>
      </w:r>
      <w:r>
        <w:rPr>
          <w:rFonts w:hint="eastAsia"/>
        </w:rPr>
        <w:t>обработки</w:t>
      </w:r>
      <w:r>
        <w:t xml:space="preserve"> </w:t>
      </w:r>
      <w:r>
        <w:rPr>
          <w:rFonts w:hint="eastAsia"/>
        </w:rPr>
        <w:t>информации</w:t>
      </w:r>
    </w:p>
    <w:p w14:paraId="1D80F220" w14:textId="77777777" w:rsidR="00FB5B86" w:rsidRDefault="00FB5B86" w:rsidP="00FB5B86"/>
    <w:p w14:paraId="76D56A39" w14:textId="77777777" w:rsidR="00FB5B86" w:rsidRDefault="00FB5B86" w:rsidP="00FB5B86">
      <w:r>
        <w:t xml:space="preserve">4.7 </w:t>
      </w:r>
      <w:r>
        <w:rPr>
          <w:rFonts w:hint="eastAsia"/>
        </w:rPr>
        <w:t>Оценка</w:t>
      </w:r>
      <w:r>
        <w:t xml:space="preserve"> </w:t>
      </w:r>
      <w:r>
        <w:rPr>
          <w:rFonts w:hint="eastAsia"/>
        </w:rPr>
        <w:t>результатов</w:t>
      </w:r>
      <w:r>
        <w:t xml:space="preserve"> </w:t>
      </w:r>
      <w:r>
        <w:rPr>
          <w:rFonts w:hint="eastAsia"/>
        </w:rPr>
        <w:t>обнаружения</w:t>
      </w:r>
      <w:r>
        <w:t xml:space="preserve"> </w:t>
      </w:r>
      <w:r>
        <w:rPr>
          <w:rFonts w:hint="eastAsia"/>
        </w:rPr>
        <w:t>веб</w:t>
      </w:r>
      <w:r>
        <w:t>-</w:t>
      </w:r>
      <w:r>
        <w:rPr>
          <w:rFonts w:hint="eastAsia"/>
        </w:rPr>
        <w:t>роботов</w:t>
      </w:r>
    </w:p>
    <w:p w14:paraId="7458FA2D" w14:textId="77777777" w:rsidR="00FB5B86" w:rsidRDefault="00FB5B86" w:rsidP="00FB5B86"/>
    <w:p w14:paraId="148278BA" w14:textId="77777777" w:rsidR="00FB5B86" w:rsidRDefault="00FB5B86" w:rsidP="00FB5B86">
      <w:r>
        <w:t xml:space="preserve">4.8. </w:t>
      </w:r>
      <w:r>
        <w:rPr>
          <w:rFonts w:hint="eastAsia"/>
        </w:rPr>
        <w:t>Выводы</w:t>
      </w:r>
    </w:p>
    <w:p w14:paraId="6C5E2C18" w14:textId="77777777" w:rsidR="00FB5B86" w:rsidRDefault="00FB5B86" w:rsidP="00FB5B86"/>
    <w:p w14:paraId="73CE7B38" w14:textId="77777777" w:rsidR="00FB5B86" w:rsidRDefault="00FB5B86" w:rsidP="00FB5B86">
      <w:r>
        <w:rPr>
          <w:rFonts w:hint="eastAsia"/>
        </w:rPr>
        <w:t>ЗАКЛЮЧЕНИЕ</w:t>
      </w:r>
    </w:p>
    <w:p w14:paraId="5359FFC4" w14:textId="77777777" w:rsidR="00FB5B86" w:rsidRDefault="00FB5B86" w:rsidP="00FB5B86"/>
    <w:p w14:paraId="3EB5D5C0" w14:textId="77777777" w:rsidR="00FB5B86" w:rsidRDefault="00FB5B86" w:rsidP="00FB5B86">
      <w:r>
        <w:rPr>
          <w:rFonts w:hint="eastAsia"/>
        </w:rPr>
        <w:lastRenderedPageBreak/>
        <w:t>СПИСОК</w:t>
      </w:r>
      <w:r>
        <w:t xml:space="preserve"> </w:t>
      </w:r>
      <w:r>
        <w:rPr>
          <w:rFonts w:hint="eastAsia"/>
        </w:rPr>
        <w:t>РИСУНКОВ</w:t>
      </w:r>
    </w:p>
    <w:p w14:paraId="60D5EE88" w14:textId="77777777" w:rsidR="00FB5B86" w:rsidRDefault="00FB5B86" w:rsidP="00FB5B86"/>
    <w:p w14:paraId="0A2CB1B3" w14:textId="77777777" w:rsidR="00FB5B86" w:rsidRDefault="00FB5B86" w:rsidP="00FB5B86">
      <w:r>
        <w:rPr>
          <w:rFonts w:hint="eastAsia"/>
        </w:rPr>
        <w:t>СПИСОК</w:t>
      </w:r>
      <w:r>
        <w:t xml:space="preserve"> </w:t>
      </w:r>
      <w:r>
        <w:rPr>
          <w:rFonts w:hint="eastAsia"/>
        </w:rPr>
        <w:t>ТАБЛИЦ</w:t>
      </w:r>
    </w:p>
    <w:p w14:paraId="6FA9CEC8" w14:textId="77777777" w:rsidR="00FB5B86" w:rsidRDefault="00FB5B86" w:rsidP="00FB5B86"/>
    <w:p w14:paraId="606EB5AE" w14:textId="77777777" w:rsidR="00FB5B86" w:rsidRDefault="00FB5B86" w:rsidP="00FB5B86">
      <w:r>
        <w:rPr>
          <w:rFonts w:hint="eastAsia"/>
        </w:rPr>
        <w:t>СПИСОК</w:t>
      </w:r>
      <w:r>
        <w:t xml:space="preserve"> </w:t>
      </w:r>
      <w:r>
        <w:rPr>
          <w:rFonts w:hint="eastAsia"/>
        </w:rPr>
        <w:t>ЛИТЕРАТУРЫ</w:t>
      </w:r>
    </w:p>
    <w:p w14:paraId="123CCB20" w14:textId="77777777" w:rsidR="00FB5B86" w:rsidRDefault="00FB5B86" w:rsidP="00FB5B86"/>
    <w:p w14:paraId="41494837" w14:textId="77777777" w:rsidR="00FB5B86" w:rsidRDefault="00FB5B86" w:rsidP="00FB5B86">
      <w:r>
        <w:rPr>
          <w:rFonts w:hint="eastAsia"/>
        </w:rPr>
        <w:t>ПРИЛОЖЕНИЯ</w:t>
      </w:r>
    </w:p>
    <w:p w14:paraId="33644BA9" w14:textId="77777777" w:rsidR="00FB5B86" w:rsidRDefault="00FB5B86" w:rsidP="00FB5B86"/>
    <w:p w14:paraId="29B75887" w14:textId="77777777" w:rsidR="00FB5B86" w:rsidRDefault="00FB5B86" w:rsidP="00FB5B86">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p>
    <w:p w14:paraId="79CC0D7A" w14:textId="77777777" w:rsidR="00FB5B86" w:rsidRDefault="00FB5B86" w:rsidP="00FB5B86"/>
    <w:p w14:paraId="242E0ABE" w14:textId="77777777" w:rsidR="00FB5B86" w:rsidRDefault="00FB5B86" w:rsidP="00FB5B86">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интеллектуальной</w:t>
      </w:r>
      <w:r>
        <w:t xml:space="preserve"> </w:t>
      </w:r>
      <w:r>
        <w:rPr>
          <w:rFonts w:hint="eastAsia"/>
        </w:rPr>
        <w:t>деятельности</w:t>
      </w:r>
    </w:p>
    <w:p w14:paraId="155ED399" w14:textId="77777777" w:rsidR="00FB5B86" w:rsidRDefault="00FB5B86" w:rsidP="00FB5B86"/>
    <w:p w14:paraId="71E84D60" w14:textId="77777777" w:rsidR="00FB5B86" w:rsidRDefault="00FB5B86" w:rsidP="00FB5B86">
      <w:r>
        <w:rPr>
          <w:rFonts w:hint="eastAsia"/>
        </w:rPr>
        <w:t>Приложение</w:t>
      </w:r>
      <w:r>
        <w:t xml:space="preserve"> </w:t>
      </w:r>
      <w:r>
        <w:rPr>
          <w:rFonts w:hint="eastAsia"/>
        </w:rPr>
        <w:t>С</w:t>
      </w:r>
      <w:r>
        <w:t xml:space="preserve">. </w:t>
      </w:r>
      <w:r>
        <w:rPr>
          <w:rFonts w:hint="eastAsia"/>
        </w:rPr>
        <w:t>Основные</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77ED4FF0" w14:textId="77777777" w:rsidR="00FB5B86" w:rsidRDefault="00FB5B86" w:rsidP="00FB5B86"/>
    <w:p w14:paraId="79B7289B" w14:textId="662091F6" w:rsidR="00FB5B86" w:rsidRPr="00FB5B86" w:rsidRDefault="00FB5B86" w:rsidP="00FB5B86">
      <w:r>
        <w:rPr>
          <w:rFonts w:hint="eastAsia"/>
        </w:rPr>
        <w:t>РЕФЕРАТ</w:t>
      </w:r>
    </w:p>
    <w:sectPr w:rsidR="00FB5B86" w:rsidRPr="00FB5B86" w:rsidSect="00391A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9BEE" w14:textId="77777777" w:rsidR="00391A39" w:rsidRDefault="00391A39">
      <w:pPr>
        <w:spacing w:after="0" w:line="240" w:lineRule="auto"/>
      </w:pPr>
      <w:r>
        <w:separator/>
      </w:r>
    </w:p>
  </w:endnote>
  <w:endnote w:type="continuationSeparator" w:id="0">
    <w:p w14:paraId="40A7A76E" w14:textId="77777777" w:rsidR="00391A39" w:rsidRDefault="0039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59E7" w14:textId="77777777" w:rsidR="00391A39" w:rsidRDefault="00391A39"/>
    <w:p w14:paraId="0ED2CE42" w14:textId="77777777" w:rsidR="00391A39" w:rsidRDefault="00391A39"/>
    <w:p w14:paraId="483F7D90" w14:textId="77777777" w:rsidR="00391A39" w:rsidRDefault="00391A39"/>
    <w:p w14:paraId="46C0D102" w14:textId="77777777" w:rsidR="00391A39" w:rsidRDefault="00391A39"/>
    <w:p w14:paraId="6E1F0F71" w14:textId="77777777" w:rsidR="00391A39" w:rsidRDefault="00391A39"/>
    <w:p w14:paraId="38A05A76" w14:textId="77777777" w:rsidR="00391A39" w:rsidRDefault="00391A39"/>
    <w:p w14:paraId="7ABB36CF" w14:textId="77777777" w:rsidR="00391A39" w:rsidRDefault="00391A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F17DFC" wp14:editId="697B08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340A6" w14:textId="77777777" w:rsidR="00391A39" w:rsidRDefault="00391A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F17D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E340A6" w14:textId="77777777" w:rsidR="00391A39" w:rsidRDefault="00391A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328A26" w14:textId="77777777" w:rsidR="00391A39" w:rsidRDefault="00391A39"/>
    <w:p w14:paraId="5CEAC3D2" w14:textId="77777777" w:rsidR="00391A39" w:rsidRDefault="00391A39"/>
    <w:p w14:paraId="35673E69" w14:textId="77777777" w:rsidR="00391A39" w:rsidRDefault="00391A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FB9247" wp14:editId="612768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CEBA" w14:textId="77777777" w:rsidR="00391A39" w:rsidRDefault="00391A39"/>
                          <w:p w14:paraId="06BF82AD" w14:textId="77777777" w:rsidR="00391A39" w:rsidRDefault="00391A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B92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18CEBA" w14:textId="77777777" w:rsidR="00391A39" w:rsidRDefault="00391A39"/>
                    <w:p w14:paraId="06BF82AD" w14:textId="77777777" w:rsidR="00391A39" w:rsidRDefault="00391A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D203EE" w14:textId="77777777" w:rsidR="00391A39" w:rsidRDefault="00391A39"/>
    <w:p w14:paraId="17EDADBC" w14:textId="77777777" w:rsidR="00391A39" w:rsidRDefault="00391A39">
      <w:pPr>
        <w:rPr>
          <w:sz w:val="2"/>
          <w:szCs w:val="2"/>
        </w:rPr>
      </w:pPr>
    </w:p>
    <w:p w14:paraId="142ECAD5" w14:textId="77777777" w:rsidR="00391A39" w:rsidRDefault="00391A39"/>
    <w:p w14:paraId="6228166F" w14:textId="77777777" w:rsidR="00391A39" w:rsidRDefault="00391A39">
      <w:pPr>
        <w:spacing w:after="0" w:line="240" w:lineRule="auto"/>
      </w:pPr>
    </w:p>
  </w:footnote>
  <w:footnote w:type="continuationSeparator" w:id="0">
    <w:p w14:paraId="2F8C3A1E" w14:textId="77777777" w:rsidR="00391A39" w:rsidRDefault="00391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39"/>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14783</TotalTime>
  <Pages>8</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1606</cp:revision>
  <cp:lastPrinted>2009-02-06T05:36:00Z</cp:lastPrinted>
  <dcterms:created xsi:type="dcterms:W3CDTF">2024-01-07T13:43:00Z</dcterms:created>
  <dcterms:modified xsi:type="dcterms:W3CDTF">2024-02-01T10:40:00Z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