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4F30F" w14:textId="1B3ADB90" w:rsidR="00A35555" w:rsidRDefault="00097A56" w:rsidP="00097A56">
      <w:pPr>
        <w:rPr>
          <w:rFonts w:ascii="Times New Roman" w:eastAsia="Arial Unicode MS" w:hAnsi="Times New Roman" w:cs="Times New Roman"/>
          <w:b/>
          <w:bCs/>
          <w:color w:val="000000"/>
          <w:kern w:val="0"/>
          <w:sz w:val="28"/>
          <w:szCs w:val="28"/>
          <w:lang w:eastAsia="ru-RU" w:bidi="uk-UA"/>
        </w:rPr>
      </w:pPr>
      <w:r w:rsidRPr="00097A56">
        <w:rPr>
          <w:rFonts w:ascii="Times New Roman" w:eastAsia="Arial Unicode MS" w:hAnsi="Times New Roman" w:cs="Times New Roman" w:hint="eastAsia"/>
          <w:b/>
          <w:bCs/>
          <w:color w:val="000000"/>
          <w:kern w:val="0"/>
          <w:sz w:val="28"/>
          <w:szCs w:val="28"/>
          <w:lang w:eastAsia="ru-RU" w:bidi="uk-UA"/>
        </w:rPr>
        <w:t>Солодовникова</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Малика</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Саяфатовна</w:t>
      </w:r>
      <w:r>
        <w:rPr>
          <w:rFonts w:ascii="Times New Roman" w:eastAsia="Arial Unicode MS" w:hAnsi="Times New Roman" w:cs="Times New Roman" w:hint="eastAsia"/>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Исследование</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функционально</w:t>
      </w:r>
      <w:r w:rsidRPr="00097A56">
        <w:rPr>
          <w:rFonts w:ascii="Times New Roman" w:eastAsia="Arial Unicode MS" w:hAnsi="Times New Roman" w:cs="Times New Roman"/>
          <w:b/>
          <w:bCs/>
          <w:color w:val="000000"/>
          <w:kern w:val="0"/>
          <w:sz w:val="28"/>
          <w:szCs w:val="28"/>
          <w:lang w:eastAsia="ru-RU" w:bidi="uk-UA"/>
        </w:rPr>
        <w:t>-</w:t>
      </w:r>
      <w:r w:rsidRPr="00097A56">
        <w:rPr>
          <w:rFonts w:ascii="Times New Roman" w:eastAsia="Arial Unicode MS" w:hAnsi="Times New Roman" w:cs="Times New Roman" w:hint="eastAsia"/>
          <w:b/>
          <w:bCs/>
          <w:color w:val="000000"/>
          <w:kern w:val="0"/>
          <w:sz w:val="28"/>
          <w:szCs w:val="28"/>
          <w:lang w:eastAsia="ru-RU" w:bidi="uk-UA"/>
        </w:rPr>
        <w:t>технологических</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свойств</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ресвератрола</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и</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его</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применение</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для</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обогащения</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продуктов</w:t>
      </w:r>
      <w:r w:rsidRPr="00097A56">
        <w:rPr>
          <w:rFonts w:ascii="Times New Roman" w:eastAsia="Arial Unicode MS" w:hAnsi="Times New Roman" w:cs="Times New Roman"/>
          <w:b/>
          <w:bCs/>
          <w:color w:val="000000"/>
          <w:kern w:val="0"/>
          <w:sz w:val="28"/>
          <w:szCs w:val="28"/>
          <w:lang w:eastAsia="ru-RU" w:bidi="uk-UA"/>
        </w:rPr>
        <w:t xml:space="preserve"> </w:t>
      </w:r>
      <w:r w:rsidRPr="00097A56">
        <w:rPr>
          <w:rFonts w:ascii="Times New Roman" w:eastAsia="Arial Unicode MS" w:hAnsi="Times New Roman" w:cs="Times New Roman" w:hint="eastAsia"/>
          <w:b/>
          <w:bCs/>
          <w:color w:val="000000"/>
          <w:kern w:val="0"/>
          <w:sz w:val="28"/>
          <w:szCs w:val="28"/>
          <w:lang w:eastAsia="ru-RU" w:bidi="uk-UA"/>
        </w:rPr>
        <w:t>питания</w:t>
      </w:r>
    </w:p>
    <w:p w14:paraId="58A0F672" w14:textId="77777777" w:rsidR="00097A56" w:rsidRDefault="00097A56" w:rsidP="00097A56">
      <w:r>
        <w:rPr>
          <w:rFonts w:hint="eastAsia"/>
        </w:rPr>
        <w:t>ОГЛАВЛЕНИЕ</w:t>
      </w:r>
      <w:r>
        <w:t xml:space="preserve"> </w:t>
      </w:r>
      <w:r>
        <w:rPr>
          <w:rFonts w:hint="eastAsia"/>
        </w:rPr>
        <w:t>ДИССЕРТАЦИИ</w:t>
      </w:r>
    </w:p>
    <w:p w14:paraId="321B5D10" w14:textId="77777777" w:rsidR="00097A56" w:rsidRDefault="00097A56" w:rsidP="00097A56">
      <w:r>
        <w:rPr>
          <w:rFonts w:hint="eastAsia"/>
        </w:rPr>
        <w:t>кандидат</w:t>
      </w:r>
      <w:r>
        <w:t xml:space="preserve"> </w:t>
      </w:r>
      <w:r>
        <w:rPr>
          <w:rFonts w:hint="eastAsia"/>
        </w:rPr>
        <w:t>наук</w:t>
      </w:r>
      <w:r>
        <w:t xml:space="preserve"> </w:t>
      </w:r>
      <w:r>
        <w:rPr>
          <w:rFonts w:hint="eastAsia"/>
        </w:rPr>
        <w:t>Солодовникова</w:t>
      </w:r>
      <w:r>
        <w:t xml:space="preserve"> </w:t>
      </w:r>
      <w:r>
        <w:rPr>
          <w:rFonts w:hint="eastAsia"/>
        </w:rPr>
        <w:t>Малика</w:t>
      </w:r>
      <w:r>
        <w:t xml:space="preserve"> </w:t>
      </w:r>
      <w:r>
        <w:rPr>
          <w:rFonts w:hint="eastAsia"/>
        </w:rPr>
        <w:t>Саяфатовна</w:t>
      </w:r>
    </w:p>
    <w:p w14:paraId="5ECE0CFF" w14:textId="77777777" w:rsidR="00097A56" w:rsidRDefault="00097A56" w:rsidP="00097A56">
      <w:r>
        <w:rPr>
          <w:rFonts w:hint="eastAsia"/>
        </w:rPr>
        <w:t>СОДЕРЖАНИЕ</w:t>
      </w:r>
    </w:p>
    <w:p w14:paraId="21D578D7" w14:textId="77777777" w:rsidR="00097A56" w:rsidRDefault="00097A56" w:rsidP="00097A56"/>
    <w:p w14:paraId="1589A0A8" w14:textId="77777777" w:rsidR="00097A56" w:rsidRDefault="00097A56" w:rsidP="00097A56">
      <w:r>
        <w:rPr>
          <w:rFonts w:hint="eastAsia"/>
        </w:rPr>
        <w:t>РЕФЕРАТ</w:t>
      </w:r>
    </w:p>
    <w:p w14:paraId="5BE50A9F" w14:textId="77777777" w:rsidR="00097A56" w:rsidRDefault="00097A56" w:rsidP="00097A56"/>
    <w:p w14:paraId="7CD55B70" w14:textId="77777777" w:rsidR="00097A56" w:rsidRDefault="00097A56" w:rsidP="00097A56">
      <w:r>
        <w:t>Synopsis</w:t>
      </w:r>
    </w:p>
    <w:p w14:paraId="2021C430" w14:textId="77777777" w:rsidR="00097A56" w:rsidRDefault="00097A56" w:rsidP="00097A56"/>
    <w:p w14:paraId="4A701983" w14:textId="77777777" w:rsidR="00097A56" w:rsidRDefault="00097A56" w:rsidP="00097A56">
      <w:r>
        <w:rPr>
          <w:rFonts w:hint="eastAsia"/>
        </w:rPr>
        <w:t>Введение</w:t>
      </w:r>
    </w:p>
    <w:p w14:paraId="498F99A5" w14:textId="77777777" w:rsidR="00097A56" w:rsidRDefault="00097A56" w:rsidP="00097A56"/>
    <w:p w14:paraId="25062DBA" w14:textId="77777777" w:rsidR="00097A56" w:rsidRDefault="00097A56" w:rsidP="00097A56">
      <w:r>
        <w:rPr>
          <w:rFonts w:hint="eastAsia"/>
        </w:rPr>
        <w:t>ГЛАВА</w:t>
      </w:r>
      <w:r>
        <w:t xml:space="preserve"> 1 - </w:t>
      </w:r>
      <w:r>
        <w:rPr>
          <w:rFonts w:hint="eastAsia"/>
        </w:rPr>
        <w:t>ЛИТЕРАТУРНЫЙ</w:t>
      </w:r>
      <w:r>
        <w:t xml:space="preserve"> </w:t>
      </w:r>
      <w:r>
        <w:rPr>
          <w:rFonts w:hint="eastAsia"/>
        </w:rPr>
        <w:t>ОБЗОР</w:t>
      </w:r>
    </w:p>
    <w:p w14:paraId="791509CA" w14:textId="77777777" w:rsidR="00097A56" w:rsidRDefault="00097A56" w:rsidP="00097A56"/>
    <w:p w14:paraId="372586B1" w14:textId="77777777" w:rsidR="00097A56" w:rsidRDefault="00097A56" w:rsidP="00097A56">
      <w:r>
        <w:t xml:space="preserve">1.1 </w:t>
      </w:r>
      <w:r>
        <w:rPr>
          <w:rFonts w:hint="eastAsia"/>
        </w:rPr>
        <w:t>Биологически</w:t>
      </w:r>
      <w:r>
        <w:t xml:space="preserve"> </w:t>
      </w:r>
      <w:r>
        <w:rPr>
          <w:rFonts w:hint="eastAsia"/>
        </w:rPr>
        <w:t>активные</w:t>
      </w:r>
      <w:r>
        <w:t xml:space="preserve"> </w:t>
      </w:r>
      <w:r>
        <w:rPr>
          <w:rFonts w:hint="eastAsia"/>
        </w:rPr>
        <w:t>вещества</w:t>
      </w:r>
      <w:r>
        <w:t xml:space="preserve"> </w:t>
      </w:r>
      <w:r>
        <w:rPr>
          <w:rFonts w:hint="eastAsia"/>
        </w:rPr>
        <w:t>растительного</w:t>
      </w:r>
      <w:r>
        <w:t xml:space="preserve"> </w:t>
      </w:r>
      <w:r>
        <w:rPr>
          <w:rFonts w:hint="eastAsia"/>
        </w:rPr>
        <w:t>сырья</w:t>
      </w:r>
    </w:p>
    <w:p w14:paraId="35ACF4F7" w14:textId="77777777" w:rsidR="00097A56" w:rsidRDefault="00097A56" w:rsidP="00097A56"/>
    <w:p w14:paraId="473E7834" w14:textId="77777777" w:rsidR="00097A56" w:rsidRDefault="00097A56" w:rsidP="00097A56">
      <w:r>
        <w:t xml:space="preserve">1.2 </w:t>
      </w:r>
      <w:r>
        <w:rPr>
          <w:rFonts w:hint="eastAsia"/>
        </w:rPr>
        <w:t>Полифенольные</w:t>
      </w:r>
      <w:r>
        <w:t xml:space="preserve"> </w:t>
      </w:r>
      <w:r>
        <w:rPr>
          <w:rFonts w:hint="eastAsia"/>
        </w:rPr>
        <w:t>соединения</w:t>
      </w:r>
    </w:p>
    <w:p w14:paraId="42963FE0" w14:textId="77777777" w:rsidR="00097A56" w:rsidRDefault="00097A56" w:rsidP="00097A56"/>
    <w:p w14:paraId="191D5E2D" w14:textId="77777777" w:rsidR="00097A56" w:rsidRDefault="00097A56" w:rsidP="00097A56">
      <w:r>
        <w:t xml:space="preserve">1.3 </w:t>
      </w:r>
      <w:r>
        <w:rPr>
          <w:rFonts w:hint="eastAsia"/>
        </w:rPr>
        <w:t>Ресвератрол</w:t>
      </w:r>
    </w:p>
    <w:p w14:paraId="16B2AA1C" w14:textId="77777777" w:rsidR="00097A56" w:rsidRDefault="00097A56" w:rsidP="00097A56"/>
    <w:p w14:paraId="5F34ABC4" w14:textId="77777777" w:rsidR="00097A56" w:rsidRDefault="00097A56" w:rsidP="00097A56">
      <w:r>
        <w:t xml:space="preserve">1.3.1 </w:t>
      </w:r>
      <w:r>
        <w:rPr>
          <w:rFonts w:hint="eastAsia"/>
        </w:rPr>
        <w:t>Природные</w:t>
      </w:r>
      <w:r>
        <w:t xml:space="preserve"> </w:t>
      </w:r>
      <w:r>
        <w:rPr>
          <w:rFonts w:hint="eastAsia"/>
        </w:rPr>
        <w:t>источники</w:t>
      </w:r>
      <w:r>
        <w:t xml:space="preserve"> </w:t>
      </w:r>
      <w:r>
        <w:rPr>
          <w:rFonts w:hint="eastAsia"/>
        </w:rPr>
        <w:t>ресвератрола</w:t>
      </w:r>
    </w:p>
    <w:p w14:paraId="02AE75DE" w14:textId="77777777" w:rsidR="00097A56" w:rsidRDefault="00097A56" w:rsidP="00097A56"/>
    <w:p w14:paraId="79EC7C31" w14:textId="77777777" w:rsidR="00097A56" w:rsidRDefault="00097A56" w:rsidP="00097A56">
      <w:r>
        <w:t xml:space="preserve">1.3.2 </w:t>
      </w:r>
      <w:r>
        <w:rPr>
          <w:rFonts w:hint="eastAsia"/>
        </w:rPr>
        <w:t>Метаболистические</w:t>
      </w:r>
      <w:r>
        <w:t xml:space="preserve"> </w:t>
      </w:r>
      <w:r>
        <w:rPr>
          <w:rFonts w:hint="eastAsia"/>
        </w:rPr>
        <w:t>свойства</w:t>
      </w:r>
      <w:r>
        <w:t xml:space="preserve"> </w:t>
      </w:r>
      <w:r>
        <w:rPr>
          <w:rFonts w:hint="eastAsia"/>
        </w:rPr>
        <w:t>ресвератрола</w:t>
      </w:r>
    </w:p>
    <w:p w14:paraId="00656D00" w14:textId="77777777" w:rsidR="00097A56" w:rsidRDefault="00097A56" w:rsidP="00097A56"/>
    <w:p w14:paraId="4E135385" w14:textId="77777777" w:rsidR="00097A56" w:rsidRDefault="00097A56" w:rsidP="00097A56">
      <w:r>
        <w:t xml:space="preserve">1.3.3 </w:t>
      </w:r>
      <w:r>
        <w:rPr>
          <w:rFonts w:hint="eastAsia"/>
        </w:rPr>
        <w:t>Фармакологические</w:t>
      </w:r>
      <w:r>
        <w:t xml:space="preserve"> </w:t>
      </w:r>
      <w:r>
        <w:rPr>
          <w:rFonts w:hint="eastAsia"/>
        </w:rPr>
        <w:t>эффекты</w:t>
      </w:r>
      <w:r>
        <w:t xml:space="preserve"> </w:t>
      </w:r>
      <w:r>
        <w:rPr>
          <w:rFonts w:hint="eastAsia"/>
        </w:rPr>
        <w:t>ресвератрола</w:t>
      </w:r>
    </w:p>
    <w:p w14:paraId="5677E9D6" w14:textId="77777777" w:rsidR="00097A56" w:rsidRDefault="00097A56" w:rsidP="00097A56"/>
    <w:p w14:paraId="51529AC5" w14:textId="77777777" w:rsidR="00097A56" w:rsidRDefault="00097A56" w:rsidP="00097A56">
      <w:r>
        <w:t xml:space="preserve">1.4. </w:t>
      </w:r>
      <w:r>
        <w:rPr>
          <w:rFonts w:hint="eastAsia"/>
        </w:rPr>
        <w:t>Перспективы</w:t>
      </w:r>
      <w:r>
        <w:t xml:space="preserve"> </w:t>
      </w:r>
      <w:r>
        <w:rPr>
          <w:rFonts w:hint="eastAsia"/>
        </w:rPr>
        <w:t>развития</w:t>
      </w:r>
      <w:r>
        <w:t xml:space="preserve"> </w:t>
      </w:r>
      <w:r>
        <w:rPr>
          <w:rFonts w:hint="eastAsia"/>
        </w:rPr>
        <w:t>производства</w:t>
      </w:r>
      <w:r>
        <w:t xml:space="preserve"> </w:t>
      </w:r>
      <w:r>
        <w:rPr>
          <w:rFonts w:hint="eastAsia"/>
        </w:rPr>
        <w:t>кондитерских</w:t>
      </w:r>
      <w:r>
        <w:t xml:space="preserve"> </w:t>
      </w:r>
      <w:r>
        <w:rPr>
          <w:rFonts w:hint="eastAsia"/>
        </w:rPr>
        <w:t>изделий</w:t>
      </w:r>
      <w:r>
        <w:t xml:space="preserve">, </w:t>
      </w:r>
      <w:r>
        <w:rPr>
          <w:rFonts w:hint="eastAsia"/>
        </w:rPr>
        <w:t>обогащенных</w:t>
      </w:r>
      <w:r>
        <w:t xml:space="preserve"> </w:t>
      </w:r>
      <w:r>
        <w:rPr>
          <w:rFonts w:hint="eastAsia"/>
        </w:rPr>
        <w:t>биологически</w:t>
      </w:r>
      <w:r>
        <w:t xml:space="preserve"> </w:t>
      </w:r>
      <w:r>
        <w:rPr>
          <w:rFonts w:hint="eastAsia"/>
        </w:rPr>
        <w:t>активными</w:t>
      </w:r>
      <w:r>
        <w:t xml:space="preserve"> </w:t>
      </w:r>
      <w:r>
        <w:rPr>
          <w:rFonts w:hint="eastAsia"/>
        </w:rPr>
        <w:t>веществами</w:t>
      </w:r>
    </w:p>
    <w:p w14:paraId="69086436" w14:textId="77777777" w:rsidR="00097A56" w:rsidRDefault="00097A56" w:rsidP="00097A56"/>
    <w:p w14:paraId="01F953FF" w14:textId="77777777" w:rsidR="00097A56" w:rsidRDefault="00097A56" w:rsidP="00097A56">
      <w:r>
        <w:rPr>
          <w:rFonts w:hint="eastAsia"/>
        </w:rPr>
        <w:t>Выводы</w:t>
      </w:r>
      <w:r>
        <w:t xml:space="preserve"> </w:t>
      </w:r>
      <w:r>
        <w:rPr>
          <w:rFonts w:hint="eastAsia"/>
        </w:rPr>
        <w:t>по</w:t>
      </w:r>
      <w:r>
        <w:t xml:space="preserve"> </w:t>
      </w:r>
      <w:r>
        <w:rPr>
          <w:rFonts w:hint="eastAsia"/>
        </w:rPr>
        <w:t>ГЛАВЕ</w:t>
      </w:r>
    </w:p>
    <w:p w14:paraId="55181216" w14:textId="77777777" w:rsidR="00097A56" w:rsidRDefault="00097A56" w:rsidP="00097A56"/>
    <w:p w14:paraId="177AB588" w14:textId="77777777" w:rsidR="00097A56" w:rsidRDefault="00097A56" w:rsidP="00097A56">
      <w:r>
        <w:rPr>
          <w:rFonts w:hint="eastAsia"/>
        </w:rPr>
        <w:t>ГЛАВА</w:t>
      </w:r>
      <w:r>
        <w:t xml:space="preserve"> 2 - </w:t>
      </w:r>
      <w:r>
        <w:rPr>
          <w:rFonts w:hint="eastAsia"/>
        </w:rPr>
        <w:t>ОБЪЕКТЫ</w:t>
      </w:r>
      <w:r>
        <w:t xml:space="preserve">,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ПОСТАНОВКА</w:t>
      </w:r>
      <w:r>
        <w:t xml:space="preserve"> </w:t>
      </w:r>
      <w:r>
        <w:rPr>
          <w:rFonts w:hint="eastAsia"/>
        </w:rPr>
        <w:t>ЭКСПЕРИМЕНТОВ</w:t>
      </w:r>
    </w:p>
    <w:p w14:paraId="5992DD39" w14:textId="77777777" w:rsidR="00097A56" w:rsidRDefault="00097A56" w:rsidP="00097A56"/>
    <w:p w14:paraId="723DC419" w14:textId="77777777" w:rsidR="00097A56" w:rsidRDefault="00097A56" w:rsidP="00097A56">
      <w:r>
        <w:t xml:space="preserve">2.1 </w:t>
      </w:r>
      <w:r>
        <w:rPr>
          <w:rFonts w:hint="eastAsia"/>
        </w:rPr>
        <w:t>Объекты</w:t>
      </w:r>
      <w:r>
        <w:t xml:space="preserve"> </w:t>
      </w:r>
      <w:r>
        <w:rPr>
          <w:rFonts w:hint="eastAsia"/>
        </w:rPr>
        <w:t>исследования</w:t>
      </w:r>
    </w:p>
    <w:p w14:paraId="4698DE9B" w14:textId="77777777" w:rsidR="00097A56" w:rsidRDefault="00097A56" w:rsidP="00097A56"/>
    <w:p w14:paraId="71A0ACF5" w14:textId="77777777" w:rsidR="00097A56" w:rsidRDefault="00097A56" w:rsidP="00097A56">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3C182C3D" w14:textId="77777777" w:rsidR="00097A56" w:rsidRDefault="00097A56" w:rsidP="00097A56"/>
    <w:p w14:paraId="0665F61B" w14:textId="77777777" w:rsidR="00097A56" w:rsidRDefault="00097A56" w:rsidP="00097A56">
      <w:r>
        <w:rPr>
          <w:rFonts w:hint="eastAsia"/>
        </w:rPr>
        <w:t>ГЛАВА</w:t>
      </w:r>
      <w:r>
        <w:t xml:space="preserve"> 3 - </w:t>
      </w:r>
      <w:r>
        <w:rPr>
          <w:rFonts w:hint="eastAsia"/>
        </w:rPr>
        <w:t>ОПРЕДЕЛЕНИЕ</w:t>
      </w:r>
      <w:r>
        <w:t xml:space="preserve"> </w:t>
      </w:r>
      <w:r>
        <w:rPr>
          <w:rFonts w:hint="eastAsia"/>
        </w:rPr>
        <w:t>СОДЕРЖАНИЯ</w:t>
      </w:r>
      <w:r>
        <w:t xml:space="preserve"> </w:t>
      </w:r>
      <w:r>
        <w:rPr>
          <w:rFonts w:hint="eastAsia"/>
        </w:rPr>
        <w:t>РЕСВЕРАТРОЛА</w:t>
      </w:r>
      <w:r>
        <w:t xml:space="preserve"> </w:t>
      </w:r>
      <w:r>
        <w:rPr>
          <w:rFonts w:hint="eastAsia"/>
        </w:rPr>
        <w:t>В</w:t>
      </w:r>
      <w:r>
        <w:t xml:space="preserve"> </w:t>
      </w:r>
      <w:r>
        <w:rPr>
          <w:rFonts w:hint="eastAsia"/>
        </w:rPr>
        <w:t>РАЗЛИЧНЫХ</w:t>
      </w:r>
      <w:r>
        <w:t xml:space="preserve"> </w:t>
      </w:r>
      <w:r>
        <w:rPr>
          <w:rFonts w:hint="eastAsia"/>
        </w:rPr>
        <w:t>ИСТОЧНИКАХ</w:t>
      </w:r>
      <w:r>
        <w:t xml:space="preserve"> </w:t>
      </w:r>
      <w:r>
        <w:rPr>
          <w:rFonts w:hint="eastAsia"/>
        </w:rPr>
        <w:t>СЫРЬЯ</w:t>
      </w:r>
    </w:p>
    <w:p w14:paraId="109F2A66" w14:textId="77777777" w:rsidR="00097A56" w:rsidRDefault="00097A56" w:rsidP="00097A56"/>
    <w:p w14:paraId="452A548F" w14:textId="77777777" w:rsidR="00097A56" w:rsidRDefault="00097A56" w:rsidP="00097A56">
      <w:r>
        <w:t xml:space="preserve">3.1 </w:t>
      </w:r>
      <w:r>
        <w:rPr>
          <w:rFonts w:hint="eastAsia"/>
        </w:rPr>
        <w:t>Проведение</w:t>
      </w:r>
      <w:r>
        <w:t xml:space="preserve"> </w:t>
      </w:r>
      <w:r>
        <w:rPr>
          <w:rFonts w:hint="eastAsia"/>
        </w:rPr>
        <w:t>хроматографических</w:t>
      </w:r>
      <w:r>
        <w:t xml:space="preserve"> </w:t>
      </w:r>
      <w:r>
        <w:rPr>
          <w:rFonts w:hint="eastAsia"/>
        </w:rPr>
        <w:t>ВЭЖХ</w:t>
      </w:r>
      <w:r>
        <w:t>-</w:t>
      </w:r>
      <w:r>
        <w:rPr>
          <w:rFonts w:hint="eastAsia"/>
        </w:rPr>
        <w:t>исследований</w:t>
      </w:r>
    </w:p>
    <w:p w14:paraId="03FAD30F" w14:textId="77777777" w:rsidR="00097A56" w:rsidRDefault="00097A56" w:rsidP="00097A56"/>
    <w:p w14:paraId="487FA983" w14:textId="77777777" w:rsidR="00097A56" w:rsidRDefault="00097A56" w:rsidP="00097A56">
      <w:r>
        <w:t xml:space="preserve">3.3 </w:t>
      </w:r>
      <w:r>
        <w:rPr>
          <w:rFonts w:hint="eastAsia"/>
        </w:rPr>
        <w:t>Процесс</w:t>
      </w:r>
      <w:r>
        <w:t xml:space="preserve"> </w:t>
      </w:r>
      <w:r>
        <w:rPr>
          <w:rFonts w:hint="eastAsia"/>
        </w:rPr>
        <w:t>экстрагирования</w:t>
      </w:r>
      <w:r>
        <w:t xml:space="preserve"> </w:t>
      </w:r>
      <w:r>
        <w:rPr>
          <w:rFonts w:hint="eastAsia"/>
        </w:rPr>
        <w:t>ресвератрола</w:t>
      </w:r>
      <w:r>
        <w:t xml:space="preserve"> </w:t>
      </w:r>
      <w:r>
        <w:rPr>
          <w:rFonts w:hint="eastAsia"/>
        </w:rPr>
        <w:t>из</w:t>
      </w:r>
      <w:r>
        <w:t xml:space="preserve"> </w:t>
      </w:r>
      <w:r>
        <w:rPr>
          <w:rFonts w:hint="eastAsia"/>
        </w:rPr>
        <w:t>виноградной</w:t>
      </w:r>
      <w:r>
        <w:t xml:space="preserve"> </w:t>
      </w:r>
      <w:r>
        <w:rPr>
          <w:rFonts w:hint="eastAsia"/>
        </w:rPr>
        <w:t>мезги</w:t>
      </w:r>
    </w:p>
    <w:p w14:paraId="6496CFDE" w14:textId="77777777" w:rsidR="00097A56" w:rsidRDefault="00097A56" w:rsidP="00097A56"/>
    <w:p w14:paraId="08B16A38" w14:textId="77777777" w:rsidR="00097A56" w:rsidRDefault="00097A56" w:rsidP="00097A56">
      <w:r>
        <w:t xml:space="preserve">3.4 </w:t>
      </w:r>
      <w:r>
        <w:rPr>
          <w:rFonts w:hint="eastAsia"/>
        </w:rPr>
        <w:t>Концентрирование</w:t>
      </w:r>
      <w:r>
        <w:t xml:space="preserve"> </w:t>
      </w:r>
      <w:r>
        <w:rPr>
          <w:rFonts w:hint="eastAsia"/>
        </w:rPr>
        <w:t>виноградного</w:t>
      </w:r>
      <w:r>
        <w:t xml:space="preserve"> </w:t>
      </w:r>
      <w:r>
        <w:rPr>
          <w:rFonts w:hint="eastAsia"/>
        </w:rPr>
        <w:t>сусла</w:t>
      </w:r>
      <w:r>
        <w:t xml:space="preserve"> </w:t>
      </w:r>
      <w:r>
        <w:rPr>
          <w:rFonts w:hint="eastAsia"/>
        </w:rPr>
        <w:t>из</w:t>
      </w:r>
      <w:r>
        <w:t xml:space="preserve"> </w:t>
      </w:r>
      <w:r>
        <w:rPr>
          <w:rFonts w:hint="eastAsia"/>
        </w:rPr>
        <w:t>виноградного</w:t>
      </w:r>
      <w:r>
        <w:t xml:space="preserve"> </w:t>
      </w:r>
      <w:r>
        <w:rPr>
          <w:rFonts w:hint="eastAsia"/>
        </w:rPr>
        <w:t>сока</w:t>
      </w:r>
      <w:r>
        <w:t xml:space="preserve">, </w:t>
      </w:r>
      <w:r>
        <w:rPr>
          <w:rFonts w:hint="eastAsia"/>
        </w:rPr>
        <w:t>настоянного</w:t>
      </w:r>
      <w:r>
        <w:t xml:space="preserve"> </w:t>
      </w:r>
      <w:r>
        <w:rPr>
          <w:rFonts w:hint="eastAsia"/>
        </w:rPr>
        <w:t>на</w:t>
      </w:r>
      <w:r>
        <w:t xml:space="preserve"> </w:t>
      </w:r>
      <w:r>
        <w:rPr>
          <w:rFonts w:hint="eastAsia"/>
        </w:rPr>
        <w:t>мезге</w:t>
      </w:r>
    </w:p>
    <w:p w14:paraId="19448F68" w14:textId="77777777" w:rsidR="00097A56" w:rsidRDefault="00097A56" w:rsidP="00097A56"/>
    <w:p w14:paraId="763E50EF" w14:textId="77777777" w:rsidR="00097A56" w:rsidRDefault="00097A56" w:rsidP="00097A56">
      <w:r>
        <w:rPr>
          <w:rFonts w:hint="eastAsia"/>
        </w:rPr>
        <w:t>ВЫВОДЫ</w:t>
      </w:r>
      <w:r>
        <w:t xml:space="preserve"> </w:t>
      </w:r>
      <w:r>
        <w:rPr>
          <w:rFonts w:hint="eastAsia"/>
        </w:rPr>
        <w:t>ПО</w:t>
      </w:r>
      <w:r>
        <w:t xml:space="preserve"> </w:t>
      </w:r>
      <w:r>
        <w:rPr>
          <w:rFonts w:hint="eastAsia"/>
        </w:rPr>
        <w:t>ГЛАВЕ</w:t>
      </w:r>
    </w:p>
    <w:p w14:paraId="4FB3DDF4" w14:textId="77777777" w:rsidR="00097A56" w:rsidRDefault="00097A56" w:rsidP="00097A56"/>
    <w:p w14:paraId="4256C0AB" w14:textId="77777777" w:rsidR="00097A56" w:rsidRDefault="00097A56" w:rsidP="00097A56">
      <w:r>
        <w:rPr>
          <w:rFonts w:hint="eastAsia"/>
        </w:rPr>
        <w:t>ГЛАВА</w:t>
      </w:r>
      <w:r>
        <w:t xml:space="preserve"> 4 - </w:t>
      </w:r>
      <w:r>
        <w:rPr>
          <w:rFonts w:hint="eastAsia"/>
        </w:rPr>
        <w:t>ВЛИЯНИЕ</w:t>
      </w:r>
      <w:r>
        <w:t xml:space="preserve"> </w:t>
      </w:r>
      <w:r>
        <w:rPr>
          <w:rFonts w:hint="eastAsia"/>
        </w:rPr>
        <w:t>РЕСВЕРАТРОЛА</w:t>
      </w:r>
      <w:r>
        <w:t xml:space="preserve"> </w:t>
      </w:r>
      <w:r>
        <w:rPr>
          <w:rFonts w:hint="eastAsia"/>
        </w:rPr>
        <w:t>НА</w:t>
      </w:r>
      <w:r>
        <w:t xml:space="preserve"> </w:t>
      </w:r>
      <w:r>
        <w:rPr>
          <w:rFonts w:hint="eastAsia"/>
        </w:rPr>
        <w:t>БИОЛОГИЧЕСКИЕ</w:t>
      </w:r>
      <w:r>
        <w:t xml:space="preserve"> </w:t>
      </w:r>
      <w:r>
        <w:rPr>
          <w:rFonts w:hint="eastAsia"/>
        </w:rPr>
        <w:t>ЖИВЫЕ</w:t>
      </w:r>
      <w:r>
        <w:t xml:space="preserve"> </w:t>
      </w:r>
      <w:r>
        <w:rPr>
          <w:rFonts w:hint="eastAsia"/>
        </w:rPr>
        <w:t>ОБЪЕКТЫ</w:t>
      </w:r>
    </w:p>
    <w:p w14:paraId="152A3099" w14:textId="77777777" w:rsidR="00097A56" w:rsidRDefault="00097A56" w:rsidP="00097A56"/>
    <w:p w14:paraId="0E971435" w14:textId="77777777" w:rsidR="00097A56" w:rsidRDefault="00097A56" w:rsidP="00097A56">
      <w:r>
        <w:t xml:space="preserve">4.1 </w:t>
      </w:r>
      <w:r>
        <w:rPr>
          <w:rFonts w:hint="eastAsia"/>
        </w:rPr>
        <w:t>Влияние</w:t>
      </w:r>
      <w:r>
        <w:t xml:space="preserve"> </w:t>
      </w:r>
      <w:r>
        <w:rPr>
          <w:rFonts w:hint="eastAsia"/>
        </w:rPr>
        <w:t>ресвератрола</w:t>
      </w:r>
      <w:r>
        <w:t xml:space="preserve"> </w:t>
      </w:r>
      <w:r>
        <w:rPr>
          <w:rFonts w:hint="eastAsia"/>
        </w:rPr>
        <w:t>на</w:t>
      </w:r>
      <w:r>
        <w:t xml:space="preserve"> </w:t>
      </w:r>
      <w:r>
        <w:rPr>
          <w:rFonts w:hint="eastAsia"/>
        </w:rPr>
        <w:t>бродильную</w:t>
      </w:r>
      <w:r>
        <w:t xml:space="preserve"> </w:t>
      </w:r>
      <w:r>
        <w:rPr>
          <w:rFonts w:hint="eastAsia"/>
        </w:rPr>
        <w:t>активность</w:t>
      </w:r>
      <w:r>
        <w:t xml:space="preserve"> </w:t>
      </w:r>
      <w:r>
        <w:rPr>
          <w:rFonts w:hint="eastAsia"/>
        </w:rPr>
        <w:t>и</w:t>
      </w:r>
      <w:r>
        <w:t xml:space="preserve"> </w:t>
      </w:r>
      <w:r>
        <w:rPr>
          <w:rFonts w:hint="eastAsia"/>
        </w:rPr>
        <w:t>жизненный</w:t>
      </w:r>
      <w:r>
        <w:t xml:space="preserve"> </w:t>
      </w:r>
      <w:r>
        <w:rPr>
          <w:rFonts w:hint="eastAsia"/>
        </w:rPr>
        <w:t>цикл</w:t>
      </w:r>
      <w:r>
        <w:t xml:space="preserve"> </w:t>
      </w:r>
      <w:r>
        <w:rPr>
          <w:rFonts w:hint="eastAsia"/>
        </w:rPr>
        <w:t>дрожжевых</w:t>
      </w:r>
      <w:r>
        <w:t xml:space="preserve"> </w:t>
      </w:r>
      <w:r>
        <w:rPr>
          <w:rFonts w:hint="eastAsia"/>
        </w:rPr>
        <w:t>клеток</w:t>
      </w:r>
      <w:r>
        <w:t xml:space="preserve"> Saccharomyces Bayanus</w:t>
      </w:r>
    </w:p>
    <w:p w14:paraId="54EEF8B0" w14:textId="77777777" w:rsidR="00097A56" w:rsidRDefault="00097A56" w:rsidP="00097A56"/>
    <w:p w14:paraId="6EC7640E" w14:textId="77777777" w:rsidR="00097A56" w:rsidRDefault="00097A56" w:rsidP="00097A56">
      <w:r>
        <w:t xml:space="preserve">4.2 </w:t>
      </w:r>
      <w:r>
        <w:rPr>
          <w:rFonts w:hint="eastAsia"/>
        </w:rPr>
        <w:t>Влияние</w:t>
      </w:r>
      <w:r>
        <w:t xml:space="preserve"> </w:t>
      </w:r>
      <w:r>
        <w:rPr>
          <w:rFonts w:hint="eastAsia"/>
        </w:rPr>
        <w:t>ресвератрола</w:t>
      </w:r>
      <w:r>
        <w:t xml:space="preserve"> </w:t>
      </w:r>
      <w:r>
        <w:rPr>
          <w:rFonts w:hint="eastAsia"/>
        </w:rPr>
        <w:t>на</w:t>
      </w:r>
      <w:r>
        <w:t xml:space="preserve"> </w:t>
      </w:r>
      <w:r>
        <w:rPr>
          <w:rFonts w:hint="eastAsia"/>
        </w:rPr>
        <w:t>функцию</w:t>
      </w:r>
      <w:r>
        <w:t xml:space="preserve"> </w:t>
      </w:r>
      <w:r>
        <w:rPr>
          <w:rFonts w:hint="eastAsia"/>
        </w:rPr>
        <w:t>прорастаемости</w:t>
      </w:r>
      <w:r>
        <w:t xml:space="preserve"> </w:t>
      </w:r>
      <w:r>
        <w:rPr>
          <w:rFonts w:hint="eastAsia"/>
        </w:rPr>
        <w:t>сельскохозяйственных</w:t>
      </w:r>
      <w:r>
        <w:t xml:space="preserve"> </w:t>
      </w:r>
      <w:r>
        <w:rPr>
          <w:rFonts w:hint="eastAsia"/>
        </w:rPr>
        <w:t>семян</w:t>
      </w:r>
      <w:r>
        <w:t xml:space="preserve"> - </w:t>
      </w:r>
      <w:r>
        <w:rPr>
          <w:rFonts w:hint="eastAsia"/>
        </w:rPr>
        <w:t>редиса</w:t>
      </w:r>
      <w:r>
        <w:t xml:space="preserve"> </w:t>
      </w:r>
      <w:r>
        <w:rPr>
          <w:rFonts w:hint="eastAsia"/>
        </w:rPr>
        <w:t>раннего</w:t>
      </w:r>
    </w:p>
    <w:p w14:paraId="72567168" w14:textId="77777777" w:rsidR="00097A56" w:rsidRDefault="00097A56" w:rsidP="00097A56"/>
    <w:p w14:paraId="79499A97" w14:textId="77777777" w:rsidR="00097A56" w:rsidRDefault="00097A56" w:rsidP="00097A56">
      <w:r>
        <w:t xml:space="preserve">4.3 </w:t>
      </w:r>
      <w:r>
        <w:rPr>
          <w:rFonts w:hint="eastAsia"/>
        </w:rPr>
        <w:t>Исследование</w:t>
      </w:r>
      <w:r>
        <w:t xml:space="preserve"> </w:t>
      </w:r>
      <w:r>
        <w:rPr>
          <w:rFonts w:hint="eastAsia"/>
        </w:rPr>
        <w:t>антиоксидантных</w:t>
      </w:r>
      <w:r>
        <w:t xml:space="preserve"> </w:t>
      </w:r>
      <w:r>
        <w:rPr>
          <w:rFonts w:hint="eastAsia"/>
        </w:rPr>
        <w:t>свойств</w:t>
      </w:r>
      <w:r>
        <w:t xml:space="preserve"> </w:t>
      </w:r>
      <w:r>
        <w:rPr>
          <w:rFonts w:hint="eastAsia"/>
        </w:rPr>
        <w:t>ресвер</w:t>
      </w:r>
      <w:r>
        <w:rPr>
          <w:rFonts w:hint="eastAsia"/>
        </w:rPr>
        <w:lastRenderedPageBreak/>
        <w:t>атрола</w:t>
      </w:r>
      <w:r>
        <w:t xml:space="preserve"> </w:t>
      </w:r>
      <w:r>
        <w:rPr>
          <w:rFonts w:hint="eastAsia"/>
        </w:rPr>
        <w:t>и</w:t>
      </w:r>
      <w:r>
        <w:t xml:space="preserve"> </w:t>
      </w:r>
      <w:r>
        <w:rPr>
          <w:rFonts w:hint="eastAsia"/>
        </w:rPr>
        <w:t>ресвератрол</w:t>
      </w:r>
      <w:r>
        <w:t>-</w:t>
      </w:r>
      <w:r>
        <w:rPr>
          <w:rFonts w:hint="eastAsia"/>
        </w:rPr>
        <w:t>содержащих</w:t>
      </w:r>
      <w:r>
        <w:t xml:space="preserve"> </w:t>
      </w:r>
      <w:r>
        <w:rPr>
          <w:rFonts w:hint="eastAsia"/>
        </w:rPr>
        <w:t>природных</w:t>
      </w:r>
      <w:r>
        <w:t xml:space="preserve"> </w:t>
      </w:r>
      <w:r>
        <w:rPr>
          <w:rFonts w:hint="eastAsia"/>
        </w:rPr>
        <w:t>источников</w:t>
      </w:r>
      <w:r>
        <w:t xml:space="preserve"> </w:t>
      </w:r>
      <w:r>
        <w:rPr>
          <w:rFonts w:hint="eastAsia"/>
        </w:rPr>
        <w:t>сырья</w:t>
      </w:r>
    </w:p>
    <w:p w14:paraId="17BC7DC8" w14:textId="77777777" w:rsidR="00097A56" w:rsidRDefault="00097A56" w:rsidP="00097A56"/>
    <w:p w14:paraId="35321CED" w14:textId="77777777" w:rsidR="00097A56" w:rsidRDefault="00097A56" w:rsidP="00097A56">
      <w:r>
        <w:rPr>
          <w:rFonts w:hint="eastAsia"/>
        </w:rPr>
        <w:t>ГЛАВА</w:t>
      </w:r>
      <w:r>
        <w:t xml:space="preserve"> 5 - </w:t>
      </w:r>
      <w:r>
        <w:rPr>
          <w:rFonts w:hint="eastAsia"/>
        </w:rPr>
        <w:t>РАЗРАБОТКА</w:t>
      </w:r>
      <w:r>
        <w:t xml:space="preserve"> </w:t>
      </w:r>
      <w:r>
        <w:rPr>
          <w:rFonts w:hint="eastAsia"/>
        </w:rPr>
        <w:t>РЕЦЕПТУРЫ</w:t>
      </w:r>
      <w:r>
        <w:t xml:space="preserve"> </w:t>
      </w:r>
      <w:r>
        <w:rPr>
          <w:rFonts w:hint="eastAsia"/>
        </w:rPr>
        <w:t>И</w:t>
      </w:r>
      <w:r>
        <w:t xml:space="preserve"> </w:t>
      </w:r>
      <w:r>
        <w:rPr>
          <w:rFonts w:hint="eastAsia"/>
        </w:rPr>
        <w:t>ТЕХНОЛОГИИ</w:t>
      </w:r>
      <w:r>
        <w:t xml:space="preserve"> </w:t>
      </w:r>
      <w:r>
        <w:rPr>
          <w:rFonts w:hint="eastAsia"/>
        </w:rPr>
        <w:t>ПЕКТИНОВОГО</w:t>
      </w:r>
      <w:r>
        <w:t xml:space="preserve"> </w:t>
      </w:r>
      <w:r>
        <w:rPr>
          <w:rFonts w:hint="eastAsia"/>
        </w:rPr>
        <w:t>МАРМЕЛАДА</w:t>
      </w:r>
      <w:r>
        <w:t xml:space="preserve">, </w:t>
      </w:r>
      <w:r>
        <w:rPr>
          <w:rFonts w:hint="eastAsia"/>
        </w:rPr>
        <w:t>ОБОГАЩЕННОГО</w:t>
      </w:r>
      <w:r>
        <w:t xml:space="preserve"> </w:t>
      </w:r>
      <w:r>
        <w:rPr>
          <w:rFonts w:hint="eastAsia"/>
        </w:rPr>
        <w:t>РЕСВЕРАТРОЛОМ</w:t>
      </w:r>
    </w:p>
    <w:p w14:paraId="5E8C7D92" w14:textId="77777777" w:rsidR="00097A56" w:rsidRDefault="00097A56" w:rsidP="00097A56"/>
    <w:p w14:paraId="4EBA4333" w14:textId="77777777" w:rsidR="00097A56" w:rsidRDefault="00097A56" w:rsidP="00097A56">
      <w:r>
        <w:t xml:space="preserve">5.1 </w:t>
      </w:r>
      <w:r>
        <w:rPr>
          <w:rFonts w:hint="eastAsia"/>
        </w:rPr>
        <w:t>Обоснование</w:t>
      </w:r>
      <w:r>
        <w:t xml:space="preserve"> </w:t>
      </w:r>
      <w:r>
        <w:rPr>
          <w:rFonts w:hint="eastAsia"/>
        </w:rPr>
        <w:t>применения</w:t>
      </w:r>
      <w:r>
        <w:t xml:space="preserve"> </w:t>
      </w:r>
      <w:r>
        <w:rPr>
          <w:rFonts w:hint="eastAsia"/>
        </w:rPr>
        <w:t>виноградного</w:t>
      </w:r>
      <w:r>
        <w:t xml:space="preserve"> </w:t>
      </w:r>
      <w:r>
        <w:rPr>
          <w:rFonts w:hint="eastAsia"/>
        </w:rPr>
        <w:t>сырья</w:t>
      </w:r>
      <w:r>
        <w:t xml:space="preserve"> </w:t>
      </w:r>
      <w:r>
        <w:rPr>
          <w:rFonts w:hint="eastAsia"/>
        </w:rPr>
        <w:t>в</w:t>
      </w:r>
      <w:r>
        <w:t xml:space="preserve"> </w:t>
      </w:r>
      <w:r>
        <w:rPr>
          <w:rFonts w:hint="eastAsia"/>
        </w:rPr>
        <w:t>производстве</w:t>
      </w:r>
      <w:r>
        <w:t xml:space="preserve"> </w:t>
      </w:r>
      <w:r>
        <w:rPr>
          <w:rFonts w:hint="eastAsia"/>
        </w:rPr>
        <w:t>продуктов</w:t>
      </w:r>
      <w:r>
        <w:t>,</w:t>
      </w:r>
    </w:p>
    <w:p w14:paraId="5AB0CA5A" w14:textId="77777777" w:rsidR="00097A56" w:rsidRDefault="00097A56" w:rsidP="00097A56"/>
    <w:p w14:paraId="4B4FBBD5" w14:textId="77777777" w:rsidR="00097A56" w:rsidRDefault="00097A56" w:rsidP="00097A56">
      <w:r>
        <w:rPr>
          <w:rFonts w:hint="eastAsia"/>
        </w:rPr>
        <w:t>обогащенных</w:t>
      </w:r>
      <w:r>
        <w:t xml:space="preserve"> </w:t>
      </w:r>
      <w:r>
        <w:rPr>
          <w:rFonts w:hint="eastAsia"/>
        </w:rPr>
        <w:t>ресвератролом</w:t>
      </w:r>
    </w:p>
    <w:p w14:paraId="4CE5ABC0" w14:textId="77777777" w:rsidR="00097A56" w:rsidRDefault="00097A56" w:rsidP="00097A56"/>
    <w:p w14:paraId="21FAC8A2" w14:textId="77777777" w:rsidR="00097A56" w:rsidRDefault="00097A56" w:rsidP="00097A56">
      <w:r>
        <w:t xml:space="preserve">5.2 </w:t>
      </w:r>
      <w:r>
        <w:rPr>
          <w:rFonts w:hint="eastAsia"/>
        </w:rPr>
        <w:t>Разработка</w:t>
      </w:r>
      <w:r>
        <w:t xml:space="preserve"> </w:t>
      </w:r>
      <w:r>
        <w:rPr>
          <w:rFonts w:hint="eastAsia"/>
        </w:rPr>
        <w:t>рецептуры</w:t>
      </w:r>
      <w:r>
        <w:t xml:space="preserve"> </w:t>
      </w:r>
      <w:r>
        <w:rPr>
          <w:rFonts w:hint="eastAsia"/>
        </w:rPr>
        <w:t>мармелада</w:t>
      </w:r>
      <w:r>
        <w:t xml:space="preserve">, </w:t>
      </w:r>
      <w:r>
        <w:rPr>
          <w:rFonts w:hint="eastAsia"/>
        </w:rPr>
        <w:t>обогащенного</w:t>
      </w:r>
      <w:r>
        <w:t xml:space="preserve"> </w:t>
      </w:r>
      <w:r>
        <w:rPr>
          <w:rFonts w:hint="eastAsia"/>
        </w:rPr>
        <w:t>ресвератролом</w:t>
      </w:r>
    </w:p>
    <w:p w14:paraId="2CEFA733" w14:textId="77777777" w:rsidR="00097A56" w:rsidRDefault="00097A56" w:rsidP="00097A56"/>
    <w:p w14:paraId="00EE19C9" w14:textId="77777777" w:rsidR="00097A56" w:rsidRDefault="00097A56" w:rsidP="00097A56">
      <w:r>
        <w:t xml:space="preserve">5.3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качеству</w:t>
      </w:r>
      <w:r>
        <w:t xml:space="preserve"> </w:t>
      </w:r>
      <w:r>
        <w:rPr>
          <w:rFonts w:hint="eastAsia"/>
        </w:rPr>
        <w:t>готового</w:t>
      </w:r>
      <w:r>
        <w:t xml:space="preserve"> </w:t>
      </w:r>
      <w:r>
        <w:rPr>
          <w:rFonts w:hint="eastAsia"/>
        </w:rPr>
        <w:t>продукта</w:t>
      </w:r>
      <w:r>
        <w:t xml:space="preserve">, </w:t>
      </w:r>
      <w:r>
        <w:rPr>
          <w:rFonts w:hint="eastAsia"/>
        </w:rPr>
        <w:t>условиям</w:t>
      </w:r>
      <w:r>
        <w:t xml:space="preserve"> </w:t>
      </w:r>
      <w:r>
        <w:rPr>
          <w:rFonts w:hint="eastAsia"/>
        </w:rPr>
        <w:t>хранения</w:t>
      </w:r>
      <w:r>
        <w:t xml:space="preserve">, </w:t>
      </w:r>
      <w:r>
        <w:rPr>
          <w:rFonts w:hint="eastAsia"/>
        </w:rPr>
        <w:t>упаковке</w:t>
      </w:r>
      <w:r>
        <w:t xml:space="preserve"> </w:t>
      </w:r>
      <w:r>
        <w:rPr>
          <w:rFonts w:hint="eastAsia"/>
        </w:rPr>
        <w:t>и</w:t>
      </w:r>
      <w:r>
        <w:t xml:space="preserve"> </w:t>
      </w:r>
      <w:r>
        <w:rPr>
          <w:rFonts w:hint="eastAsia"/>
        </w:rPr>
        <w:t>определение</w:t>
      </w:r>
      <w:r>
        <w:t xml:space="preserve"> </w:t>
      </w:r>
      <w:r>
        <w:rPr>
          <w:rFonts w:hint="eastAsia"/>
        </w:rPr>
        <w:t>срока</w:t>
      </w:r>
      <w:r>
        <w:t xml:space="preserve"> </w:t>
      </w:r>
      <w:r>
        <w:rPr>
          <w:rFonts w:hint="eastAsia"/>
        </w:rPr>
        <w:t>годности</w:t>
      </w:r>
    </w:p>
    <w:p w14:paraId="495FE7B8" w14:textId="77777777" w:rsidR="00097A56" w:rsidRDefault="00097A56" w:rsidP="00097A56"/>
    <w:p w14:paraId="7F49646B" w14:textId="77777777" w:rsidR="00097A56" w:rsidRDefault="00097A56" w:rsidP="00097A56">
      <w:r>
        <w:t xml:space="preserve">5.4 </w:t>
      </w:r>
      <w:r>
        <w:rPr>
          <w:rFonts w:hint="eastAsia"/>
        </w:rPr>
        <w:t>Проведение</w:t>
      </w:r>
      <w:r>
        <w:t xml:space="preserve"> </w:t>
      </w:r>
      <w:r>
        <w:rPr>
          <w:rFonts w:hint="eastAsia"/>
        </w:rPr>
        <w:t>хроматографических</w:t>
      </w:r>
      <w:r>
        <w:t xml:space="preserve"> </w:t>
      </w:r>
      <w:r>
        <w:rPr>
          <w:rFonts w:hint="eastAsia"/>
        </w:rPr>
        <w:t>исследований</w:t>
      </w:r>
      <w:r>
        <w:t xml:space="preserve"> </w:t>
      </w:r>
      <w:r>
        <w:rPr>
          <w:rFonts w:hint="eastAsia"/>
        </w:rPr>
        <w:t>пектинового</w:t>
      </w:r>
      <w:r>
        <w:t xml:space="preserve"> </w:t>
      </w:r>
      <w:r>
        <w:rPr>
          <w:rFonts w:hint="eastAsia"/>
        </w:rPr>
        <w:t>мармелада</w:t>
      </w:r>
      <w:r>
        <w:t xml:space="preserve">, </w:t>
      </w:r>
      <w:r>
        <w:rPr>
          <w:rFonts w:hint="eastAsia"/>
        </w:rPr>
        <w:t>обогащенного</w:t>
      </w:r>
      <w:r>
        <w:t xml:space="preserve"> </w:t>
      </w:r>
      <w:r>
        <w:rPr>
          <w:rFonts w:hint="eastAsia"/>
        </w:rPr>
        <w:t>ресвератролом</w:t>
      </w:r>
      <w:r>
        <w:t xml:space="preserve"> </w:t>
      </w:r>
      <w:r>
        <w:rPr>
          <w:rFonts w:hint="eastAsia"/>
        </w:rPr>
        <w:t>при</w:t>
      </w:r>
      <w:r>
        <w:t xml:space="preserve"> </w:t>
      </w:r>
      <w:r>
        <w:rPr>
          <w:rFonts w:hint="eastAsia"/>
        </w:rPr>
        <w:t>хранении</w:t>
      </w:r>
      <w:r>
        <w:t xml:space="preserve"> (</w:t>
      </w:r>
      <w:r>
        <w:rPr>
          <w:rFonts w:hint="eastAsia"/>
        </w:rPr>
        <w:t>на</w:t>
      </w:r>
      <w:r>
        <w:t xml:space="preserve"> </w:t>
      </w:r>
      <w:r>
        <w:rPr>
          <w:rFonts w:hint="eastAsia"/>
        </w:rPr>
        <w:t>протяжении</w:t>
      </w:r>
      <w:r>
        <w:t xml:space="preserve"> </w:t>
      </w:r>
      <w:r>
        <w:rPr>
          <w:rFonts w:hint="eastAsia"/>
        </w:rPr>
        <w:t>заявленного</w:t>
      </w:r>
      <w:r>
        <w:t xml:space="preserve"> </w:t>
      </w:r>
      <w:r>
        <w:rPr>
          <w:rFonts w:hint="eastAsia"/>
        </w:rPr>
        <w:t>срока</w:t>
      </w:r>
      <w:r>
        <w:t>)</w:t>
      </w:r>
    </w:p>
    <w:p w14:paraId="3D9E5BBA" w14:textId="77777777" w:rsidR="00097A56" w:rsidRDefault="00097A56" w:rsidP="00097A56"/>
    <w:p w14:paraId="7F31B5F9" w14:textId="77777777" w:rsidR="00097A56" w:rsidRDefault="00097A56" w:rsidP="00097A56">
      <w:r>
        <w:rPr>
          <w:rFonts w:hint="eastAsia"/>
        </w:rPr>
        <w:t>ЗАКЛЮЧЕНИЕ</w:t>
      </w:r>
    </w:p>
    <w:p w14:paraId="311F15A2" w14:textId="77777777" w:rsidR="00097A56" w:rsidRDefault="00097A56" w:rsidP="00097A56"/>
    <w:p w14:paraId="108DAB37" w14:textId="77777777" w:rsidR="00097A56" w:rsidRDefault="00097A56" w:rsidP="00097A56">
      <w:r>
        <w:rPr>
          <w:rFonts w:hint="eastAsia"/>
        </w:rPr>
        <w:t>СПИСОК</w:t>
      </w:r>
      <w:r>
        <w:t xml:space="preserve"> </w:t>
      </w:r>
      <w:r>
        <w:rPr>
          <w:rFonts w:hint="eastAsia"/>
        </w:rPr>
        <w:t>ЛИТЕРАТУРЫ</w:t>
      </w:r>
    </w:p>
    <w:p w14:paraId="25EE1BC6" w14:textId="77777777" w:rsidR="00097A56" w:rsidRDefault="00097A56" w:rsidP="00097A56"/>
    <w:p w14:paraId="3AAC36A6" w14:textId="77777777" w:rsidR="00097A56" w:rsidRDefault="00097A56" w:rsidP="00097A56">
      <w:r>
        <w:rPr>
          <w:rFonts w:hint="eastAsia"/>
        </w:rPr>
        <w:t>Приложение</w:t>
      </w:r>
    </w:p>
    <w:p w14:paraId="7BB94F39" w14:textId="77777777" w:rsidR="00097A56" w:rsidRDefault="00097A56" w:rsidP="00097A56"/>
    <w:p w14:paraId="0F214482" w14:textId="77777777" w:rsidR="00097A56" w:rsidRDefault="00097A56" w:rsidP="00097A56">
      <w:r>
        <w:rPr>
          <w:rFonts w:hint="eastAsia"/>
        </w:rPr>
        <w:t>Акты</w:t>
      </w:r>
      <w:r>
        <w:t xml:space="preserve"> </w:t>
      </w:r>
      <w:r>
        <w:rPr>
          <w:rFonts w:hint="eastAsia"/>
        </w:rPr>
        <w:t>внедрения</w:t>
      </w:r>
    </w:p>
    <w:p w14:paraId="0A4DDA04" w14:textId="77777777" w:rsidR="00097A56" w:rsidRDefault="00097A56" w:rsidP="00097A56"/>
    <w:p w14:paraId="67B17410" w14:textId="77777777" w:rsidR="00097A56" w:rsidRDefault="00097A56" w:rsidP="00097A56">
      <w:r>
        <w:rPr>
          <w:rFonts w:hint="eastAsia"/>
        </w:rPr>
        <w:t>Приложение</w:t>
      </w:r>
    </w:p>
    <w:p w14:paraId="1DBE74E3" w14:textId="77777777" w:rsidR="00097A56" w:rsidRDefault="00097A56" w:rsidP="00097A56"/>
    <w:p w14:paraId="2E96F199" w14:textId="77777777" w:rsidR="00097A56" w:rsidRDefault="00097A56" w:rsidP="00097A56">
      <w:r>
        <w:rPr>
          <w:rFonts w:hint="eastAsia"/>
        </w:rPr>
        <w:t>Проект</w:t>
      </w:r>
      <w:r>
        <w:t xml:space="preserve"> </w:t>
      </w:r>
      <w:r>
        <w:rPr>
          <w:rFonts w:hint="eastAsia"/>
        </w:rPr>
        <w:t>ТУ</w:t>
      </w:r>
      <w:r>
        <w:t xml:space="preserve"> </w:t>
      </w:r>
      <w:r>
        <w:rPr>
          <w:rFonts w:hint="eastAsia"/>
        </w:rPr>
        <w:t>и</w:t>
      </w:r>
      <w:r>
        <w:t xml:space="preserve"> </w:t>
      </w:r>
      <w:r>
        <w:rPr>
          <w:rFonts w:hint="eastAsia"/>
        </w:rPr>
        <w:t>ТИ</w:t>
      </w:r>
    </w:p>
    <w:p w14:paraId="6FBF38D8" w14:textId="77777777" w:rsidR="00097A56" w:rsidRDefault="00097A56" w:rsidP="00097A56"/>
    <w:p w14:paraId="15F4B480" w14:textId="77777777" w:rsidR="00097A56" w:rsidRDefault="00097A56" w:rsidP="00097A56">
      <w:r>
        <w:rPr>
          <w:rFonts w:hint="eastAsia"/>
        </w:rPr>
        <w:lastRenderedPageBreak/>
        <w:t>Приложение</w:t>
      </w:r>
    </w:p>
    <w:p w14:paraId="67BD5A0E" w14:textId="77777777" w:rsidR="00097A56" w:rsidRDefault="00097A56" w:rsidP="00097A56"/>
    <w:p w14:paraId="48DF801B" w14:textId="6634B6D5" w:rsidR="00097A56" w:rsidRPr="00097A56" w:rsidRDefault="00097A56" w:rsidP="00097A56">
      <w:r>
        <w:rPr>
          <w:rFonts w:hint="eastAsia"/>
        </w:rPr>
        <w:t>Тексты</w:t>
      </w:r>
      <w:r>
        <w:t xml:space="preserve"> </w:t>
      </w:r>
      <w:r>
        <w:rPr>
          <w:rFonts w:hint="eastAsia"/>
        </w:rPr>
        <w:t>публикаций</w:t>
      </w:r>
    </w:p>
    <w:sectPr w:rsidR="00097A56" w:rsidRPr="00097A56" w:rsidSect="00CF2F0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ADDC" w14:textId="77777777" w:rsidR="00CF2F0B" w:rsidRDefault="00CF2F0B">
      <w:pPr>
        <w:spacing w:after="0" w:line="240" w:lineRule="auto"/>
      </w:pPr>
      <w:r>
        <w:separator/>
      </w:r>
    </w:p>
  </w:endnote>
  <w:endnote w:type="continuationSeparator" w:id="0">
    <w:p w14:paraId="74F209AA" w14:textId="77777777" w:rsidR="00CF2F0B" w:rsidRDefault="00CF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ED26" w14:textId="77777777" w:rsidR="00CF2F0B" w:rsidRDefault="00CF2F0B"/>
    <w:p w14:paraId="34329CED" w14:textId="77777777" w:rsidR="00CF2F0B" w:rsidRDefault="00CF2F0B"/>
    <w:p w14:paraId="14BB0CF0" w14:textId="77777777" w:rsidR="00CF2F0B" w:rsidRDefault="00CF2F0B"/>
    <w:p w14:paraId="66EC08AF" w14:textId="77777777" w:rsidR="00CF2F0B" w:rsidRDefault="00CF2F0B"/>
    <w:p w14:paraId="081615F1" w14:textId="77777777" w:rsidR="00CF2F0B" w:rsidRDefault="00CF2F0B"/>
    <w:p w14:paraId="52547566" w14:textId="77777777" w:rsidR="00CF2F0B" w:rsidRDefault="00CF2F0B"/>
    <w:p w14:paraId="0D28A266" w14:textId="77777777" w:rsidR="00CF2F0B" w:rsidRDefault="00CF2F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A45E66" wp14:editId="5DC625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9D1A8" w14:textId="77777777" w:rsidR="00CF2F0B" w:rsidRDefault="00CF2F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45E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D9D1A8" w14:textId="77777777" w:rsidR="00CF2F0B" w:rsidRDefault="00CF2F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EADC73" w14:textId="77777777" w:rsidR="00CF2F0B" w:rsidRDefault="00CF2F0B"/>
    <w:p w14:paraId="4F1806DC" w14:textId="77777777" w:rsidR="00CF2F0B" w:rsidRDefault="00CF2F0B"/>
    <w:p w14:paraId="67CC1317" w14:textId="77777777" w:rsidR="00CF2F0B" w:rsidRDefault="00CF2F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9D67C7" wp14:editId="52A307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9BAD2" w14:textId="77777777" w:rsidR="00CF2F0B" w:rsidRDefault="00CF2F0B"/>
                          <w:p w14:paraId="77D0D42A" w14:textId="77777777" w:rsidR="00CF2F0B" w:rsidRDefault="00CF2F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9D67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D89BAD2" w14:textId="77777777" w:rsidR="00CF2F0B" w:rsidRDefault="00CF2F0B"/>
                    <w:p w14:paraId="77D0D42A" w14:textId="77777777" w:rsidR="00CF2F0B" w:rsidRDefault="00CF2F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054C26" w14:textId="77777777" w:rsidR="00CF2F0B" w:rsidRDefault="00CF2F0B"/>
    <w:p w14:paraId="35470BC5" w14:textId="77777777" w:rsidR="00CF2F0B" w:rsidRDefault="00CF2F0B">
      <w:pPr>
        <w:rPr>
          <w:sz w:val="2"/>
          <w:szCs w:val="2"/>
        </w:rPr>
      </w:pPr>
    </w:p>
    <w:p w14:paraId="019B66BA" w14:textId="77777777" w:rsidR="00CF2F0B" w:rsidRDefault="00CF2F0B"/>
    <w:p w14:paraId="41C09F19" w14:textId="77777777" w:rsidR="00CF2F0B" w:rsidRDefault="00CF2F0B">
      <w:pPr>
        <w:spacing w:after="0" w:line="240" w:lineRule="auto"/>
      </w:pPr>
    </w:p>
  </w:footnote>
  <w:footnote w:type="continuationSeparator" w:id="0">
    <w:p w14:paraId="4BBDB5DC" w14:textId="77777777" w:rsidR="00CF2F0B" w:rsidRDefault="00CF2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0B"/>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26427</TotalTime>
  <Pages>4</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3451</cp:revision>
  <cp:lastPrinted>2009-02-06T05:36:00Z</cp:lastPrinted>
  <dcterms:created xsi:type="dcterms:W3CDTF">2024-01-07T13:43:00Z</dcterms:created>
  <dcterms:modified xsi:type="dcterms:W3CDTF">2024-02-19T13:01:00Z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