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3A2FEE" w:rsidRDefault="003A2FEE" w:rsidP="003A2FEE">
      <w:r w:rsidRPr="0092056A">
        <w:rPr>
          <w:rFonts w:ascii="Times New Roman" w:eastAsia="Times New Roman" w:hAnsi="Times New Roman" w:cs="Times New Roman"/>
          <w:b/>
          <w:sz w:val="24"/>
          <w:szCs w:val="24"/>
          <w:lang w:eastAsia="ru-RU"/>
        </w:rPr>
        <w:t>Сидоренко Володимир Леонідович</w:t>
      </w:r>
      <w:r w:rsidRPr="0092056A">
        <w:rPr>
          <w:rFonts w:ascii="Times New Roman" w:eastAsia="Times New Roman" w:hAnsi="Times New Roman" w:cs="Times New Roman"/>
          <w:sz w:val="24"/>
          <w:szCs w:val="24"/>
          <w:lang w:eastAsia="ru-RU"/>
        </w:rPr>
        <w:t>, професор кафедри профілактики пожеж та безпеки життєдіяльності населення, Інститут державного управління та наукових досліджень з цивільного захисту. Назва дисертації: «Екологічна безпека Чорнобильської зони відчуження: техноприродні загрози від радіаційно небезпечних об'єктів і явищ». Шифр та назва спеціальності – 21.06.01 – екологічна безпека. Спецрада Д 26.062.09 Національного авіаційного університету</w:t>
      </w:r>
    </w:p>
    <w:sectPr w:rsidR="00706318" w:rsidRPr="003A2FEE"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3A2FEE" w:rsidRPr="003A2FEE">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0849D1-D51C-486D-AA63-E016A56AB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2424</TotalTime>
  <Pages>1</Pages>
  <Words>65</Words>
  <Characters>375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341</cp:revision>
  <cp:lastPrinted>2009-02-06T05:36:00Z</cp:lastPrinted>
  <dcterms:created xsi:type="dcterms:W3CDTF">2020-11-12T19:39:00Z</dcterms:created>
  <dcterms:modified xsi:type="dcterms:W3CDTF">2020-11-21T23:25:00Z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