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136567" w:rsidRDefault="00136567" w:rsidP="00136567">
      <w:r w:rsidRPr="00136567">
        <w:rPr>
          <w:rFonts w:ascii="Times New Roman" w:eastAsia="Arial Narrow" w:hAnsi="Times New Roman" w:cs="Times New Roman"/>
          <w:b/>
          <w:bCs/>
          <w:color w:val="000000"/>
          <w:kern w:val="0"/>
          <w:sz w:val="24"/>
          <w:lang w:val="uk-UA" w:eastAsia="uk-UA" w:bidi="uk-UA"/>
        </w:rPr>
        <w:t>Вєльчєва Ксенія Олександрівна</w:t>
      </w:r>
      <w:r w:rsidRPr="00136567">
        <w:rPr>
          <w:rFonts w:ascii="Times New Roman" w:eastAsia="Arial Narrow" w:hAnsi="Times New Roman" w:cs="Times New Roman"/>
          <w:color w:val="000000"/>
          <w:kern w:val="0"/>
          <w:sz w:val="24"/>
          <w:lang w:val="uk-UA" w:eastAsia="uk-UA" w:bidi="uk-UA"/>
        </w:rPr>
        <w:t>, викладач кафедри англій</w:t>
      </w:r>
      <w:r w:rsidRPr="00136567">
        <w:rPr>
          <w:rFonts w:ascii="Times New Roman" w:eastAsia="Arial Narrow" w:hAnsi="Times New Roman" w:cs="Times New Roman"/>
          <w:color w:val="000000"/>
          <w:kern w:val="0"/>
          <w:sz w:val="24"/>
          <w:lang w:val="uk-UA" w:eastAsia="uk-UA" w:bidi="uk-UA"/>
        </w:rPr>
        <w:softHyphen/>
        <w:t xml:space="preserve">ської філології та перекладу Університету імені </w:t>
      </w:r>
      <w:r w:rsidRPr="00136567">
        <w:rPr>
          <w:rFonts w:ascii="Times New Roman" w:eastAsia="Arial Narrow" w:hAnsi="Times New Roman" w:cs="Times New Roman"/>
          <w:color w:val="000000"/>
          <w:kern w:val="0"/>
          <w:sz w:val="24"/>
          <w:lang w:val="uk-UA" w:eastAsia="ru-RU" w:bidi="ru-RU"/>
        </w:rPr>
        <w:t>Альфреда Но</w:t>
      </w:r>
      <w:r w:rsidRPr="00136567">
        <w:rPr>
          <w:rFonts w:ascii="Times New Roman" w:eastAsia="Arial Narrow" w:hAnsi="Times New Roman" w:cs="Times New Roman"/>
          <w:color w:val="000000"/>
          <w:kern w:val="0"/>
          <w:sz w:val="24"/>
          <w:lang w:val="uk-UA" w:eastAsia="ru-RU" w:bidi="ru-RU"/>
        </w:rPr>
        <w:softHyphen/>
        <w:t xml:space="preserve">беля: </w:t>
      </w:r>
      <w:r w:rsidRPr="00136567">
        <w:rPr>
          <w:rFonts w:ascii="Times New Roman" w:eastAsia="Arial Narrow" w:hAnsi="Times New Roman" w:cs="Times New Roman"/>
          <w:color w:val="000000"/>
          <w:kern w:val="0"/>
          <w:sz w:val="24"/>
          <w:lang w:val="uk-UA" w:eastAsia="uk-UA" w:bidi="uk-UA"/>
        </w:rPr>
        <w:t>«“Видіння про Петра Орача” Вільяма Ленґленда: поетика жанру» (10.01.04 - література зарубіжних країн). Спецрада Д 08.051.12 у Дніпропетровському національному університеті іме</w:t>
      </w:r>
      <w:r w:rsidRPr="00136567">
        <w:rPr>
          <w:rFonts w:ascii="Times New Roman" w:eastAsia="Arial Narrow" w:hAnsi="Times New Roman" w:cs="Times New Roman"/>
          <w:color w:val="000000"/>
          <w:kern w:val="0"/>
          <w:sz w:val="24"/>
          <w:lang w:val="uk-UA" w:eastAsia="uk-UA" w:bidi="uk-UA"/>
        </w:rPr>
        <w:softHyphen/>
        <w:t xml:space="preserve">ні Олеся </w:t>
      </w:r>
      <w:r w:rsidRPr="00136567">
        <w:rPr>
          <w:rFonts w:ascii="Times New Roman" w:eastAsia="Arial Narrow" w:hAnsi="Times New Roman" w:cs="Times New Roman"/>
          <w:color w:val="000000"/>
          <w:kern w:val="0"/>
          <w:sz w:val="24"/>
          <w:lang w:eastAsia="ru-RU" w:bidi="ru-RU"/>
        </w:rPr>
        <w:t>Гончара</w:t>
      </w:r>
    </w:p>
    <w:sectPr w:rsidR="00047DE3" w:rsidRPr="00136567"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A2529D">
    <w:pPr>
      <w:rPr>
        <w:sz w:val="2"/>
        <w:szCs w:val="2"/>
      </w:rPr>
    </w:pPr>
    <w:r w:rsidRPr="00A2529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A2529D">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A2529D">
      <w:pPr>
        <w:rPr>
          <w:sz w:val="2"/>
          <w:szCs w:val="2"/>
        </w:rPr>
      </w:pPr>
      <w:r w:rsidRPr="00A2529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A2529D">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A2529D">
      <w:pPr>
        <w:rPr>
          <w:sz w:val="2"/>
          <w:szCs w:val="2"/>
        </w:rPr>
      </w:pPr>
      <w:r w:rsidRPr="00A2529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4302F7-A002-4F67-BA4C-3DF2F9DCC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1579</TotalTime>
  <Pages>1</Pages>
  <Words>46</Words>
  <Characters>268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185</cp:revision>
  <cp:lastPrinted>2009-02-06T05:36:00Z</cp:lastPrinted>
  <dcterms:created xsi:type="dcterms:W3CDTF">2020-05-07T08:13:00Z</dcterms:created>
  <dcterms:modified xsi:type="dcterms:W3CDTF">2020-05-10T23:52:00Z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