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C30D"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Иванов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Павел</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Леонидович</w:t>
      </w:r>
      <w:r w:rsidRPr="00541459">
        <w:rPr>
          <w:rFonts w:ascii="Helvetica" w:hAnsi="Helvetica" w:cs="Helvetica"/>
          <w:b/>
          <w:bCs/>
          <w:color w:val="222222"/>
          <w:sz w:val="21"/>
          <w:szCs w:val="21"/>
        </w:rPr>
        <w:t>.</w:t>
      </w:r>
    </w:p>
    <w:p w14:paraId="6A498C68"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Клонирование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характеристика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богато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представленной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диссертация</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кандидата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биологических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наук</w:t>
      </w:r>
      <w:r w:rsidRPr="00541459">
        <w:rPr>
          <w:rFonts w:ascii="Helvetica" w:hAnsi="Helvetica" w:cs="Helvetica"/>
          <w:b/>
          <w:bCs/>
          <w:color w:val="222222"/>
          <w:sz w:val="21"/>
          <w:szCs w:val="21"/>
        </w:rPr>
        <w:t xml:space="preserve"> : 03.00.03. - </w:t>
      </w:r>
      <w:r w:rsidRPr="00541459">
        <w:rPr>
          <w:rFonts w:ascii="Helvetica" w:hAnsi="Helvetica" w:cs="Helvetica" w:hint="eastAsia"/>
          <w:b/>
          <w:bCs/>
          <w:color w:val="222222"/>
          <w:sz w:val="21"/>
          <w:szCs w:val="21"/>
        </w:rPr>
        <w:t>Москва</w:t>
      </w:r>
      <w:r w:rsidRPr="00541459">
        <w:rPr>
          <w:rFonts w:ascii="Helvetica" w:hAnsi="Helvetica" w:cs="Helvetica"/>
          <w:b/>
          <w:bCs/>
          <w:color w:val="222222"/>
          <w:sz w:val="21"/>
          <w:szCs w:val="21"/>
        </w:rPr>
        <w:t xml:space="preserve">, 1984. - 135 </w:t>
      </w:r>
      <w:r w:rsidRPr="00541459">
        <w:rPr>
          <w:rFonts w:ascii="Helvetica" w:hAnsi="Helvetica" w:cs="Helvetica" w:hint="eastAsia"/>
          <w:b/>
          <w:bCs/>
          <w:color w:val="222222"/>
          <w:sz w:val="21"/>
          <w:szCs w:val="21"/>
        </w:rPr>
        <w:t>с</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ил</w:t>
      </w:r>
      <w:r w:rsidRPr="00541459">
        <w:rPr>
          <w:rFonts w:ascii="Helvetica" w:hAnsi="Helvetica" w:cs="Helvetica"/>
          <w:b/>
          <w:bCs/>
          <w:color w:val="222222"/>
          <w:sz w:val="21"/>
          <w:szCs w:val="21"/>
        </w:rPr>
        <w:t>.</w:t>
      </w:r>
    </w:p>
    <w:p w14:paraId="229C64F3"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больше</w:t>
      </w:r>
    </w:p>
    <w:p w14:paraId="64D978B8"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Цитаты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текста</w:t>
      </w:r>
      <w:r w:rsidRPr="00541459">
        <w:rPr>
          <w:rFonts w:ascii="Helvetica" w:hAnsi="Helvetica" w:cs="Helvetica"/>
          <w:b/>
          <w:bCs/>
          <w:color w:val="222222"/>
          <w:sz w:val="21"/>
          <w:szCs w:val="21"/>
        </w:rPr>
        <w:t>:</w:t>
      </w:r>
    </w:p>
    <w:p w14:paraId="05F91EC3"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стр</w:t>
      </w:r>
      <w:r w:rsidRPr="00541459">
        <w:rPr>
          <w:rFonts w:ascii="Helvetica" w:hAnsi="Helvetica" w:cs="Helvetica"/>
          <w:b/>
          <w:bCs/>
          <w:color w:val="222222"/>
          <w:sz w:val="21"/>
          <w:szCs w:val="21"/>
        </w:rPr>
        <w:t>. 1</w:t>
      </w:r>
    </w:p>
    <w:p w14:paraId="411DD23E"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(7 ~~ </w:t>
      </w:r>
      <w:r w:rsidRPr="00541459">
        <w:rPr>
          <w:rFonts w:ascii="Helvetica" w:hAnsi="Helvetica" w:cs="Helvetica" w:hint="eastAsia"/>
          <w:b/>
          <w:bCs/>
          <w:color w:val="222222"/>
          <w:sz w:val="21"/>
          <w:szCs w:val="21"/>
        </w:rPr>
        <w:t>Р</w:t>
      </w:r>
      <w:r w:rsidRPr="00541459">
        <w:rPr>
          <w:rFonts w:ascii="Helvetica" w:hAnsi="Helvetica" w:cs="Helvetica"/>
          <w:b/>
          <w:bCs/>
          <w:color w:val="222222"/>
          <w:sz w:val="21"/>
          <w:szCs w:val="21"/>
        </w:rPr>
        <w:t xml:space="preserve"> ^ -^ ' / /1 ;. -1 </w:t>
      </w:r>
      <w:r w:rsidRPr="00541459">
        <w:rPr>
          <w:rFonts w:ascii="Helvetica" w:hAnsi="Helvetica" w:cs="Helvetica" w:hint="eastAsia"/>
          <w:b/>
          <w:bCs/>
          <w:color w:val="222222"/>
          <w:sz w:val="21"/>
          <w:szCs w:val="21"/>
        </w:rPr>
        <w:t>О</w:t>
      </w:r>
      <w:r w:rsidRPr="00541459">
        <w:rPr>
          <w:rFonts w:ascii="Helvetica" w:hAnsi="Helvetica" w:cs="Helvetica"/>
          <w:b/>
          <w:bCs/>
          <w:color w:val="222222"/>
          <w:sz w:val="21"/>
          <w:szCs w:val="21"/>
        </w:rPr>
        <w:t xml:space="preserve"> / -" -</w:t>
      </w:r>
      <w:r w:rsidRPr="00541459">
        <w:rPr>
          <w:rFonts w:ascii="Helvetica" w:hAnsi="Helvetica" w:cs="Helvetica" w:hint="eastAsia"/>
          <w:b/>
          <w:bCs/>
          <w:color w:val="222222"/>
          <w:sz w:val="21"/>
          <w:szCs w:val="21"/>
        </w:rPr>
        <w:t>у</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w:t>
      </w:r>
      <w:r w:rsidRPr="00541459">
        <w:rPr>
          <w:rFonts w:ascii="Helvetica" w:hAnsi="Helvetica" w:cs="Helvetica"/>
          <w:b/>
          <w:bCs/>
          <w:color w:val="222222"/>
          <w:sz w:val="21"/>
          <w:szCs w:val="21"/>
        </w:rPr>
        <w:t xml:space="preserve"> &lt;</w:t>
      </w:r>
      <w:r w:rsidRPr="00541459">
        <w:rPr>
          <w:rFonts w:ascii="Helvetica" w:hAnsi="Helvetica" w:cs="Helvetica" w:hint="eastAsia"/>
          <w:b/>
          <w:bCs/>
          <w:color w:val="222222"/>
          <w:sz w:val="21"/>
          <w:szCs w:val="21"/>
        </w:rPr>
        <w:t>у</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ИНСТИТУТ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МОЛЕКУЛЯРНОЙ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БИОЛОГИИ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АКАДЕМИИ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НАУК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СССР</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правах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рукописи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ИВАНОВ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Павел</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Леонидович</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КЛОНИРОВАНИЕ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ХАРАКТЕРИСШСА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ЩИЙСЯ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БОГАТО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ПРИСТАВЛЕННОЙ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03.00.03 - </w:t>
      </w:r>
      <w:r w:rsidRPr="00541459">
        <w:rPr>
          <w:rFonts w:ascii="Helvetica" w:hAnsi="Helvetica" w:cs="Helvetica" w:hint="eastAsia"/>
          <w:b/>
          <w:bCs/>
          <w:color w:val="222222"/>
          <w:sz w:val="21"/>
          <w:szCs w:val="21"/>
        </w:rPr>
        <w:t>Молекулярная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биология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Лдссертация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соискание</w:t>
      </w:r>
    </w:p>
    <w:p w14:paraId="30175F3A"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стр</w:t>
      </w:r>
      <w:r w:rsidRPr="00541459">
        <w:rPr>
          <w:rFonts w:ascii="Helvetica" w:hAnsi="Helvetica" w:cs="Helvetica"/>
          <w:b/>
          <w:bCs/>
          <w:color w:val="222222"/>
          <w:sz w:val="21"/>
          <w:szCs w:val="21"/>
        </w:rPr>
        <w:t>. 3</w:t>
      </w:r>
    </w:p>
    <w:p w14:paraId="0BAD1196"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четырех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рованных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 </w:t>
      </w:r>
      <w:r w:rsidRPr="00541459">
        <w:rPr>
          <w:rFonts w:ascii="Helvetica" w:hAnsi="Helvetica" w:cs="Helvetica" w:hint="eastAsia"/>
          <w:b/>
          <w:bCs/>
          <w:color w:val="222222"/>
          <w:sz w:val="21"/>
          <w:szCs w:val="21"/>
        </w:rPr>
        <w:t>полная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копия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w:t>
      </w:r>
      <w:r w:rsidRPr="00541459">
        <w:rPr>
          <w:rFonts w:ascii="Helvetica" w:hAnsi="Helvetica" w:cs="Helvetica"/>
          <w:b/>
          <w:bCs/>
          <w:color w:val="222222"/>
          <w:sz w:val="21"/>
          <w:szCs w:val="21"/>
        </w:rPr>
        <w:t>2-</w:t>
      </w:r>
      <w:r w:rsidRPr="00541459">
        <w:rPr>
          <w:rFonts w:ascii="Helvetica" w:hAnsi="Helvetica" w:cs="Helvetica" w:hint="eastAsia"/>
          <w:b/>
          <w:bCs/>
          <w:color w:val="222222"/>
          <w:sz w:val="21"/>
          <w:szCs w:val="21"/>
        </w:rPr>
        <w:t>по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следовательно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сти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представлена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одной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мажорных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полиадени</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лированных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w:t>
      </w:r>
      <w:r w:rsidRPr="00541459">
        <w:rPr>
          <w:rFonts w:ascii="Helvetica" w:hAnsi="Helvetica" w:cs="Helvetica"/>
          <w:b/>
          <w:bCs/>
          <w:color w:val="222222"/>
          <w:sz w:val="21"/>
          <w:szCs w:val="21"/>
        </w:rPr>
        <w:t xml:space="preserve">. 82 4; B2%PHKjj. - </w:t>
      </w:r>
      <w:r w:rsidRPr="00541459">
        <w:rPr>
          <w:rFonts w:ascii="Helvetica" w:hAnsi="Helvetica" w:cs="Helvetica" w:hint="eastAsia"/>
          <w:b/>
          <w:bCs/>
          <w:color w:val="222222"/>
          <w:sz w:val="21"/>
          <w:szCs w:val="21"/>
        </w:rPr>
        <w:t>основной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тип</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2-</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Соседствование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тора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уникальной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слабоповторяющейся</w:t>
      </w:r>
      <w:r w:rsidRPr="00541459">
        <w:rPr>
          <w:rFonts w:ascii="Helvetica" w:hAnsi="Helvetica" w:cs="Helvetica"/>
          <w:b/>
          <w:bCs/>
          <w:color w:val="222222"/>
          <w:sz w:val="21"/>
          <w:szCs w:val="21"/>
        </w:rPr>
        <w:t>)</w:t>
      </w:r>
    </w:p>
    <w:p w14:paraId="09884EFC"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стр</w:t>
      </w:r>
      <w:r w:rsidRPr="00541459">
        <w:rPr>
          <w:rFonts w:ascii="Helvetica" w:hAnsi="Helvetica" w:cs="Helvetica"/>
          <w:b/>
          <w:bCs/>
          <w:color w:val="222222"/>
          <w:sz w:val="21"/>
          <w:szCs w:val="21"/>
        </w:rPr>
        <w:t>. 6</w:t>
      </w:r>
    </w:p>
    <w:p w14:paraId="4D4AC275"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цитоплазматической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А</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соответствующие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неидентифицированной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Определен</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размер</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этой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пока­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зана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ее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принадлежность</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мажорному</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классу</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полисомной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Изучение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структзгрной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организации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шюнированной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прямо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продемонстрировало</w:t>
      </w:r>
    </w:p>
    <w:p w14:paraId="4812E316" w14:textId="77777777" w:rsidR="00541459" w:rsidRPr="00541459" w:rsidRDefault="00541459" w:rsidP="00541459">
      <w:pPr>
        <w:rPr>
          <w:rFonts w:ascii="Helvetica" w:hAnsi="Helvetica" w:cs="Helvetica"/>
          <w:b/>
          <w:bCs/>
          <w:color w:val="222222"/>
          <w:sz w:val="21"/>
          <w:szCs w:val="21"/>
        </w:rPr>
      </w:pPr>
    </w:p>
    <w:p w14:paraId="179EA201" w14:textId="77777777" w:rsidR="00541459" w:rsidRPr="00541459" w:rsidRDefault="00541459" w:rsidP="00541459">
      <w:pPr>
        <w:rPr>
          <w:rFonts w:ascii="Helvetica" w:hAnsi="Helvetica" w:cs="Helvetica"/>
          <w:b/>
          <w:bCs/>
          <w:color w:val="222222"/>
          <w:sz w:val="21"/>
          <w:szCs w:val="21"/>
        </w:rPr>
      </w:pPr>
    </w:p>
    <w:p w14:paraId="3BB9C021"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Оглавление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диссертации</w:t>
      </w:r>
    </w:p>
    <w:p w14:paraId="600C7B91"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кандидат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биологических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наук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Иванов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Павел</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Леонидович</w:t>
      </w:r>
    </w:p>
    <w:p w14:paraId="59ED51C0"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lastRenderedPageBreak/>
        <w:t>СПИСОК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СОКРАЩЕНИЙ</w:t>
      </w:r>
    </w:p>
    <w:p w14:paraId="0066180F" w14:textId="77777777" w:rsidR="00541459" w:rsidRPr="00541459" w:rsidRDefault="00541459" w:rsidP="00541459">
      <w:pPr>
        <w:rPr>
          <w:rFonts w:ascii="Helvetica" w:hAnsi="Helvetica" w:cs="Helvetica"/>
          <w:b/>
          <w:bCs/>
          <w:color w:val="222222"/>
          <w:sz w:val="21"/>
          <w:szCs w:val="21"/>
        </w:rPr>
      </w:pPr>
    </w:p>
    <w:p w14:paraId="67B59ABD"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ВВЕДЕНИЕ</w:t>
      </w:r>
      <w:r w:rsidRPr="00541459">
        <w:rPr>
          <w:rFonts w:ascii="Helvetica" w:hAnsi="Helvetica" w:cs="Helvetica"/>
          <w:b/>
          <w:bCs/>
          <w:color w:val="222222"/>
          <w:sz w:val="21"/>
          <w:szCs w:val="21"/>
        </w:rPr>
        <w:t>.</w:t>
      </w:r>
    </w:p>
    <w:p w14:paraId="3CFE33B5" w14:textId="77777777" w:rsidR="00541459" w:rsidRPr="00541459" w:rsidRDefault="00541459" w:rsidP="00541459">
      <w:pPr>
        <w:rPr>
          <w:rFonts w:ascii="Helvetica" w:hAnsi="Helvetica" w:cs="Helvetica"/>
          <w:b/>
          <w:bCs/>
          <w:color w:val="222222"/>
          <w:sz w:val="21"/>
          <w:szCs w:val="21"/>
        </w:rPr>
      </w:pPr>
    </w:p>
    <w:p w14:paraId="7F126FF5"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ОБЗОР</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ЛИТЕРАТУРЫ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Рассеянные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повторяющиеся</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элементы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генома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эукариот</w:t>
      </w:r>
      <w:r w:rsidRPr="00541459">
        <w:rPr>
          <w:rFonts w:ascii="Helvetica" w:hAnsi="Helvetica" w:cs="Helvetica"/>
          <w:b/>
          <w:bCs/>
          <w:color w:val="222222"/>
          <w:sz w:val="21"/>
          <w:szCs w:val="21"/>
        </w:rPr>
        <w:t>.</w:t>
      </w:r>
    </w:p>
    <w:p w14:paraId="015DF59B" w14:textId="77777777" w:rsidR="00541459" w:rsidRPr="00541459" w:rsidRDefault="00541459" w:rsidP="00541459">
      <w:pPr>
        <w:rPr>
          <w:rFonts w:ascii="Helvetica" w:hAnsi="Helvetica" w:cs="Helvetica"/>
          <w:b/>
          <w:bCs/>
          <w:color w:val="222222"/>
          <w:sz w:val="21"/>
          <w:szCs w:val="21"/>
        </w:rPr>
      </w:pPr>
    </w:p>
    <w:p w14:paraId="0CA3E87E"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Общая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характеристика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рассеянных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повторяющихся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ментов</w:t>
      </w:r>
      <w:r w:rsidRPr="00541459">
        <w:rPr>
          <w:rFonts w:ascii="Helvetica" w:hAnsi="Helvetica" w:cs="Helvetica"/>
          <w:b/>
          <w:bCs/>
          <w:color w:val="222222"/>
          <w:sz w:val="21"/>
          <w:szCs w:val="21"/>
        </w:rPr>
        <w:t>.</w:t>
      </w:r>
    </w:p>
    <w:p w14:paraId="071AF18F" w14:textId="77777777" w:rsidR="00541459" w:rsidRPr="00541459" w:rsidRDefault="00541459" w:rsidP="00541459">
      <w:pPr>
        <w:rPr>
          <w:rFonts w:ascii="Helvetica" w:hAnsi="Helvetica" w:cs="Helvetica"/>
          <w:b/>
          <w:bCs/>
          <w:color w:val="222222"/>
          <w:sz w:val="21"/>
          <w:szCs w:val="21"/>
        </w:rPr>
      </w:pPr>
    </w:p>
    <w:p w14:paraId="2FB1BA61"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Длинные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рассеянные</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повторы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элементыварьирующей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локализацией</w:t>
      </w:r>
      <w:r w:rsidRPr="00541459">
        <w:rPr>
          <w:rFonts w:ascii="Helvetica" w:hAnsi="Helvetica" w:cs="Helvetica"/>
          <w:b/>
          <w:bCs/>
          <w:color w:val="222222"/>
          <w:sz w:val="21"/>
          <w:szCs w:val="21"/>
        </w:rPr>
        <w:t>.</w:t>
      </w:r>
    </w:p>
    <w:p w14:paraId="5047D8A4" w14:textId="77777777" w:rsidR="00541459" w:rsidRPr="00541459" w:rsidRDefault="00541459" w:rsidP="00541459">
      <w:pPr>
        <w:rPr>
          <w:rFonts w:ascii="Helvetica" w:hAnsi="Helvetica" w:cs="Helvetica"/>
          <w:b/>
          <w:bCs/>
          <w:color w:val="222222"/>
          <w:sz w:val="21"/>
          <w:szCs w:val="21"/>
        </w:rPr>
      </w:pPr>
    </w:p>
    <w:p w14:paraId="6F4EF304"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Короткие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рассеянные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повторы</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вездесущие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последователь</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г</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ности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генома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млекопитающих</w:t>
      </w:r>
      <w:r w:rsidRPr="00541459">
        <w:rPr>
          <w:rFonts w:ascii="Helvetica" w:hAnsi="Helvetica" w:cs="Helvetica"/>
          <w:b/>
          <w:bCs/>
          <w:color w:val="222222"/>
          <w:sz w:val="21"/>
          <w:szCs w:val="21"/>
        </w:rPr>
        <w:t>.</w:t>
      </w:r>
    </w:p>
    <w:p w14:paraId="42CDC41C" w14:textId="77777777" w:rsidR="00541459" w:rsidRPr="00541459" w:rsidRDefault="00541459" w:rsidP="00541459">
      <w:pPr>
        <w:rPr>
          <w:rFonts w:ascii="Helvetica" w:hAnsi="Helvetica" w:cs="Helvetica"/>
          <w:b/>
          <w:bCs/>
          <w:color w:val="222222"/>
          <w:sz w:val="21"/>
          <w:szCs w:val="21"/>
        </w:rPr>
      </w:pPr>
    </w:p>
    <w:p w14:paraId="6AE93020"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Экспрессия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рассеянных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повторяющихся</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элементов</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генома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эукариот</w:t>
      </w:r>
    </w:p>
    <w:p w14:paraId="0EE8202F" w14:textId="77777777" w:rsidR="00541459" w:rsidRPr="00541459" w:rsidRDefault="00541459" w:rsidP="00541459">
      <w:pPr>
        <w:rPr>
          <w:rFonts w:ascii="Helvetica" w:hAnsi="Helvetica" w:cs="Helvetica"/>
          <w:b/>
          <w:bCs/>
          <w:color w:val="222222"/>
          <w:sz w:val="21"/>
          <w:szCs w:val="21"/>
        </w:rPr>
      </w:pPr>
    </w:p>
    <w:p w14:paraId="7A27558E"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ЭКСПЕРИМЕНТАЛЬНАЯ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ЧАСТЬ</w:t>
      </w:r>
      <w:r w:rsidRPr="00541459">
        <w:rPr>
          <w:rFonts w:ascii="Helvetica" w:hAnsi="Helvetica" w:cs="Helvetica"/>
          <w:b/>
          <w:bCs/>
          <w:color w:val="222222"/>
          <w:sz w:val="21"/>
          <w:szCs w:val="21"/>
        </w:rPr>
        <w:t>.</w:t>
      </w:r>
    </w:p>
    <w:p w14:paraId="520A286A" w14:textId="77777777" w:rsidR="00541459" w:rsidRPr="00541459" w:rsidRDefault="00541459" w:rsidP="00541459">
      <w:pPr>
        <w:rPr>
          <w:rFonts w:ascii="Helvetica" w:hAnsi="Helvetica" w:cs="Helvetica"/>
          <w:b/>
          <w:bCs/>
          <w:color w:val="222222"/>
          <w:sz w:val="21"/>
          <w:szCs w:val="21"/>
        </w:rPr>
      </w:pPr>
    </w:p>
    <w:p w14:paraId="6ABD3FD9"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МАТЕРИАЛЫ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МЕТОДЫ</w:t>
      </w:r>
      <w:r w:rsidRPr="00541459">
        <w:rPr>
          <w:rFonts w:ascii="Helvetica" w:hAnsi="Helvetica" w:cs="Helvetica"/>
          <w:b/>
          <w:bCs/>
          <w:color w:val="222222"/>
          <w:sz w:val="21"/>
          <w:szCs w:val="21"/>
        </w:rPr>
        <w:t>.</w:t>
      </w:r>
    </w:p>
    <w:p w14:paraId="794763C3" w14:textId="77777777" w:rsidR="00541459" w:rsidRPr="00541459" w:rsidRDefault="00541459" w:rsidP="00541459">
      <w:pPr>
        <w:rPr>
          <w:rFonts w:ascii="Helvetica" w:hAnsi="Helvetica" w:cs="Helvetica"/>
          <w:b/>
          <w:bCs/>
          <w:color w:val="222222"/>
          <w:sz w:val="21"/>
          <w:szCs w:val="21"/>
        </w:rPr>
      </w:pPr>
    </w:p>
    <w:p w14:paraId="42CB1A50"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 </w:t>
      </w:r>
      <w:r w:rsidRPr="00541459">
        <w:rPr>
          <w:rFonts w:ascii="Helvetica" w:hAnsi="Helvetica" w:cs="Helvetica" w:hint="eastAsia"/>
          <w:b/>
          <w:bCs/>
          <w:color w:val="222222"/>
          <w:sz w:val="21"/>
          <w:szCs w:val="21"/>
        </w:rPr>
        <w:t>Бактериальные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штаммы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векторы</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для</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клонирова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ния</w:t>
      </w:r>
      <w:r w:rsidRPr="00541459">
        <w:rPr>
          <w:rFonts w:ascii="Helvetica" w:hAnsi="Helvetica" w:cs="Helvetica"/>
          <w:b/>
          <w:bCs/>
          <w:color w:val="222222"/>
          <w:sz w:val="21"/>
          <w:szCs w:val="21"/>
        </w:rPr>
        <w:t>.</w:t>
      </w:r>
    </w:p>
    <w:p w14:paraId="04BD4D40" w14:textId="77777777" w:rsidR="00541459" w:rsidRPr="00541459" w:rsidRDefault="00541459" w:rsidP="00541459">
      <w:pPr>
        <w:rPr>
          <w:rFonts w:ascii="Helvetica" w:hAnsi="Helvetica" w:cs="Helvetica"/>
          <w:b/>
          <w:bCs/>
          <w:color w:val="222222"/>
          <w:sz w:val="21"/>
          <w:szCs w:val="21"/>
        </w:rPr>
      </w:pPr>
    </w:p>
    <w:p w14:paraId="6D495016"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Получение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содержащей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клеток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асцитной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карциномы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Эрлиха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.;.;;.v</w:t>
      </w:r>
    </w:p>
    <w:p w14:paraId="309252E8" w14:textId="77777777" w:rsidR="00541459" w:rsidRPr="00541459" w:rsidRDefault="00541459" w:rsidP="00541459">
      <w:pPr>
        <w:rPr>
          <w:rFonts w:ascii="Helvetica" w:hAnsi="Helvetica" w:cs="Helvetica"/>
          <w:b/>
          <w:bCs/>
          <w:color w:val="222222"/>
          <w:sz w:val="21"/>
          <w:szCs w:val="21"/>
        </w:rPr>
      </w:pPr>
    </w:p>
    <w:p w14:paraId="78834BF2"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3. </w:t>
      </w:r>
      <w:r w:rsidRPr="00541459">
        <w:rPr>
          <w:rFonts w:ascii="Helvetica" w:hAnsi="Helvetica" w:cs="Helvetica" w:hint="eastAsia"/>
          <w:b/>
          <w:bCs/>
          <w:color w:val="222222"/>
          <w:sz w:val="21"/>
          <w:szCs w:val="21"/>
        </w:rPr>
        <w:t>Получение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ядерной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пре</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мРНК</w:t>
      </w:r>
    </w:p>
    <w:p w14:paraId="60056F8F" w14:textId="77777777" w:rsidR="00541459" w:rsidRPr="00541459" w:rsidRDefault="00541459" w:rsidP="00541459">
      <w:pPr>
        <w:rPr>
          <w:rFonts w:ascii="Helvetica" w:hAnsi="Helvetica" w:cs="Helvetica"/>
          <w:b/>
          <w:bCs/>
          <w:color w:val="222222"/>
          <w:sz w:val="21"/>
          <w:szCs w:val="21"/>
        </w:rPr>
      </w:pPr>
    </w:p>
    <w:p w14:paraId="4B95A979"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lastRenderedPageBreak/>
        <w:t xml:space="preserve">4. </w:t>
      </w:r>
      <w:r w:rsidRPr="00541459">
        <w:rPr>
          <w:rFonts w:ascii="Helvetica" w:hAnsi="Helvetica" w:cs="Helvetica" w:hint="eastAsia"/>
          <w:b/>
          <w:bCs/>
          <w:color w:val="222222"/>
          <w:sz w:val="21"/>
          <w:szCs w:val="21"/>
        </w:rPr>
        <w:t>Электрофоретическое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фракционирование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агарозном</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геле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перенос</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ДБМ</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фильтры</w:t>
      </w:r>
      <w:r w:rsidRPr="00541459">
        <w:rPr>
          <w:rFonts w:ascii="Helvetica" w:hAnsi="Helvetica" w:cs="Helvetica"/>
          <w:b/>
          <w:bCs/>
          <w:color w:val="222222"/>
          <w:sz w:val="21"/>
          <w:szCs w:val="21"/>
        </w:rPr>
        <w:t>.</w:t>
      </w:r>
    </w:p>
    <w:p w14:paraId="47936FB5" w14:textId="77777777" w:rsidR="00541459" w:rsidRPr="00541459" w:rsidRDefault="00541459" w:rsidP="00541459">
      <w:pPr>
        <w:rPr>
          <w:rFonts w:ascii="Helvetica" w:hAnsi="Helvetica" w:cs="Helvetica"/>
          <w:b/>
          <w:bCs/>
          <w:color w:val="222222"/>
          <w:sz w:val="21"/>
          <w:szCs w:val="21"/>
        </w:rPr>
      </w:pPr>
    </w:p>
    <w:p w14:paraId="7E314A0B"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5. </w:t>
      </w:r>
      <w:r w:rsidRPr="00541459">
        <w:rPr>
          <w:rFonts w:ascii="Helvetica" w:hAnsi="Helvetica" w:cs="Helvetica" w:hint="eastAsia"/>
          <w:b/>
          <w:bCs/>
          <w:color w:val="222222"/>
          <w:sz w:val="21"/>
          <w:szCs w:val="21"/>
        </w:rPr>
        <w:t>Выделение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плазмиды</w:t>
      </w:r>
      <w:r w:rsidRPr="00541459">
        <w:rPr>
          <w:rFonts w:ascii="Helvetica" w:hAnsi="Helvetica" w:cs="Helvetica"/>
          <w:b/>
          <w:bCs/>
          <w:color w:val="222222"/>
          <w:sz w:val="21"/>
          <w:szCs w:val="21"/>
        </w:rPr>
        <w:t xml:space="preserve"> pBR</w:t>
      </w:r>
    </w:p>
    <w:p w14:paraId="43F2794A" w14:textId="77777777" w:rsidR="00541459" w:rsidRPr="00541459" w:rsidRDefault="00541459" w:rsidP="00541459">
      <w:pPr>
        <w:rPr>
          <w:rFonts w:ascii="Helvetica" w:hAnsi="Helvetica" w:cs="Helvetica"/>
          <w:b/>
          <w:bCs/>
          <w:color w:val="222222"/>
          <w:sz w:val="21"/>
          <w:szCs w:val="21"/>
        </w:rPr>
      </w:pPr>
    </w:p>
    <w:p w14:paraId="4823D7EF"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6. </w:t>
      </w:r>
      <w:r w:rsidRPr="00541459">
        <w:rPr>
          <w:rFonts w:ascii="Helvetica" w:hAnsi="Helvetica" w:cs="Helvetica" w:hint="eastAsia"/>
          <w:b/>
          <w:bCs/>
          <w:color w:val="222222"/>
          <w:sz w:val="21"/>
          <w:szCs w:val="21"/>
        </w:rPr>
        <w:t>Получение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библиотеки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основе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цитогшазматической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А</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w:t>
      </w:r>
    </w:p>
    <w:p w14:paraId="221FD3AD" w14:textId="77777777" w:rsidR="00541459" w:rsidRPr="00541459" w:rsidRDefault="00541459" w:rsidP="00541459">
      <w:pPr>
        <w:rPr>
          <w:rFonts w:ascii="Helvetica" w:hAnsi="Helvetica" w:cs="Helvetica"/>
          <w:b/>
          <w:bCs/>
          <w:color w:val="222222"/>
          <w:sz w:val="21"/>
          <w:szCs w:val="21"/>
        </w:rPr>
      </w:pPr>
    </w:p>
    <w:p w14:paraId="3A08643F"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7. </w:t>
      </w:r>
      <w:r w:rsidRPr="00541459">
        <w:rPr>
          <w:rFonts w:ascii="Helvetica" w:hAnsi="Helvetica" w:cs="Helvetica" w:hint="eastAsia"/>
          <w:b/>
          <w:bCs/>
          <w:color w:val="222222"/>
          <w:sz w:val="21"/>
          <w:szCs w:val="21"/>
        </w:rPr>
        <w:t>Приготовление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меченых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тест</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проб</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для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гибрида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зации</w:t>
      </w:r>
    </w:p>
    <w:p w14:paraId="6EFA9AE7" w14:textId="77777777" w:rsidR="00541459" w:rsidRPr="00541459" w:rsidRDefault="00541459" w:rsidP="00541459">
      <w:pPr>
        <w:rPr>
          <w:rFonts w:ascii="Helvetica" w:hAnsi="Helvetica" w:cs="Helvetica"/>
          <w:b/>
          <w:bCs/>
          <w:color w:val="222222"/>
          <w:sz w:val="21"/>
          <w:szCs w:val="21"/>
        </w:rPr>
      </w:pPr>
    </w:p>
    <w:p w14:paraId="1F157DD7"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8. </w:t>
      </w:r>
      <w:r w:rsidRPr="00541459">
        <w:rPr>
          <w:rFonts w:ascii="Helvetica" w:hAnsi="Helvetica" w:cs="Helvetica" w:hint="eastAsia"/>
          <w:b/>
          <w:bCs/>
          <w:color w:val="222222"/>
          <w:sz w:val="21"/>
          <w:szCs w:val="21"/>
        </w:rPr>
        <w:t>Детектирование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отбор</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рекомбинантных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клонов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Метод</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гибридизации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колониями</w:t>
      </w:r>
      <w:r w:rsidRPr="00541459">
        <w:rPr>
          <w:rFonts w:ascii="Helvetica" w:hAnsi="Helvetica" w:cs="Helvetica"/>
          <w:b/>
          <w:bCs/>
          <w:color w:val="222222"/>
          <w:sz w:val="21"/>
          <w:szCs w:val="21"/>
        </w:rPr>
        <w:t>.</w:t>
      </w:r>
    </w:p>
    <w:p w14:paraId="16896691" w14:textId="77777777" w:rsidR="00541459" w:rsidRPr="00541459" w:rsidRDefault="00541459" w:rsidP="00541459">
      <w:pPr>
        <w:rPr>
          <w:rFonts w:ascii="Helvetica" w:hAnsi="Helvetica" w:cs="Helvetica"/>
          <w:b/>
          <w:bCs/>
          <w:color w:val="222222"/>
          <w:sz w:val="21"/>
          <w:szCs w:val="21"/>
        </w:rPr>
      </w:pPr>
    </w:p>
    <w:p w14:paraId="30308AC4"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9. </w:t>
      </w:r>
      <w:r w:rsidRPr="00541459">
        <w:rPr>
          <w:rFonts w:ascii="Helvetica" w:hAnsi="Helvetica" w:cs="Helvetica" w:hint="eastAsia"/>
          <w:b/>
          <w:bCs/>
          <w:color w:val="222222"/>
          <w:sz w:val="21"/>
          <w:szCs w:val="21"/>
        </w:rPr>
        <w:t>Выделение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рекомбинантной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p>
    <w:p w14:paraId="51483C9F" w14:textId="77777777" w:rsidR="00541459" w:rsidRPr="00541459" w:rsidRDefault="00541459" w:rsidP="00541459">
      <w:pPr>
        <w:rPr>
          <w:rFonts w:ascii="Helvetica" w:hAnsi="Helvetica" w:cs="Helvetica"/>
          <w:b/>
          <w:bCs/>
          <w:color w:val="222222"/>
          <w:sz w:val="21"/>
          <w:szCs w:val="21"/>
        </w:rPr>
      </w:pPr>
    </w:p>
    <w:p w14:paraId="5B4A7B2C"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10. </w:t>
      </w:r>
      <w:r w:rsidRPr="00541459">
        <w:rPr>
          <w:rFonts w:ascii="Helvetica" w:hAnsi="Helvetica" w:cs="Helvetica" w:hint="eastAsia"/>
          <w:b/>
          <w:bCs/>
          <w:color w:val="222222"/>
          <w:sz w:val="21"/>
          <w:szCs w:val="21"/>
        </w:rPr>
        <w:t>Обработка</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рестрикционными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эндонуклеа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зами</w:t>
      </w:r>
      <w:r w:rsidRPr="00541459">
        <w:rPr>
          <w:rFonts w:ascii="Helvetica" w:hAnsi="Helvetica" w:cs="Helvetica"/>
          <w:b/>
          <w:bCs/>
          <w:color w:val="222222"/>
          <w:sz w:val="21"/>
          <w:szCs w:val="21"/>
        </w:rPr>
        <w:t>.</w:t>
      </w:r>
    </w:p>
    <w:p w14:paraId="536437E7" w14:textId="77777777" w:rsidR="00541459" w:rsidRPr="00541459" w:rsidRDefault="00541459" w:rsidP="00541459">
      <w:pPr>
        <w:rPr>
          <w:rFonts w:ascii="Helvetica" w:hAnsi="Helvetica" w:cs="Helvetica"/>
          <w:b/>
          <w:bCs/>
          <w:color w:val="222222"/>
          <w:sz w:val="21"/>
          <w:szCs w:val="21"/>
        </w:rPr>
      </w:pPr>
    </w:p>
    <w:p w14:paraId="46C1687E"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11. </w:t>
      </w:r>
      <w:r w:rsidRPr="00541459">
        <w:rPr>
          <w:rFonts w:ascii="Helvetica" w:hAnsi="Helvetica" w:cs="Helvetica" w:hint="eastAsia"/>
          <w:b/>
          <w:bCs/>
          <w:color w:val="222222"/>
          <w:sz w:val="21"/>
          <w:szCs w:val="21"/>
        </w:rPr>
        <w:t>Фракционирование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помощью</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электрофореза</w:t>
      </w:r>
      <w:r w:rsidRPr="00541459">
        <w:rPr>
          <w:rFonts w:ascii="Helvetica" w:hAnsi="Helvetica" w:cs="Helvetica"/>
          <w:b/>
          <w:bCs/>
          <w:color w:val="222222"/>
          <w:sz w:val="21"/>
          <w:szCs w:val="21"/>
        </w:rPr>
        <w:t>.</w:t>
      </w:r>
    </w:p>
    <w:p w14:paraId="04D27FDF" w14:textId="77777777" w:rsidR="00541459" w:rsidRPr="00541459" w:rsidRDefault="00541459" w:rsidP="00541459">
      <w:pPr>
        <w:rPr>
          <w:rFonts w:ascii="Helvetica" w:hAnsi="Helvetica" w:cs="Helvetica"/>
          <w:b/>
          <w:bCs/>
          <w:color w:val="222222"/>
          <w:sz w:val="21"/>
          <w:szCs w:val="21"/>
        </w:rPr>
      </w:pPr>
    </w:p>
    <w:p w14:paraId="1A80362D"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12. </w:t>
      </w:r>
      <w:r w:rsidRPr="00541459">
        <w:rPr>
          <w:rFonts w:ascii="Helvetica" w:hAnsi="Helvetica" w:cs="Helvetica" w:hint="eastAsia"/>
          <w:b/>
          <w:bCs/>
          <w:color w:val="222222"/>
          <w:sz w:val="21"/>
          <w:szCs w:val="21"/>
        </w:rPr>
        <w:t>Перенос</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агарозного</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геля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нитроцел</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люлозные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фильтры</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блотт</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гибридизация</w:t>
      </w:r>
      <w:r w:rsidRPr="00541459">
        <w:rPr>
          <w:rFonts w:ascii="Helvetica" w:hAnsi="Helvetica" w:cs="Helvetica"/>
          <w:b/>
          <w:bCs/>
          <w:color w:val="222222"/>
          <w:sz w:val="21"/>
          <w:szCs w:val="21"/>
        </w:rPr>
        <w:t>.</w:t>
      </w:r>
    </w:p>
    <w:p w14:paraId="43AB1D9C" w14:textId="77777777" w:rsidR="00541459" w:rsidRPr="00541459" w:rsidRDefault="00541459" w:rsidP="00541459">
      <w:pPr>
        <w:rPr>
          <w:rFonts w:ascii="Helvetica" w:hAnsi="Helvetica" w:cs="Helvetica"/>
          <w:b/>
          <w:bCs/>
          <w:color w:val="222222"/>
          <w:sz w:val="21"/>
          <w:szCs w:val="21"/>
        </w:rPr>
      </w:pPr>
    </w:p>
    <w:p w14:paraId="169BCB88"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13* </w:t>
      </w:r>
      <w:r w:rsidRPr="00541459">
        <w:rPr>
          <w:rFonts w:ascii="Helvetica" w:hAnsi="Helvetica" w:cs="Helvetica" w:hint="eastAsia"/>
          <w:b/>
          <w:bCs/>
          <w:color w:val="222222"/>
          <w:sz w:val="21"/>
          <w:szCs w:val="21"/>
        </w:rPr>
        <w:t>Выделение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вставочных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фрагментов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p>
    <w:p w14:paraId="71DBDC6C" w14:textId="77777777" w:rsidR="00541459" w:rsidRPr="00541459" w:rsidRDefault="00541459" w:rsidP="00541459">
      <w:pPr>
        <w:rPr>
          <w:rFonts w:ascii="Helvetica" w:hAnsi="Helvetica" w:cs="Helvetica"/>
          <w:b/>
          <w:bCs/>
          <w:color w:val="222222"/>
          <w:sz w:val="21"/>
          <w:szCs w:val="21"/>
        </w:rPr>
      </w:pPr>
    </w:p>
    <w:p w14:paraId="1AA40808"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14. </w:t>
      </w:r>
      <w:r w:rsidRPr="00541459">
        <w:rPr>
          <w:rFonts w:ascii="Helvetica" w:hAnsi="Helvetica" w:cs="Helvetica" w:hint="eastAsia"/>
          <w:b/>
          <w:bCs/>
          <w:color w:val="222222"/>
          <w:sz w:val="21"/>
          <w:szCs w:val="21"/>
        </w:rPr>
        <w:t>Концевое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мечение</w:t>
      </w:r>
      <w:r w:rsidRPr="00541459">
        <w:rPr>
          <w:rFonts w:ascii="Helvetica" w:hAnsi="Helvetica" w:cs="Helvetica"/>
          <w:b/>
          <w:bCs/>
          <w:color w:val="222222"/>
          <w:sz w:val="21"/>
          <w:szCs w:val="21"/>
        </w:rPr>
        <w:t>.32</w:t>
      </w:r>
      <w:r w:rsidRPr="00541459">
        <w:rPr>
          <w:rFonts w:ascii="Helvetica" w:hAnsi="Helvetica" w:cs="Helvetica" w:hint="eastAsia"/>
          <w:b/>
          <w:bCs/>
          <w:color w:val="222222"/>
          <w:sz w:val="21"/>
          <w:szCs w:val="21"/>
        </w:rPr>
        <w:t>Р</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двуцепочечных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фраг</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ментов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w:t>
      </w:r>
    </w:p>
    <w:p w14:paraId="21D4EADB" w14:textId="77777777" w:rsidR="00541459" w:rsidRPr="00541459" w:rsidRDefault="00541459" w:rsidP="00541459">
      <w:pPr>
        <w:rPr>
          <w:rFonts w:ascii="Helvetica" w:hAnsi="Helvetica" w:cs="Helvetica"/>
          <w:b/>
          <w:bCs/>
          <w:color w:val="222222"/>
          <w:sz w:val="21"/>
          <w:szCs w:val="21"/>
        </w:rPr>
      </w:pPr>
    </w:p>
    <w:p w14:paraId="0042A622"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15. </w:t>
      </w:r>
      <w:r w:rsidRPr="00541459">
        <w:rPr>
          <w:rFonts w:ascii="Helvetica" w:hAnsi="Helvetica" w:cs="Helvetica" w:hint="eastAsia"/>
          <w:b/>
          <w:bCs/>
          <w:color w:val="222222"/>
          <w:sz w:val="21"/>
          <w:szCs w:val="21"/>
        </w:rPr>
        <w:t>Разделение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цепей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ШАГ</w:t>
      </w:r>
    </w:p>
    <w:p w14:paraId="17EC2046" w14:textId="77777777" w:rsidR="00541459" w:rsidRPr="00541459" w:rsidRDefault="00541459" w:rsidP="00541459">
      <w:pPr>
        <w:rPr>
          <w:rFonts w:ascii="Helvetica" w:hAnsi="Helvetica" w:cs="Helvetica"/>
          <w:b/>
          <w:bCs/>
          <w:color w:val="222222"/>
          <w:sz w:val="21"/>
          <w:szCs w:val="21"/>
        </w:rPr>
      </w:pPr>
    </w:p>
    <w:p w14:paraId="589EE091"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16. </w:t>
      </w:r>
      <w:r w:rsidRPr="00541459">
        <w:rPr>
          <w:rFonts w:ascii="Helvetica" w:hAnsi="Helvetica" w:cs="Helvetica" w:hint="eastAsia"/>
          <w:b/>
          <w:bCs/>
          <w:color w:val="222222"/>
          <w:sz w:val="21"/>
          <w:szCs w:val="21"/>
        </w:rPr>
        <w:t>Выделение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меченых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дву</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одноцепочечных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фрагментов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ПААГ</w:t>
      </w:r>
      <w:r w:rsidRPr="00541459">
        <w:rPr>
          <w:rFonts w:ascii="Helvetica" w:hAnsi="Helvetica" w:cs="Helvetica"/>
          <w:b/>
          <w:bCs/>
          <w:color w:val="222222"/>
          <w:sz w:val="21"/>
          <w:szCs w:val="21"/>
        </w:rPr>
        <w:t>.</w:t>
      </w:r>
    </w:p>
    <w:p w14:paraId="6219F94A" w14:textId="77777777" w:rsidR="00541459" w:rsidRPr="00541459" w:rsidRDefault="00541459" w:rsidP="00541459">
      <w:pPr>
        <w:rPr>
          <w:rFonts w:ascii="Helvetica" w:hAnsi="Helvetica" w:cs="Helvetica"/>
          <w:b/>
          <w:bCs/>
          <w:color w:val="222222"/>
          <w:sz w:val="21"/>
          <w:szCs w:val="21"/>
        </w:rPr>
      </w:pPr>
    </w:p>
    <w:p w14:paraId="197D7D67"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17. </w:t>
      </w:r>
      <w:r w:rsidRPr="00541459">
        <w:rPr>
          <w:rFonts w:ascii="Helvetica" w:hAnsi="Helvetica" w:cs="Helvetica" w:hint="eastAsia"/>
          <w:b/>
          <w:bCs/>
          <w:color w:val="222222"/>
          <w:sz w:val="21"/>
          <w:szCs w:val="21"/>
        </w:rPr>
        <w:t>Определение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первичной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структуры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ДНК</w:t>
      </w:r>
    </w:p>
    <w:p w14:paraId="7E409302" w14:textId="77777777" w:rsidR="00541459" w:rsidRPr="00541459" w:rsidRDefault="00541459" w:rsidP="00541459">
      <w:pPr>
        <w:rPr>
          <w:rFonts w:ascii="Helvetica" w:hAnsi="Helvetica" w:cs="Helvetica"/>
          <w:b/>
          <w:bCs/>
          <w:color w:val="222222"/>
          <w:sz w:val="21"/>
          <w:szCs w:val="21"/>
        </w:rPr>
      </w:pPr>
    </w:p>
    <w:p w14:paraId="0E54B595"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РЕЗУЛЬТАТЫ</w:t>
      </w:r>
      <w:r w:rsidRPr="00541459">
        <w:rPr>
          <w:rFonts w:ascii="Helvetica" w:hAnsi="Helvetica" w:cs="Helvetica"/>
          <w:b/>
          <w:bCs/>
          <w:color w:val="222222"/>
          <w:sz w:val="21"/>
          <w:szCs w:val="21"/>
        </w:rPr>
        <w:t>.</w:t>
      </w:r>
    </w:p>
    <w:p w14:paraId="62C6C05C" w14:textId="77777777" w:rsidR="00541459" w:rsidRPr="00541459" w:rsidRDefault="00541459" w:rsidP="00541459">
      <w:pPr>
        <w:rPr>
          <w:rFonts w:ascii="Helvetica" w:hAnsi="Helvetica" w:cs="Helvetica"/>
          <w:b/>
          <w:bCs/>
          <w:color w:val="222222"/>
          <w:sz w:val="21"/>
          <w:szCs w:val="21"/>
        </w:rPr>
      </w:pPr>
    </w:p>
    <w:p w14:paraId="7DCE8234"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1. </w:t>
      </w:r>
      <w:r w:rsidRPr="00541459">
        <w:rPr>
          <w:rFonts w:ascii="Helvetica" w:hAnsi="Helvetica" w:cs="Helvetica" w:hint="eastAsia"/>
          <w:b/>
          <w:bCs/>
          <w:color w:val="222222"/>
          <w:sz w:val="21"/>
          <w:szCs w:val="21"/>
        </w:rPr>
        <w:t>Получение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библиотеки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основе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цитоплазматической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А</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отбор</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рекомбинантов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повторы</w:t>
      </w:r>
      <w:r w:rsidRPr="00541459">
        <w:rPr>
          <w:rFonts w:ascii="Helvetica" w:hAnsi="Helvetica" w:cs="Helvetica"/>
          <w:b/>
          <w:bCs/>
          <w:color w:val="222222"/>
          <w:sz w:val="21"/>
          <w:szCs w:val="21"/>
        </w:rPr>
        <w:t xml:space="preserve">. BI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p>
    <w:p w14:paraId="7665FD99" w14:textId="77777777" w:rsidR="00541459" w:rsidRPr="00541459" w:rsidRDefault="00541459" w:rsidP="00541459">
      <w:pPr>
        <w:rPr>
          <w:rFonts w:ascii="Helvetica" w:hAnsi="Helvetica" w:cs="Helvetica"/>
          <w:b/>
          <w:bCs/>
          <w:color w:val="222222"/>
          <w:sz w:val="21"/>
          <w:szCs w:val="21"/>
        </w:rPr>
      </w:pPr>
    </w:p>
    <w:p w14:paraId="41BEC866"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Рестрикционный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анализ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рекомбинантных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клонов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последовательности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гомологичные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элементам</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определение</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типа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клонированных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элементов</w:t>
      </w:r>
    </w:p>
    <w:p w14:paraId="4F1AC799" w14:textId="77777777" w:rsidR="00541459" w:rsidRPr="00541459" w:rsidRDefault="00541459" w:rsidP="00541459">
      <w:pPr>
        <w:rPr>
          <w:rFonts w:ascii="Helvetica" w:hAnsi="Helvetica" w:cs="Helvetica"/>
          <w:b/>
          <w:bCs/>
          <w:color w:val="222222"/>
          <w:sz w:val="21"/>
          <w:szCs w:val="21"/>
        </w:rPr>
      </w:pPr>
    </w:p>
    <w:p w14:paraId="51680A8E"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3. </w:t>
      </w:r>
      <w:r w:rsidRPr="00541459">
        <w:rPr>
          <w:rFonts w:ascii="Helvetica" w:hAnsi="Helvetica" w:cs="Helvetica" w:hint="eastAsia"/>
          <w:b/>
          <w:bCs/>
          <w:color w:val="222222"/>
          <w:sz w:val="21"/>
          <w:szCs w:val="21"/>
        </w:rPr>
        <w:t>Анализ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первичной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структуры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четырех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клонированных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кДНК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элемент</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 </w:t>
      </w:r>
      <w:r w:rsidRPr="00541459">
        <w:rPr>
          <w:rFonts w:ascii="Helvetica" w:hAnsi="Helvetica" w:cs="Helvetica" w:hint="eastAsia"/>
          <w:b/>
          <w:bCs/>
          <w:color w:val="222222"/>
          <w:sz w:val="21"/>
          <w:szCs w:val="21"/>
        </w:rPr>
        <w:t>полная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копия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2-</w:t>
      </w:r>
      <w:r w:rsidRPr="00541459">
        <w:rPr>
          <w:rFonts w:ascii="Helvetica" w:hAnsi="Helvetica" w:cs="Helvetica" w:hint="eastAsia"/>
          <w:b/>
          <w:bCs/>
          <w:color w:val="222222"/>
          <w:sz w:val="21"/>
          <w:szCs w:val="21"/>
        </w:rPr>
        <w:t>последовательности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представлена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одной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из</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мажорных</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полиадени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лированных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p>
    <w:p w14:paraId="1F69B87D" w14:textId="77777777" w:rsidR="00541459" w:rsidRPr="00541459" w:rsidRDefault="00541459" w:rsidP="00541459">
      <w:pPr>
        <w:rPr>
          <w:rFonts w:ascii="Helvetica" w:hAnsi="Helvetica" w:cs="Helvetica"/>
          <w:b/>
          <w:bCs/>
          <w:color w:val="222222"/>
          <w:sz w:val="21"/>
          <w:szCs w:val="21"/>
        </w:rPr>
      </w:pPr>
    </w:p>
    <w:p w14:paraId="35D75127"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4; </w:t>
      </w:r>
      <w:r w:rsidRPr="00541459">
        <w:rPr>
          <w:rFonts w:ascii="Helvetica" w:hAnsi="Helvetica" w:cs="Helvetica" w:hint="eastAsia"/>
          <w:b/>
          <w:bCs/>
          <w:color w:val="222222"/>
          <w:sz w:val="21"/>
          <w:szCs w:val="21"/>
        </w:rPr>
        <w:t>Вг</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мРНКд</w:t>
      </w:r>
      <w:r w:rsidRPr="00541459">
        <w:rPr>
          <w:rFonts w:ascii="Helvetica" w:hAnsi="Helvetica" w:cs="Helvetica"/>
          <w:b/>
          <w:bCs/>
          <w:color w:val="222222"/>
          <w:sz w:val="21"/>
          <w:szCs w:val="21"/>
        </w:rPr>
        <w:t xml:space="preserve">. - </w:t>
      </w:r>
      <w:r w:rsidRPr="00541459">
        <w:rPr>
          <w:rFonts w:ascii="Helvetica" w:hAnsi="Helvetica" w:cs="Helvetica" w:hint="eastAsia"/>
          <w:b/>
          <w:bCs/>
          <w:color w:val="222222"/>
          <w:sz w:val="21"/>
          <w:szCs w:val="21"/>
        </w:rPr>
        <w:t>основной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тип</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2-</w:t>
      </w:r>
      <w:r w:rsidRPr="00541459">
        <w:rPr>
          <w:rFonts w:ascii="Helvetica" w:hAnsi="Helvetica" w:cs="Helvetica" w:hint="eastAsia"/>
          <w:b/>
          <w:bCs/>
          <w:color w:val="222222"/>
          <w:sz w:val="21"/>
          <w:szCs w:val="21"/>
        </w:rPr>
        <w:t>содержащих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Соседствование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уникальной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слабоповторяющейся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последовательности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внутри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транскрипта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w:t>
      </w:r>
      <w:r w:rsidRPr="00541459">
        <w:rPr>
          <w:rFonts w:ascii="Helvetica" w:hAnsi="Helvetica" w:cs="Helvetica"/>
          <w:b/>
          <w:bCs/>
          <w:color w:val="222222"/>
          <w:sz w:val="21"/>
          <w:szCs w:val="21"/>
        </w:rPr>
        <w:t>.</w:t>
      </w:r>
    </w:p>
    <w:p w14:paraId="2051126C" w14:textId="77777777" w:rsidR="00541459" w:rsidRPr="00541459" w:rsidRDefault="00541459" w:rsidP="00541459">
      <w:pPr>
        <w:rPr>
          <w:rFonts w:ascii="Helvetica" w:hAnsi="Helvetica" w:cs="Helvetica"/>
          <w:b/>
          <w:bCs/>
          <w:color w:val="222222"/>
          <w:sz w:val="21"/>
          <w:szCs w:val="21"/>
        </w:rPr>
      </w:pPr>
    </w:p>
    <w:p w14:paraId="613C7720"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b/>
          <w:bCs/>
          <w:color w:val="222222"/>
          <w:sz w:val="21"/>
          <w:szCs w:val="21"/>
        </w:rPr>
        <w:t xml:space="preserve">5. </w:t>
      </w:r>
      <w:r w:rsidRPr="00541459">
        <w:rPr>
          <w:rFonts w:ascii="Helvetica" w:hAnsi="Helvetica" w:cs="Helvetica" w:hint="eastAsia"/>
          <w:b/>
          <w:bCs/>
          <w:color w:val="222222"/>
          <w:sz w:val="21"/>
          <w:szCs w:val="21"/>
        </w:rPr>
        <w:t>Универсальная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ориентация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повторяющихся</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последовательностей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семейства</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2 </w:t>
      </w:r>
      <w:r w:rsidRPr="00541459">
        <w:rPr>
          <w:rFonts w:ascii="Helvetica" w:hAnsi="Helvetica" w:cs="Helvetica" w:hint="eastAsia"/>
          <w:b/>
          <w:bCs/>
          <w:color w:val="222222"/>
          <w:sz w:val="21"/>
          <w:szCs w:val="21"/>
        </w:rPr>
        <w:t>в</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полисомных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цитоплазматических</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полиШ</w:t>
      </w:r>
      <w:r w:rsidRPr="00541459">
        <w:rPr>
          <w:rFonts w:ascii="Helvetica" w:hAnsi="Helvetica" w:cs="Helvetica"/>
          <w:b/>
          <w:bCs/>
          <w:color w:val="222222"/>
          <w:sz w:val="21"/>
          <w:szCs w:val="21"/>
        </w:rPr>
        <w:t>^</w:t>
      </w:r>
      <w:r w:rsidRPr="00541459">
        <w:rPr>
          <w:rFonts w:ascii="Helvetica" w:hAnsi="Helvetica" w:cs="Helvetica" w:hint="eastAsia"/>
          <w:b/>
          <w:bCs/>
          <w:color w:val="222222"/>
          <w:sz w:val="21"/>
          <w:szCs w:val="21"/>
        </w:rPr>
        <w:t>РНК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клеток</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асцитной</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карциномы</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печени</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мыши</w:t>
      </w:r>
    </w:p>
    <w:p w14:paraId="67B2E1D0" w14:textId="77777777" w:rsidR="00541459" w:rsidRPr="00541459" w:rsidRDefault="00541459" w:rsidP="00541459">
      <w:pPr>
        <w:rPr>
          <w:rFonts w:ascii="Helvetica" w:hAnsi="Helvetica" w:cs="Helvetica"/>
          <w:b/>
          <w:bCs/>
          <w:color w:val="222222"/>
          <w:sz w:val="21"/>
          <w:szCs w:val="21"/>
        </w:rPr>
      </w:pPr>
    </w:p>
    <w:p w14:paraId="548DC493" w14:textId="77777777" w:rsidR="00541459" w:rsidRPr="00541459" w:rsidRDefault="00541459" w:rsidP="00541459">
      <w:pPr>
        <w:rPr>
          <w:rFonts w:ascii="Helvetica" w:hAnsi="Helvetica" w:cs="Helvetica"/>
          <w:b/>
          <w:bCs/>
          <w:color w:val="222222"/>
          <w:sz w:val="21"/>
          <w:szCs w:val="21"/>
        </w:rPr>
      </w:pPr>
      <w:r w:rsidRPr="00541459">
        <w:rPr>
          <w:rFonts w:ascii="Helvetica" w:hAnsi="Helvetica" w:cs="Helvetica" w:hint="eastAsia"/>
          <w:b/>
          <w:bCs/>
          <w:color w:val="222222"/>
          <w:sz w:val="21"/>
          <w:szCs w:val="21"/>
        </w:rPr>
        <w:t>ОБСУЖДЕНИЕ</w:t>
      </w:r>
      <w:r w:rsidRPr="00541459">
        <w:rPr>
          <w:rFonts w:ascii="Helvetica" w:hAnsi="Helvetica" w:cs="Helvetica"/>
          <w:b/>
          <w:bCs/>
          <w:color w:val="222222"/>
          <w:sz w:val="21"/>
          <w:szCs w:val="21"/>
        </w:rPr>
        <w:t xml:space="preserve"> </w:t>
      </w:r>
      <w:r w:rsidRPr="00541459">
        <w:rPr>
          <w:rFonts w:ascii="Helvetica" w:hAnsi="Helvetica" w:cs="Helvetica" w:hint="eastAsia"/>
          <w:b/>
          <w:bCs/>
          <w:color w:val="222222"/>
          <w:sz w:val="21"/>
          <w:szCs w:val="21"/>
        </w:rPr>
        <w:t>РЕЗУЛЬТАТОВ</w:t>
      </w:r>
    </w:p>
    <w:p w14:paraId="5DBB1756" w14:textId="77777777" w:rsidR="00541459" w:rsidRPr="00541459" w:rsidRDefault="00541459" w:rsidP="00541459">
      <w:pPr>
        <w:rPr>
          <w:rFonts w:ascii="Helvetica" w:hAnsi="Helvetica" w:cs="Helvetica"/>
          <w:b/>
          <w:bCs/>
          <w:color w:val="222222"/>
          <w:sz w:val="21"/>
          <w:szCs w:val="21"/>
        </w:rPr>
      </w:pPr>
    </w:p>
    <w:p w14:paraId="109CC004" w14:textId="6D7B3992" w:rsidR="00484EB4" w:rsidRPr="00541459" w:rsidRDefault="00541459" w:rsidP="00541459">
      <w:r w:rsidRPr="00541459">
        <w:rPr>
          <w:rFonts w:ascii="Helvetica" w:hAnsi="Helvetica" w:cs="Helvetica" w:hint="eastAsia"/>
          <w:b/>
          <w:bCs/>
          <w:color w:val="222222"/>
          <w:sz w:val="21"/>
          <w:szCs w:val="21"/>
        </w:rPr>
        <w:t>ВЫВОДЫ</w:t>
      </w:r>
      <w:r w:rsidRPr="00541459">
        <w:rPr>
          <w:rFonts w:ascii="Helvetica" w:hAnsi="Helvetica" w:cs="Helvetica"/>
          <w:b/>
          <w:bCs/>
          <w:color w:val="222222"/>
          <w:sz w:val="21"/>
          <w:szCs w:val="21"/>
        </w:rPr>
        <w:t>.</w:t>
      </w:r>
    </w:p>
    <w:sectPr w:rsidR="00484EB4" w:rsidRPr="005414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A30A" w14:textId="77777777" w:rsidR="00100300" w:rsidRDefault="00100300">
      <w:pPr>
        <w:spacing w:after="0" w:line="240" w:lineRule="auto"/>
      </w:pPr>
      <w:r>
        <w:separator/>
      </w:r>
    </w:p>
  </w:endnote>
  <w:endnote w:type="continuationSeparator" w:id="0">
    <w:p w14:paraId="793C27F4" w14:textId="77777777" w:rsidR="00100300" w:rsidRDefault="0010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2536F" w14:textId="77777777" w:rsidR="00100300" w:rsidRDefault="00100300"/>
    <w:p w14:paraId="7777CFBE" w14:textId="77777777" w:rsidR="00100300" w:rsidRDefault="00100300"/>
    <w:p w14:paraId="4A69A721" w14:textId="77777777" w:rsidR="00100300" w:rsidRDefault="00100300"/>
    <w:p w14:paraId="523D879C" w14:textId="77777777" w:rsidR="00100300" w:rsidRDefault="00100300"/>
    <w:p w14:paraId="1D8857B9" w14:textId="77777777" w:rsidR="00100300" w:rsidRDefault="00100300"/>
    <w:p w14:paraId="129A04D7" w14:textId="77777777" w:rsidR="00100300" w:rsidRDefault="00100300"/>
    <w:p w14:paraId="39B85B29" w14:textId="77777777" w:rsidR="00100300" w:rsidRDefault="001003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46254E" wp14:editId="751206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B3DF" w14:textId="77777777" w:rsidR="00100300" w:rsidRDefault="001003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625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20B3DF" w14:textId="77777777" w:rsidR="00100300" w:rsidRDefault="001003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8E106E" w14:textId="77777777" w:rsidR="00100300" w:rsidRDefault="00100300"/>
    <w:p w14:paraId="15193251" w14:textId="77777777" w:rsidR="00100300" w:rsidRDefault="00100300"/>
    <w:p w14:paraId="02AC05B3" w14:textId="77777777" w:rsidR="00100300" w:rsidRDefault="001003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10AB7" wp14:editId="7024ED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7A31D" w14:textId="77777777" w:rsidR="00100300" w:rsidRDefault="00100300"/>
                          <w:p w14:paraId="70F93C1D" w14:textId="77777777" w:rsidR="00100300" w:rsidRDefault="001003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10A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B7A31D" w14:textId="77777777" w:rsidR="00100300" w:rsidRDefault="00100300"/>
                    <w:p w14:paraId="70F93C1D" w14:textId="77777777" w:rsidR="00100300" w:rsidRDefault="001003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636751" w14:textId="77777777" w:rsidR="00100300" w:rsidRDefault="00100300"/>
    <w:p w14:paraId="2C7F4640" w14:textId="77777777" w:rsidR="00100300" w:rsidRDefault="00100300">
      <w:pPr>
        <w:rPr>
          <w:sz w:val="2"/>
          <w:szCs w:val="2"/>
        </w:rPr>
      </w:pPr>
    </w:p>
    <w:p w14:paraId="29B6DC18" w14:textId="77777777" w:rsidR="00100300" w:rsidRDefault="00100300"/>
    <w:p w14:paraId="67264C33" w14:textId="77777777" w:rsidR="00100300" w:rsidRDefault="00100300">
      <w:pPr>
        <w:spacing w:after="0" w:line="240" w:lineRule="auto"/>
      </w:pPr>
    </w:p>
  </w:footnote>
  <w:footnote w:type="continuationSeparator" w:id="0">
    <w:p w14:paraId="231BF869" w14:textId="77777777" w:rsidR="00100300" w:rsidRDefault="0010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00"/>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212920</TotalTime>
  <Pages>5</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2232</cp:revision>
  <cp:lastPrinted>2009-02-06T05:36:00Z</cp:lastPrinted>
  <dcterms:created xsi:type="dcterms:W3CDTF">2024-01-07T13:43:00Z</dcterms:created>
  <dcterms:modified xsi:type="dcterms:W3CDTF">2025-11-22T08:39:00Z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