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4E3B9"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hint="eastAsia"/>
          <w:b/>
          <w:bCs/>
          <w:color w:val="222222"/>
          <w:sz w:val="21"/>
          <w:szCs w:val="21"/>
        </w:rPr>
        <w:t>Арменян</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Армен</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Геворкович</w:t>
      </w:r>
      <w:r w:rsidRPr="00051933">
        <w:rPr>
          <w:rFonts w:ascii="Helvetica" w:hAnsi="Helvetica" w:cs="Helvetica"/>
          <w:b/>
          <w:bCs/>
          <w:color w:val="222222"/>
          <w:sz w:val="21"/>
          <w:szCs w:val="21"/>
        </w:rPr>
        <w:t>.</w:t>
      </w:r>
    </w:p>
    <w:p w14:paraId="6EB10CD1"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hint="eastAsia"/>
          <w:b/>
          <w:bCs/>
          <w:color w:val="222222"/>
          <w:sz w:val="21"/>
          <w:szCs w:val="21"/>
        </w:rPr>
        <w:t>Физико</w:t>
      </w:r>
      <w:r w:rsidRPr="00051933">
        <w:rPr>
          <w:rFonts w:ascii="Helvetica" w:hAnsi="Helvetica" w:cs="Helvetica"/>
          <w:b/>
          <w:bCs/>
          <w:color w:val="222222"/>
          <w:sz w:val="21"/>
          <w:szCs w:val="21"/>
        </w:rPr>
        <w:t>-</w:t>
      </w:r>
      <w:r w:rsidRPr="00051933">
        <w:rPr>
          <w:rFonts w:ascii="Helvetica" w:hAnsi="Helvetica" w:cs="Helvetica" w:hint="eastAsia"/>
          <w:b/>
          <w:bCs/>
          <w:color w:val="222222"/>
          <w:sz w:val="21"/>
          <w:szCs w:val="21"/>
        </w:rPr>
        <w:t>химические</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свойства</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надфн</w:t>
      </w:r>
      <w:r w:rsidRPr="00051933">
        <w:rPr>
          <w:rFonts w:ascii="Helvetica" w:hAnsi="Helvetica" w:cs="Helvetica"/>
          <w:b/>
          <w:bCs/>
          <w:color w:val="222222"/>
          <w:sz w:val="21"/>
          <w:szCs w:val="21"/>
        </w:rPr>
        <w:t>-</w:t>
      </w:r>
      <w:r w:rsidRPr="00051933">
        <w:rPr>
          <w:rFonts w:ascii="Helvetica" w:hAnsi="Helvetica" w:cs="Helvetica" w:hint="eastAsia"/>
          <w:b/>
          <w:bCs/>
          <w:color w:val="222222"/>
          <w:sz w:val="21"/>
          <w:szCs w:val="21"/>
        </w:rPr>
        <w:t>адренодоксин</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редуктазы</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и</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ее</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роль</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в</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гидроксилировании</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стероидов</w:t>
      </w:r>
      <w:r w:rsidRPr="00051933">
        <w:rPr>
          <w:rFonts w:ascii="Helvetica" w:hAnsi="Helvetica" w:cs="Helvetica"/>
          <w:b/>
          <w:bCs/>
          <w:color w:val="222222"/>
          <w:sz w:val="21"/>
          <w:szCs w:val="21"/>
        </w:rPr>
        <w:t xml:space="preserve"> : </w:t>
      </w:r>
      <w:r w:rsidRPr="00051933">
        <w:rPr>
          <w:rFonts w:ascii="Helvetica" w:hAnsi="Helvetica" w:cs="Helvetica" w:hint="eastAsia"/>
          <w:b/>
          <w:bCs/>
          <w:color w:val="222222"/>
          <w:sz w:val="21"/>
          <w:szCs w:val="21"/>
        </w:rPr>
        <w:t>диссертация</w:t>
      </w:r>
      <w:r w:rsidRPr="00051933">
        <w:rPr>
          <w:rFonts w:ascii="Helvetica" w:hAnsi="Helvetica" w:cs="Helvetica"/>
          <w:b/>
          <w:bCs/>
          <w:color w:val="222222"/>
          <w:sz w:val="21"/>
          <w:szCs w:val="21"/>
        </w:rPr>
        <w:t xml:space="preserve"> ... </w:t>
      </w:r>
      <w:r w:rsidRPr="00051933">
        <w:rPr>
          <w:rFonts w:ascii="Helvetica" w:hAnsi="Helvetica" w:cs="Helvetica" w:hint="eastAsia"/>
          <w:b/>
          <w:bCs/>
          <w:color w:val="222222"/>
          <w:sz w:val="21"/>
          <w:szCs w:val="21"/>
        </w:rPr>
        <w:t>кандидата</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биологических</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наук</w:t>
      </w:r>
      <w:r w:rsidRPr="00051933">
        <w:rPr>
          <w:rFonts w:ascii="Helvetica" w:hAnsi="Helvetica" w:cs="Helvetica"/>
          <w:b/>
          <w:bCs/>
          <w:color w:val="222222"/>
          <w:sz w:val="21"/>
          <w:szCs w:val="21"/>
        </w:rPr>
        <w:t xml:space="preserve"> : 03.00.04. - </w:t>
      </w:r>
      <w:r w:rsidRPr="00051933">
        <w:rPr>
          <w:rFonts w:ascii="Helvetica" w:hAnsi="Helvetica" w:cs="Helvetica" w:hint="eastAsia"/>
          <w:b/>
          <w:bCs/>
          <w:color w:val="222222"/>
          <w:sz w:val="21"/>
          <w:szCs w:val="21"/>
        </w:rPr>
        <w:t>Ереван</w:t>
      </w:r>
      <w:r w:rsidRPr="00051933">
        <w:rPr>
          <w:rFonts w:ascii="Helvetica" w:hAnsi="Helvetica" w:cs="Helvetica"/>
          <w:b/>
          <w:bCs/>
          <w:color w:val="222222"/>
          <w:sz w:val="21"/>
          <w:szCs w:val="21"/>
        </w:rPr>
        <w:t xml:space="preserve">, 1984. - 142 </w:t>
      </w:r>
      <w:r w:rsidRPr="00051933">
        <w:rPr>
          <w:rFonts w:ascii="Helvetica" w:hAnsi="Helvetica" w:cs="Helvetica" w:hint="eastAsia"/>
          <w:b/>
          <w:bCs/>
          <w:color w:val="222222"/>
          <w:sz w:val="21"/>
          <w:szCs w:val="21"/>
        </w:rPr>
        <w:t>с</w:t>
      </w:r>
      <w:r w:rsidRPr="00051933">
        <w:rPr>
          <w:rFonts w:ascii="Helvetica" w:hAnsi="Helvetica" w:cs="Helvetica"/>
          <w:b/>
          <w:bCs/>
          <w:color w:val="222222"/>
          <w:sz w:val="21"/>
          <w:szCs w:val="21"/>
        </w:rPr>
        <w:t xml:space="preserve">. : </w:t>
      </w:r>
      <w:r w:rsidRPr="00051933">
        <w:rPr>
          <w:rFonts w:ascii="Helvetica" w:hAnsi="Helvetica" w:cs="Helvetica" w:hint="eastAsia"/>
          <w:b/>
          <w:bCs/>
          <w:color w:val="222222"/>
          <w:sz w:val="21"/>
          <w:szCs w:val="21"/>
        </w:rPr>
        <w:t>ил</w:t>
      </w:r>
      <w:r w:rsidRPr="00051933">
        <w:rPr>
          <w:rFonts w:ascii="Helvetica" w:hAnsi="Helvetica" w:cs="Helvetica"/>
          <w:b/>
          <w:bCs/>
          <w:color w:val="222222"/>
          <w:sz w:val="21"/>
          <w:szCs w:val="21"/>
        </w:rPr>
        <w:t>.</w:t>
      </w:r>
    </w:p>
    <w:p w14:paraId="19459B40"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hint="eastAsia"/>
          <w:b/>
          <w:bCs/>
          <w:color w:val="222222"/>
          <w:sz w:val="21"/>
          <w:szCs w:val="21"/>
        </w:rPr>
        <w:t>больше</w:t>
      </w:r>
    </w:p>
    <w:p w14:paraId="1E619A54"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hint="eastAsia"/>
          <w:b/>
          <w:bCs/>
          <w:color w:val="222222"/>
          <w:sz w:val="21"/>
          <w:szCs w:val="21"/>
        </w:rPr>
        <w:t>Цитаты</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из</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текста</w:t>
      </w:r>
      <w:r w:rsidRPr="00051933">
        <w:rPr>
          <w:rFonts w:ascii="Helvetica" w:hAnsi="Helvetica" w:cs="Helvetica"/>
          <w:b/>
          <w:bCs/>
          <w:color w:val="222222"/>
          <w:sz w:val="21"/>
          <w:szCs w:val="21"/>
        </w:rPr>
        <w:t>:</w:t>
      </w:r>
    </w:p>
    <w:p w14:paraId="216A4536"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hint="eastAsia"/>
          <w:b/>
          <w:bCs/>
          <w:color w:val="222222"/>
          <w:sz w:val="21"/>
          <w:szCs w:val="21"/>
        </w:rPr>
        <w:t>стр</w:t>
      </w:r>
      <w:r w:rsidRPr="00051933">
        <w:rPr>
          <w:rFonts w:ascii="Helvetica" w:hAnsi="Helvetica" w:cs="Helvetica"/>
          <w:b/>
          <w:bCs/>
          <w:color w:val="222222"/>
          <w:sz w:val="21"/>
          <w:szCs w:val="21"/>
        </w:rPr>
        <w:t>. 1</w:t>
      </w:r>
    </w:p>
    <w:p w14:paraId="04EDE10B"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b/>
          <w:bCs/>
          <w:color w:val="222222"/>
          <w:sz w:val="21"/>
          <w:szCs w:val="21"/>
        </w:rPr>
        <w:t>^</w:t>
      </w:r>
      <w:r w:rsidRPr="00051933">
        <w:rPr>
          <w:rFonts w:ascii="Helvetica" w:hAnsi="Helvetica" w:cs="Helvetica" w:hint="eastAsia"/>
          <w:b/>
          <w:bCs/>
          <w:color w:val="222222"/>
          <w:sz w:val="21"/>
          <w:szCs w:val="21"/>
        </w:rPr>
        <w:t>Г</w:t>
      </w:r>
      <w:r w:rsidRPr="00051933">
        <w:rPr>
          <w:rFonts w:ascii="Helvetica" w:hAnsi="Helvetica" w:cs="Helvetica"/>
          <w:b/>
          <w:bCs/>
          <w:color w:val="222222"/>
          <w:sz w:val="21"/>
          <w:szCs w:val="21"/>
        </w:rPr>
        <w:t>.^^'</w:t>
      </w:r>
      <w:r w:rsidRPr="00051933">
        <w:rPr>
          <w:rFonts w:ascii="Helvetica" w:hAnsi="Helvetica" w:cs="Helvetica" w:hint="eastAsia"/>
          <w:b/>
          <w:bCs/>
          <w:color w:val="222222"/>
          <w:sz w:val="21"/>
          <w:szCs w:val="21"/>
        </w:rPr>
        <w:t>З</w:t>
      </w:r>
      <w:r w:rsidRPr="00051933">
        <w:rPr>
          <w:rFonts w:ascii="Helvetica" w:hAnsi="Helvetica" w:cs="Helvetica"/>
          <w:b/>
          <w:bCs/>
          <w:color w:val="222222"/>
          <w:sz w:val="21"/>
          <w:szCs w:val="21"/>
        </w:rPr>
        <w:t>/</w:t>
      </w:r>
      <w:r w:rsidRPr="00051933">
        <w:rPr>
          <w:rFonts w:ascii="Helvetica" w:hAnsi="Helvetica" w:cs="Helvetica" w:hint="eastAsia"/>
          <w:b/>
          <w:bCs/>
          <w:color w:val="222222"/>
          <w:sz w:val="21"/>
          <w:szCs w:val="21"/>
        </w:rPr>
        <w:t>ЗЗЗ</w:t>
      </w:r>
      <w:r w:rsidRPr="00051933">
        <w:rPr>
          <w:rFonts w:ascii="Helvetica" w:hAnsi="Helvetica" w:cs="Helvetica"/>
          <w:b/>
          <w:bCs/>
          <w:color w:val="222222"/>
          <w:sz w:val="21"/>
          <w:szCs w:val="21"/>
        </w:rPr>
        <w:t>-</w:t>
      </w:r>
      <w:r w:rsidRPr="00051933">
        <w:rPr>
          <w:rFonts w:ascii="Helvetica" w:hAnsi="Helvetica" w:cs="Helvetica" w:hint="eastAsia"/>
          <w:b/>
          <w:bCs/>
          <w:color w:val="222222"/>
          <w:sz w:val="21"/>
          <w:szCs w:val="21"/>
        </w:rPr>
        <w:t>Л</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АКАДЕМИЯ</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НАУК</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АРМЯНСКОЙ</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ССР</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ИНСТИТУТ</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БИОХИМИИ</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На</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правах</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рукописи</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АРМЕНЯН</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АРМЕН</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ГЕВОРКОВИЧ</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УДК</w:t>
      </w:r>
      <w:r w:rsidRPr="00051933">
        <w:rPr>
          <w:rFonts w:ascii="Helvetica" w:hAnsi="Helvetica" w:cs="Helvetica"/>
          <w:b/>
          <w:bCs/>
          <w:color w:val="222222"/>
          <w:sz w:val="21"/>
          <w:szCs w:val="21"/>
        </w:rPr>
        <w:t xml:space="preserve"> 5 7 7 . 1 5 2 . 1 6 9 </w:t>
      </w:r>
      <w:r w:rsidRPr="00051933">
        <w:rPr>
          <w:rFonts w:ascii="Helvetica" w:hAnsi="Helvetica" w:cs="Helvetica" w:hint="eastAsia"/>
          <w:b/>
          <w:bCs/>
          <w:color w:val="222222"/>
          <w:sz w:val="21"/>
          <w:szCs w:val="21"/>
        </w:rPr>
        <w:t>ФИЗИКО</w:t>
      </w:r>
      <w:r w:rsidRPr="00051933">
        <w:rPr>
          <w:rFonts w:ascii="Helvetica" w:hAnsi="Helvetica" w:cs="Helvetica"/>
          <w:b/>
          <w:bCs/>
          <w:color w:val="222222"/>
          <w:sz w:val="21"/>
          <w:szCs w:val="21"/>
        </w:rPr>
        <w:t>-</w:t>
      </w:r>
      <w:r w:rsidRPr="00051933">
        <w:rPr>
          <w:rFonts w:ascii="Helvetica" w:hAnsi="Helvetica" w:cs="Helvetica" w:hint="eastAsia"/>
          <w:b/>
          <w:bCs/>
          <w:color w:val="222222"/>
          <w:sz w:val="21"/>
          <w:szCs w:val="21"/>
        </w:rPr>
        <w:t>ХИМИЧЕСКИЕ</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СВОЙСТВА</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НАДФН</w:t>
      </w:r>
      <w:r w:rsidRPr="00051933">
        <w:rPr>
          <w:rFonts w:ascii="Helvetica" w:hAnsi="Helvetica" w:cs="Helvetica"/>
          <w:b/>
          <w:bCs/>
          <w:color w:val="222222"/>
          <w:sz w:val="21"/>
          <w:szCs w:val="21"/>
        </w:rPr>
        <w:t>-</w:t>
      </w:r>
      <w:r w:rsidRPr="00051933">
        <w:rPr>
          <w:rFonts w:ascii="Helvetica" w:hAnsi="Helvetica" w:cs="Helvetica" w:hint="eastAsia"/>
          <w:b/>
          <w:bCs/>
          <w:color w:val="222222"/>
          <w:sz w:val="21"/>
          <w:szCs w:val="21"/>
        </w:rPr>
        <w:t>АДРЕНОДОКСИН</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РЕДУКТАЗЫ</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И</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ЕЕ</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РОЛЬ</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В</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ШДРОКСИЖРОВАНИИ</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СТЕРОИДОВ</w:t>
      </w:r>
      <w:r w:rsidRPr="00051933">
        <w:rPr>
          <w:rFonts w:ascii="Helvetica" w:hAnsi="Helvetica" w:cs="Helvetica"/>
          <w:b/>
          <w:bCs/>
          <w:color w:val="222222"/>
          <w:sz w:val="21"/>
          <w:szCs w:val="21"/>
        </w:rPr>
        <w:t xml:space="preserve"> 03.00.04 </w:t>
      </w:r>
      <w:r w:rsidRPr="00051933">
        <w:rPr>
          <w:rFonts w:ascii="Helvetica" w:hAnsi="Helvetica" w:cs="Helvetica" w:hint="eastAsia"/>
          <w:b/>
          <w:bCs/>
          <w:color w:val="222222"/>
          <w:sz w:val="21"/>
          <w:szCs w:val="21"/>
        </w:rPr>
        <w:t>БИОХИМИЯ</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Д</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и</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с</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с</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е</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р</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т</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а</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ц</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и</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я</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на</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соискание</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ученой</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степени</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кандидата</w:t>
      </w:r>
    </w:p>
    <w:p w14:paraId="34DF0DDB"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hint="eastAsia"/>
          <w:b/>
          <w:bCs/>
          <w:color w:val="222222"/>
          <w:sz w:val="21"/>
          <w:szCs w:val="21"/>
        </w:rPr>
        <w:t>стр</w:t>
      </w:r>
      <w:r w:rsidRPr="00051933">
        <w:rPr>
          <w:rFonts w:ascii="Helvetica" w:hAnsi="Helvetica" w:cs="Helvetica"/>
          <w:b/>
          <w:bCs/>
          <w:color w:val="222222"/>
          <w:sz w:val="21"/>
          <w:szCs w:val="21"/>
        </w:rPr>
        <w:t>. 2</w:t>
      </w:r>
    </w:p>
    <w:p w14:paraId="6C236080"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hint="eastAsia"/>
          <w:b/>
          <w:bCs/>
          <w:color w:val="222222"/>
          <w:sz w:val="21"/>
          <w:szCs w:val="21"/>
        </w:rPr>
        <w:t>§</w:t>
      </w:r>
      <w:r w:rsidRPr="00051933">
        <w:rPr>
          <w:rFonts w:ascii="Helvetica" w:hAnsi="Helvetica" w:cs="Helvetica"/>
          <w:b/>
          <w:bCs/>
          <w:color w:val="222222"/>
          <w:sz w:val="21"/>
          <w:szCs w:val="21"/>
        </w:rPr>
        <w:t xml:space="preserve"> I. </w:t>
      </w:r>
      <w:r w:rsidRPr="00051933">
        <w:rPr>
          <w:rFonts w:ascii="Helvetica" w:hAnsi="Helvetica" w:cs="Helvetica" w:hint="eastAsia"/>
          <w:b/>
          <w:bCs/>
          <w:color w:val="222222"/>
          <w:sz w:val="21"/>
          <w:szCs w:val="21"/>
        </w:rPr>
        <w:t>Митохондриальные</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системы</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гидроксилирования</w:t>
      </w:r>
      <w:r w:rsidRPr="00051933">
        <w:rPr>
          <w:rFonts w:ascii="Helvetica" w:hAnsi="Helvetica" w:cs="Helvetica"/>
          <w:b/>
          <w:bCs/>
          <w:color w:val="222222"/>
          <w:sz w:val="21"/>
          <w:szCs w:val="21"/>
        </w:rPr>
        <w:t xml:space="preserve"> .... </w:t>
      </w:r>
      <w:r w:rsidRPr="00051933">
        <w:rPr>
          <w:rFonts w:ascii="Helvetica" w:hAnsi="Helvetica" w:cs="Helvetica" w:hint="eastAsia"/>
          <w:b/>
          <w:bCs/>
          <w:color w:val="222222"/>
          <w:sz w:val="21"/>
          <w:szCs w:val="21"/>
        </w:rPr>
        <w:t>§</w:t>
      </w:r>
      <w:r w:rsidRPr="00051933">
        <w:rPr>
          <w:rFonts w:ascii="Helvetica" w:hAnsi="Helvetica" w:cs="Helvetica"/>
          <w:b/>
          <w:bCs/>
          <w:color w:val="222222"/>
          <w:sz w:val="21"/>
          <w:szCs w:val="21"/>
        </w:rPr>
        <w:t xml:space="preserve"> 2. </w:t>
      </w:r>
      <w:r w:rsidRPr="00051933">
        <w:rPr>
          <w:rFonts w:ascii="Helvetica" w:hAnsi="Helvetica" w:cs="Helvetica" w:hint="eastAsia"/>
          <w:b/>
          <w:bCs/>
          <w:color w:val="222222"/>
          <w:sz w:val="21"/>
          <w:szCs w:val="21"/>
        </w:rPr>
        <w:t>Свойства</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адренодоксина</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w:t>
      </w:r>
      <w:r w:rsidRPr="00051933">
        <w:rPr>
          <w:rFonts w:ascii="Helvetica" w:hAnsi="Helvetica" w:cs="Helvetica"/>
          <w:b/>
          <w:bCs/>
          <w:color w:val="222222"/>
          <w:sz w:val="21"/>
          <w:szCs w:val="21"/>
        </w:rPr>
        <w:t xml:space="preserve"> 3. </w:t>
      </w:r>
      <w:r w:rsidRPr="00051933">
        <w:rPr>
          <w:rFonts w:ascii="Helvetica" w:hAnsi="Helvetica" w:cs="Helvetica" w:hint="eastAsia"/>
          <w:b/>
          <w:bCs/>
          <w:color w:val="222222"/>
          <w:sz w:val="21"/>
          <w:szCs w:val="21"/>
        </w:rPr>
        <w:t>Свойства</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флавопротеиноБ</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w:t>
      </w:r>
      <w:r w:rsidRPr="00051933">
        <w:rPr>
          <w:rFonts w:ascii="Helvetica" w:hAnsi="Helvetica" w:cs="Helvetica"/>
          <w:b/>
          <w:bCs/>
          <w:color w:val="222222"/>
          <w:sz w:val="21"/>
          <w:szCs w:val="21"/>
        </w:rPr>
        <w:t xml:space="preserve"> 4. </w:t>
      </w:r>
      <w:r w:rsidRPr="00051933">
        <w:rPr>
          <w:rFonts w:ascii="Helvetica" w:hAnsi="Helvetica" w:cs="Helvetica" w:hint="eastAsia"/>
          <w:b/>
          <w:bCs/>
          <w:color w:val="222222"/>
          <w:sz w:val="21"/>
          <w:szCs w:val="21"/>
        </w:rPr>
        <w:t>Свойства</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адренодоксин</w:t>
      </w:r>
      <w:r w:rsidRPr="00051933">
        <w:rPr>
          <w:rFonts w:ascii="Helvetica" w:hAnsi="Helvetica" w:cs="Helvetica"/>
          <w:b/>
          <w:bCs/>
          <w:color w:val="222222"/>
          <w:sz w:val="21"/>
          <w:szCs w:val="21"/>
        </w:rPr>
        <w:t>-</w:t>
      </w:r>
      <w:r w:rsidRPr="00051933">
        <w:rPr>
          <w:rFonts w:ascii="Helvetica" w:hAnsi="Helvetica" w:cs="Helvetica" w:hint="eastAsia"/>
          <w:b/>
          <w:bCs/>
          <w:color w:val="222222"/>
          <w:sz w:val="21"/>
          <w:szCs w:val="21"/>
        </w:rPr>
        <w:t>редуктазы</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w:t>
      </w:r>
      <w:r w:rsidRPr="00051933">
        <w:rPr>
          <w:rFonts w:ascii="Helvetica" w:hAnsi="Helvetica" w:cs="Helvetica"/>
          <w:b/>
          <w:bCs/>
          <w:color w:val="222222"/>
          <w:sz w:val="21"/>
          <w:szCs w:val="21"/>
        </w:rPr>
        <w:t xml:space="preserve"> ,5. </w:t>
      </w:r>
      <w:r w:rsidRPr="00051933">
        <w:rPr>
          <w:rFonts w:ascii="Helvetica" w:hAnsi="Helvetica" w:cs="Helvetica" w:hint="eastAsia"/>
          <w:b/>
          <w:bCs/>
          <w:color w:val="222222"/>
          <w:sz w:val="21"/>
          <w:szCs w:val="21"/>
        </w:rPr>
        <w:t>Взаимодействие</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адренодоксин</w:t>
      </w:r>
      <w:r w:rsidRPr="00051933">
        <w:rPr>
          <w:rFonts w:ascii="Helvetica" w:hAnsi="Helvetica" w:cs="Helvetica"/>
          <w:b/>
          <w:bCs/>
          <w:color w:val="222222"/>
          <w:sz w:val="21"/>
          <w:szCs w:val="21"/>
        </w:rPr>
        <w:t>-</w:t>
      </w:r>
      <w:r w:rsidRPr="00051933">
        <w:rPr>
          <w:rFonts w:ascii="Helvetica" w:hAnsi="Helvetica" w:cs="Helvetica" w:hint="eastAsia"/>
          <w:b/>
          <w:bCs/>
          <w:color w:val="222222"/>
          <w:sz w:val="21"/>
          <w:szCs w:val="21"/>
        </w:rPr>
        <w:t>редуктазы</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с</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суб­</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стратами</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w:t>
      </w:r>
      <w:r w:rsidRPr="00051933">
        <w:rPr>
          <w:rFonts w:ascii="Helvetica" w:hAnsi="Helvetica" w:cs="Helvetica"/>
          <w:b/>
          <w:bCs/>
          <w:color w:val="222222"/>
          <w:sz w:val="21"/>
          <w:szCs w:val="21"/>
        </w:rPr>
        <w:t xml:space="preserve"> 6. </w:t>
      </w:r>
      <w:r w:rsidRPr="00051933">
        <w:rPr>
          <w:rFonts w:ascii="Helvetica" w:hAnsi="Helvetica" w:cs="Helvetica" w:hint="eastAsia"/>
          <w:b/>
          <w:bCs/>
          <w:color w:val="222222"/>
          <w:sz w:val="21"/>
          <w:szCs w:val="21"/>
        </w:rPr>
        <w:t>Реконструкция</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митохондриальной</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системы</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гидрок­</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силирования</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ГЛАВА</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П</w:t>
      </w:r>
      <w:r w:rsidRPr="00051933">
        <w:rPr>
          <w:rFonts w:ascii="Helvetica" w:hAnsi="Helvetica" w:cs="Helvetica"/>
          <w:b/>
          <w:bCs/>
          <w:color w:val="222222"/>
          <w:sz w:val="21"/>
          <w:szCs w:val="21"/>
        </w:rPr>
        <w:t>.</w:t>
      </w:r>
      <w:r w:rsidRPr="00051933">
        <w:rPr>
          <w:rFonts w:ascii="Helvetica" w:hAnsi="Helvetica" w:cs="Helvetica" w:hint="eastAsia"/>
          <w:b/>
          <w:bCs/>
          <w:color w:val="222222"/>
          <w:sz w:val="21"/>
          <w:szCs w:val="21"/>
        </w:rPr>
        <w:t>МЕТОдаЧВСКАЯ</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ЧАСТЬ</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w:t>
      </w:r>
    </w:p>
    <w:p w14:paraId="2439F574"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hint="eastAsia"/>
          <w:b/>
          <w:bCs/>
          <w:color w:val="222222"/>
          <w:sz w:val="21"/>
          <w:szCs w:val="21"/>
        </w:rPr>
        <w:t>стр</w:t>
      </w:r>
      <w:r w:rsidRPr="00051933">
        <w:rPr>
          <w:rFonts w:ascii="Helvetica" w:hAnsi="Helvetica" w:cs="Helvetica"/>
          <w:b/>
          <w:bCs/>
          <w:color w:val="222222"/>
          <w:sz w:val="21"/>
          <w:szCs w:val="21"/>
        </w:rPr>
        <w:t>. 3</w:t>
      </w:r>
    </w:p>
    <w:p w14:paraId="5E8A2CCB"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b/>
          <w:bCs/>
          <w:color w:val="222222"/>
          <w:sz w:val="21"/>
          <w:szCs w:val="21"/>
        </w:rPr>
        <w:t>3</w:t>
      </w:r>
      <w:r w:rsidRPr="00051933">
        <w:rPr>
          <w:rFonts w:ascii="Helvetica" w:hAnsi="Helvetica" w:cs="Helvetica" w:hint="eastAsia"/>
          <w:b/>
          <w:bCs/>
          <w:color w:val="222222"/>
          <w:sz w:val="21"/>
          <w:szCs w:val="21"/>
        </w:rPr>
        <w:t>детергентами</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w:t>
      </w:r>
      <w:r w:rsidRPr="00051933">
        <w:rPr>
          <w:rFonts w:ascii="Helvetica" w:hAnsi="Helvetica" w:cs="Helvetica"/>
          <w:b/>
          <w:bCs/>
          <w:color w:val="222222"/>
          <w:sz w:val="21"/>
          <w:szCs w:val="21"/>
        </w:rPr>
        <w:t xml:space="preserve"> 3. </w:t>
      </w:r>
      <w:r w:rsidRPr="00051933">
        <w:rPr>
          <w:rFonts w:ascii="Helvetica" w:hAnsi="Helvetica" w:cs="Helvetica" w:hint="eastAsia"/>
          <w:b/>
          <w:bCs/>
          <w:color w:val="222222"/>
          <w:sz w:val="21"/>
          <w:szCs w:val="21"/>
        </w:rPr>
        <w:t>Физико</w:t>
      </w:r>
      <w:r w:rsidRPr="00051933">
        <w:rPr>
          <w:rFonts w:ascii="Helvetica" w:hAnsi="Helvetica" w:cs="Helvetica"/>
          <w:b/>
          <w:bCs/>
          <w:color w:val="222222"/>
          <w:sz w:val="21"/>
          <w:szCs w:val="21"/>
        </w:rPr>
        <w:t>-</w:t>
      </w:r>
      <w:r w:rsidRPr="00051933">
        <w:rPr>
          <w:rFonts w:ascii="Helvetica" w:hAnsi="Helvetica" w:cs="Helvetica" w:hint="eastAsia"/>
          <w:b/>
          <w:bCs/>
          <w:color w:val="222222"/>
          <w:sz w:val="21"/>
          <w:szCs w:val="21"/>
        </w:rPr>
        <w:t>химические</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свойства</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адфенодоксин</w:t>
      </w:r>
      <w:r w:rsidRPr="00051933">
        <w:rPr>
          <w:rFonts w:ascii="Helvetica" w:hAnsi="Helvetica" w:cs="Helvetica"/>
          <w:b/>
          <w:bCs/>
          <w:color w:val="222222"/>
          <w:sz w:val="21"/>
          <w:szCs w:val="21"/>
        </w:rPr>
        <w:t>-</w:t>
      </w:r>
      <w:r w:rsidRPr="00051933">
        <w:rPr>
          <w:rFonts w:ascii="Helvetica" w:hAnsi="Helvetica" w:cs="Helvetica" w:hint="eastAsia"/>
          <w:b/>
          <w:bCs/>
          <w:color w:val="222222"/>
          <w:sz w:val="21"/>
          <w:szCs w:val="21"/>
        </w:rPr>
        <w:t>редуктазы</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w:t>
      </w:r>
      <w:r w:rsidRPr="00051933">
        <w:rPr>
          <w:rFonts w:ascii="Helvetica" w:hAnsi="Helvetica" w:cs="Helvetica"/>
          <w:b/>
          <w:bCs/>
          <w:color w:val="222222"/>
          <w:sz w:val="21"/>
          <w:szCs w:val="21"/>
        </w:rPr>
        <w:t xml:space="preserve"> 4, </w:t>
      </w:r>
      <w:r w:rsidRPr="00051933">
        <w:rPr>
          <w:rFonts w:ascii="Helvetica" w:hAnsi="Helvetica" w:cs="Helvetica" w:hint="eastAsia"/>
          <w:b/>
          <w:bCs/>
          <w:color w:val="222222"/>
          <w:sz w:val="21"/>
          <w:szCs w:val="21"/>
        </w:rPr>
        <w:t>Определение</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триптофановых</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остатков</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адренодоксин</w:t>
      </w:r>
      <w:r w:rsidRPr="00051933">
        <w:rPr>
          <w:rFonts w:ascii="Helvetica" w:hAnsi="Helvetica" w:cs="Helvetica"/>
          <w:b/>
          <w:bCs/>
          <w:color w:val="222222"/>
          <w:sz w:val="21"/>
          <w:szCs w:val="21"/>
        </w:rPr>
        <w:t>-</w:t>
      </w:r>
      <w:r w:rsidRPr="00051933">
        <w:rPr>
          <w:rFonts w:ascii="Helvetica" w:hAnsi="Helvetica" w:cs="Helvetica" w:hint="eastAsia"/>
          <w:b/>
          <w:bCs/>
          <w:color w:val="222222"/>
          <w:sz w:val="21"/>
          <w:szCs w:val="21"/>
        </w:rPr>
        <w:t>редуктазы</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w:t>
      </w:r>
      <w:r w:rsidRPr="00051933">
        <w:rPr>
          <w:rFonts w:ascii="Helvetica" w:hAnsi="Helvetica" w:cs="Helvetica"/>
          <w:b/>
          <w:bCs/>
          <w:color w:val="222222"/>
          <w:sz w:val="21"/>
          <w:szCs w:val="21"/>
        </w:rPr>
        <w:t xml:space="preserve"> 5. </w:t>
      </w:r>
      <w:r w:rsidRPr="00051933">
        <w:rPr>
          <w:rFonts w:ascii="Helvetica" w:hAnsi="Helvetica" w:cs="Helvetica" w:hint="eastAsia"/>
          <w:b/>
          <w:bCs/>
          <w:color w:val="222222"/>
          <w:sz w:val="21"/>
          <w:szCs w:val="21"/>
        </w:rPr>
        <w:t>Исследование</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структуры</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адренодоксин</w:t>
      </w:r>
      <w:r w:rsidRPr="00051933">
        <w:rPr>
          <w:rFonts w:ascii="Helvetica" w:hAnsi="Helvetica" w:cs="Helvetica"/>
          <w:b/>
          <w:bCs/>
          <w:color w:val="222222"/>
          <w:sz w:val="21"/>
          <w:szCs w:val="21"/>
        </w:rPr>
        <w:t>-</w:t>
      </w:r>
      <w:r w:rsidRPr="00051933">
        <w:rPr>
          <w:rFonts w:ascii="Helvetica" w:hAnsi="Helvetica" w:cs="Helvetica" w:hint="eastAsia"/>
          <w:b/>
          <w:bCs/>
          <w:color w:val="222222"/>
          <w:sz w:val="21"/>
          <w:szCs w:val="21"/>
        </w:rPr>
        <w:t>редуктазы</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методом</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селективного</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тушения</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флуоресценции</w:t>
      </w:r>
      <w:r w:rsidRPr="00051933">
        <w:rPr>
          <w:rFonts w:ascii="Helvetica" w:hAnsi="Helvetica" w:cs="Helvetica"/>
          <w:b/>
          <w:bCs/>
          <w:color w:val="222222"/>
          <w:sz w:val="21"/>
          <w:szCs w:val="21"/>
        </w:rPr>
        <w:t xml:space="preserve"> ... </w:t>
      </w:r>
      <w:r w:rsidRPr="00051933">
        <w:rPr>
          <w:rFonts w:ascii="Helvetica" w:hAnsi="Helvetica" w:cs="Helvetica" w:hint="eastAsia"/>
          <w:b/>
          <w:bCs/>
          <w:color w:val="222222"/>
          <w:sz w:val="21"/>
          <w:szCs w:val="21"/>
        </w:rPr>
        <w:t>§</w:t>
      </w:r>
      <w:r w:rsidRPr="00051933">
        <w:rPr>
          <w:rFonts w:ascii="Helvetica" w:hAnsi="Helvetica" w:cs="Helvetica"/>
          <w:b/>
          <w:bCs/>
          <w:color w:val="222222"/>
          <w:sz w:val="21"/>
          <w:szCs w:val="21"/>
        </w:rPr>
        <w:t xml:space="preserve"> 6. </w:t>
      </w:r>
      <w:r w:rsidRPr="00051933">
        <w:rPr>
          <w:rFonts w:ascii="Helvetica" w:hAnsi="Helvetica" w:cs="Helvetica" w:hint="eastAsia"/>
          <w:b/>
          <w:bCs/>
          <w:color w:val="222222"/>
          <w:sz w:val="21"/>
          <w:szCs w:val="21"/>
        </w:rPr>
        <w:t>Влияние</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НАДФН</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на</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триптофановуго</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флуоресценцию</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адренодоксин</w:t>
      </w:r>
      <w:r w:rsidRPr="00051933">
        <w:rPr>
          <w:rFonts w:ascii="Helvetica" w:hAnsi="Helvetica" w:cs="Helvetica"/>
          <w:b/>
          <w:bCs/>
          <w:color w:val="222222"/>
          <w:sz w:val="21"/>
          <w:szCs w:val="21"/>
        </w:rPr>
        <w:t>-</w:t>
      </w:r>
      <w:r w:rsidRPr="00051933">
        <w:rPr>
          <w:rFonts w:ascii="Helvetica" w:hAnsi="Helvetica" w:cs="Helvetica" w:hint="eastAsia"/>
          <w:b/>
          <w:bCs/>
          <w:color w:val="222222"/>
          <w:sz w:val="21"/>
          <w:szCs w:val="21"/>
        </w:rPr>
        <w:t>редуктазы</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w:t>
      </w:r>
      <w:r w:rsidRPr="00051933">
        <w:rPr>
          <w:rFonts w:ascii="Helvetica" w:hAnsi="Helvetica" w:cs="Helvetica"/>
          <w:b/>
          <w:bCs/>
          <w:color w:val="222222"/>
          <w:sz w:val="21"/>
          <w:szCs w:val="21"/>
        </w:rPr>
        <w:t xml:space="preserve"> 7,</w:t>
      </w:r>
    </w:p>
    <w:p w14:paraId="75E556C9" w14:textId="77777777" w:rsidR="00051933" w:rsidRPr="00051933" w:rsidRDefault="00051933" w:rsidP="00051933">
      <w:pPr>
        <w:rPr>
          <w:rFonts w:ascii="Helvetica" w:hAnsi="Helvetica" w:cs="Helvetica"/>
          <w:b/>
          <w:bCs/>
          <w:color w:val="222222"/>
          <w:sz w:val="21"/>
          <w:szCs w:val="21"/>
        </w:rPr>
      </w:pPr>
    </w:p>
    <w:p w14:paraId="7A3F6490"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hint="eastAsia"/>
          <w:b/>
          <w:bCs/>
          <w:color w:val="222222"/>
          <w:sz w:val="21"/>
          <w:szCs w:val="21"/>
        </w:rPr>
        <w:t>Оглавление</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диссертации</w:t>
      </w:r>
    </w:p>
    <w:p w14:paraId="6D01D8C7"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hint="eastAsia"/>
          <w:b/>
          <w:bCs/>
          <w:color w:val="222222"/>
          <w:sz w:val="21"/>
          <w:szCs w:val="21"/>
        </w:rPr>
        <w:t>кандидат</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биологических</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наук</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Арменян</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Армен</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Геворкович</w:t>
      </w:r>
    </w:p>
    <w:p w14:paraId="7AE63CDB"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hint="eastAsia"/>
          <w:b/>
          <w:bCs/>
          <w:color w:val="222222"/>
          <w:sz w:val="21"/>
          <w:szCs w:val="21"/>
        </w:rPr>
        <w:t>ВВЕДЕНИЕ</w:t>
      </w:r>
    </w:p>
    <w:p w14:paraId="6DB9936B" w14:textId="77777777" w:rsidR="00051933" w:rsidRPr="00051933" w:rsidRDefault="00051933" w:rsidP="00051933">
      <w:pPr>
        <w:rPr>
          <w:rFonts w:ascii="Helvetica" w:hAnsi="Helvetica" w:cs="Helvetica"/>
          <w:b/>
          <w:bCs/>
          <w:color w:val="222222"/>
          <w:sz w:val="21"/>
          <w:szCs w:val="21"/>
        </w:rPr>
      </w:pPr>
    </w:p>
    <w:p w14:paraId="03596570"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hint="eastAsia"/>
          <w:b/>
          <w:bCs/>
          <w:color w:val="222222"/>
          <w:sz w:val="21"/>
          <w:szCs w:val="21"/>
        </w:rPr>
        <w:t>ГЛАВА</w:t>
      </w:r>
      <w:r w:rsidRPr="00051933">
        <w:rPr>
          <w:rFonts w:ascii="Helvetica" w:hAnsi="Helvetica" w:cs="Helvetica"/>
          <w:b/>
          <w:bCs/>
          <w:color w:val="222222"/>
          <w:sz w:val="21"/>
          <w:szCs w:val="21"/>
        </w:rPr>
        <w:t xml:space="preserve"> I. </w:t>
      </w:r>
      <w:r w:rsidRPr="00051933">
        <w:rPr>
          <w:rFonts w:ascii="Helvetica" w:hAnsi="Helvetica" w:cs="Helvetica" w:hint="eastAsia"/>
          <w:b/>
          <w:bCs/>
          <w:color w:val="222222"/>
          <w:sz w:val="21"/>
          <w:szCs w:val="21"/>
        </w:rPr>
        <w:t>ОБЗОР</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ЛИТЕРАТУРЫ</w:t>
      </w:r>
      <w:r w:rsidRPr="00051933">
        <w:rPr>
          <w:rFonts w:ascii="Helvetica" w:hAnsi="Helvetica" w:cs="Helvetica"/>
          <w:b/>
          <w:bCs/>
          <w:color w:val="222222"/>
          <w:sz w:val="21"/>
          <w:szCs w:val="21"/>
        </w:rPr>
        <w:t>.</w:t>
      </w:r>
    </w:p>
    <w:p w14:paraId="17952D04" w14:textId="77777777" w:rsidR="00051933" w:rsidRPr="00051933" w:rsidRDefault="00051933" w:rsidP="00051933">
      <w:pPr>
        <w:rPr>
          <w:rFonts w:ascii="Helvetica" w:hAnsi="Helvetica" w:cs="Helvetica"/>
          <w:b/>
          <w:bCs/>
          <w:color w:val="222222"/>
          <w:sz w:val="21"/>
          <w:szCs w:val="21"/>
        </w:rPr>
      </w:pPr>
    </w:p>
    <w:p w14:paraId="50ECB630"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hint="eastAsia"/>
          <w:b/>
          <w:bCs/>
          <w:color w:val="222222"/>
          <w:sz w:val="21"/>
          <w:szCs w:val="21"/>
        </w:rPr>
        <w:t>§</w:t>
      </w:r>
      <w:r w:rsidRPr="00051933">
        <w:rPr>
          <w:rFonts w:ascii="Helvetica" w:hAnsi="Helvetica" w:cs="Helvetica"/>
          <w:b/>
          <w:bCs/>
          <w:color w:val="222222"/>
          <w:sz w:val="21"/>
          <w:szCs w:val="21"/>
        </w:rPr>
        <w:t xml:space="preserve"> I. </w:t>
      </w:r>
      <w:r w:rsidRPr="00051933">
        <w:rPr>
          <w:rFonts w:ascii="Helvetica" w:hAnsi="Helvetica" w:cs="Helvetica" w:hint="eastAsia"/>
          <w:b/>
          <w:bCs/>
          <w:color w:val="222222"/>
          <w:sz w:val="21"/>
          <w:szCs w:val="21"/>
        </w:rPr>
        <w:t>Митохондриалъные</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системы</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гидроксилировалия</w:t>
      </w:r>
    </w:p>
    <w:p w14:paraId="24163112" w14:textId="77777777" w:rsidR="00051933" w:rsidRPr="00051933" w:rsidRDefault="00051933" w:rsidP="00051933">
      <w:pPr>
        <w:rPr>
          <w:rFonts w:ascii="Helvetica" w:hAnsi="Helvetica" w:cs="Helvetica"/>
          <w:b/>
          <w:bCs/>
          <w:color w:val="222222"/>
          <w:sz w:val="21"/>
          <w:szCs w:val="21"/>
        </w:rPr>
      </w:pPr>
    </w:p>
    <w:p w14:paraId="02654D05"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hint="eastAsia"/>
          <w:b/>
          <w:bCs/>
          <w:color w:val="222222"/>
          <w:sz w:val="21"/>
          <w:szCs w:val="21"/>
        </w:rPr>
        <w:t>§</w:t>
      </w:r>
      <w:r w:rsidRPr="00051933">
        <w:rPr>
          <w:rFonts w:ascii="Helvetica" w:hAnsi="Helvetica" w:cs="Helvetica"/>
          <w:b/>
          <w:bCs/>
          <w:color w:val="222222"/>
          <w:sz w:val="21"/>
          <w:szCs w:val="21"/>
        </w:rPr>
        <w:t xml:space="preserve"> 2. </w:t>
      </w:r>
      <w:r w:rsidRPr="00051933">
        <w:rPr>
          <w:rFonts w:ascii="Helvetica" w:hAnsi="Helvetica" w:cs="Helvetica" w:hint="eastAsia"/>
          <w:b/>
          <w:bCs/>
          <w:color w:val="222222"/>
          <w:sz w:val="21"/>
          <w:szCs w:val="21"/>
        </w:rPr>
        <w:t>Свойства</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адренодоксина</w:t>
      </w:r>
      <w:r w:rsidRPr="00051933">
        <w:rPr>
          <w:rFonts w:ascii="Helvetica" w:hAnsi="Helvetica" w:cs="Helvetica"/>
          <w:b/>
          <w:bCs/>
          <w:color w:val="222222"/>
          <w:sz w:val="21"/>
          <w:szCs w:val="21"/>
        </w:rPr>
        <w:t>.</w:t>
      </w:r>
    </w:p>
    <w:p w14:paraId="03486541" w14:textId="77777777" w:rsidR="00051933" w:rsidRPr="00051933" w:rsidRDefault="00051933" w:rsidP="00051933">
      <w:pPr>
        <w:rPr>
          <w:rFonts w:ascii="Helvetica" w:hAnsi="Helvetica" w:cs="Helvetica"/>
          <w:b/>
          <w:bCs/>
          <w:color w:val="222222"/>
          <w:sz w:val="21"/>
          <w:szCs w:val="21"/>
        </w:rPr>
      </w:pPr>
    </w:p>
    <w:p w14:paraId="0B611715"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hint="eastAsia"/>
          <w:b/>
          <w:bCs/>
          <w:color w:val="222222"/>
          <w:sz w:val="21"/>
          <w:szCs w:val="21"/>
        </w:rPr>
        <w:t>§</w:t>
      </w:r>
      <w:r w:rsidRPr="00051933">
        <w:rPr>
          <w:rFonts w:ascii="Helvetica" w:hAnsi="Helvetica" w:cs="Helvetica"/>
          <w:b/>
          <w:bCs/>
          <w:color w:val="222222"/>
          <w:sz w:val="21"/>
          <w:szCs w:val="21"/>
        </w:rPr>
        <w:t xml:space="preserve"> 3. </w:t>
      </w:r>
      <w:r w:rsidRPr="00051933">
        <w:rPr>
          <w:rFonts w:ascii="Helvetica" w:hAnsi="Helvetica" w:cs="Helvetica" w:hint="eastAsia"/>
          <w:b/>
          <w:bCs/>
          <w:color w:val="222222"/>
          <w:sz w:val="21"/>
          <w:szCs w:val="21"/>
        </w:rPr>
        <w:t>Свойства</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флавопротеинов</w:t>
      </w:r>
      <w:r w:rsidRPr="00051933">
        <w:rPr>
          <w:rFonts w:ascii="Helvetica" w:hAnsi="Helvetica" w:cs="Helvetica"/>
          <w:b/>
          <w:bCs/>
          <w:color w:val="222222"/>
          <w:sz w:val="21"/>
          <w:szCs w:val="21"/>
        </w:rPr>
        <w:t xml:space="preserve"> .II</w:t>
      </w:r>
    </w:p>
    <w:p w14:paraId="26BF280A" w14:textId="77777777" w:rsidR="00051933" w:rsidRPr="00051933" w:rsidRDefault="00051933" w:rsidP="00051933">
      <w:pPr>
        <w:rPr>
          <w:rFonts w:ascii="Helvetica" w:hAnsi="Helvetica" w:cs="Helvetica"/>
          <w:b/>
          <w:bCs/>
          <w:color w:val="222222"/>
          <w:sz w:val="21"/>
          <w:szCs w:val="21"/>
        </w:rPr>
      </w:pPr>
    </w:p>
    <w:p w14:paraId="0E6FC851"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hint="eastAsia"/>
          <w:b/>
          <w:bCs/>
          <w:color w:val="222222"/>
          <w:sz w:val="21"/>
          <w:szCs w:val="21"/>
        </w:rPr>
        <w:t>§</w:t>
      </w:r>
      <w:r w:rsidRPr="00051933">
        <w:rPr>
          <w:rFonts w:ascii="Helvetica" w:hAnsi="Helvetica" w:cs="Helvetica"/>
          <w:b/>
          <w:bCs/>
          <w:color w:val="222222"/>
          <w:sz w:val="21"/>
          <w:szCs w:val="21"/>
        </w:rPr>
        <w:t xml:space="preserve"> 4. </w:t>
      </w:r>
      <w:r w:rsidRPr="00051933">
        <w:rPr>
          <w:rFonts w:ascii="Helvetica" w:hAnsi="Helvetica" w:cs="Helvetica" w:hint="eastAsia"/>
          <w:b/>
          <w:bCs/>
          <w:color w:val="222222"/>
          <w:sz w:val="21"/>
          <w:szCs w:val="21"/>
        </w:rPr>
        <w:t>Свойства</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адренодоксин</w:t>
      </w:r>
      <w:r w:rsidRPr="00051933">
        <w:rPr>
          <w:rFonts w:ascii="Helvetica" w:hAnsi="Helvetica" w:cs="Helvetica"/>
          <w:b/>
          <w:bCs/>
          <w:color w:val="222222"/>
          <w:sz w:val="21"/>
          <w:szCs w:val="21"/>
        </w:rPr>
        <w:t>-</w:t>
      </w:r>
      <w:r w:rsidRPr="00051933">
        <w:rPr>
          <w:rFonts w:ascii="Helvetica" w:hAnsi="Helvetica" w:cs="Helvetica" w:hint="eastAsia"/>
          <w:b/>
          <w:bCs/>
          <w:color w:val="222222"/>
          <w:sz w:val="21"/>
          <w:szCs w:val="21"/>
        </w:rPr>
        <w:t>редуктазы</w:t>
      </w:r>
      <w:r w:rsidRPr="00051933">
        <w:rPr>
          <w:rFonts w:ascii="Helvetica" w:hAnsi="Helvetica" w:cs="Helvetica"/>
          <w:b/>
          <w:bCs/>
          <w:color w:val="222222"/>
          <w:sz w:val="21"/>
          <w:szCs w:val="21"/>
        </w:rPr>
        <w:t>.</w:t>
      </w:r>
    </w:p>
    <w:p w14:paraId="71649407" w14:textId="77777777" w:rsidR="00051933" w:rsidRPr="00051933" w:rsidRDefault="00051933" w:rsidP="00051933">
      <w:pPr>
        <w:rPr>
          <w:rFonts w:ascii="Helvetica" w:hAnsi="Helvetica" w:cs="Helvetica"/>
          <w:b/>
          <w:bCs/>
          <w:color w:val="222222"/>
          <w:sz w:val="21"/>
          <w:szCs w:val="21"/>
        </w:rPr>
      </w:pPr>
    </w:p>
    <w:p w14:paraId="3A8FD11F"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hint="eastAsia"/>
          <w:b/>
          <w:bCs/>
          <w:color w:val="222222"/>
          <w:sz w:val="21"/>
          <w:szCs w:val="21"/>
        </w:rPr>
        <w:t>§</w:t>
      </w:r>
      <w:r w:rsidRPr="00051933">
        <w:rPr>
          <w:rFonts w:ascii="Helvetica" w:hAnsi="Helvetica" w:cs="Helvetica"/>
          <w:b/>
          <w:bCs/>
          <w:color w:val="222222"/>
          <w:sz w:val="21"/>
          <w:szCs w:val="21"/>
        </w:rPr>
        <w:t xml:space="preserve"> ,5. </w:t>
      </w:r>
      <w:r w:rsidRPr="00051933">
        <w:rPr>
          <w:rFonts w:ascii="Helvetica" w:hAnsi="Helvetica" w:cs="Helvetica" w:hint="eastAsia"/>
          <w:b/>
          <w:bCs/>
          <w:color w:val="222222"/>
          <w:sz w:val="21"/>
          <w:szCs w:val="21"/>
        </w:rPr>
        <w:t>Взаимодействие</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адренодоксин</w:t>
      </w:r>
      <w:r w:rsidRPr="00051933">
        <w:rPr>
          <w:rFonts w:ascii="Helvetica" w:hAnsi="Helvetica" w:cs="Helvetica"/>
          <w:b/>
          <w:bCs/>
          <w:color w:val="222222"/>
          <w:sz w:val="21"/>
          <w:szCs w:val="21"/>
        </w:rPr>
        <w:t>-</w:t>
      </w:r>
      <w:r w:rsidRPr="00051933">
        <w:rPr>
          <w:rFonts w:ascii="Helvetica" w:hAnsi="Helvetica" w:cs="Helvetica" w:hint="eastAsia"/>
          <w:b/>
          <w:bCs/>
          <w:color w:val="222222"/>
          <w:sz w:val="21"/>
          <w:szCs w:val="21"/>
        </w:rPr>
        <w:t>редуктазы</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с</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субстратами</w:t>
      </w:r>
    </w:p>
    <w:p w14:paraId="3A56606A" w14:textId="77777777" w:rsidR="00051933" w:rsidRPr="00051933" w:rsidRDefault="00051933" w:rsidP="00051933">
      <w:pPr>
        <w:rPr>
          <w:rFonts w:ascii="Helvetica" w:hAnsi="Helvetica" w:cs="Helvetica"/>
          <w:b/>
          <w:bCs/>
          <w:color w:val="222222"/>
          <w:sz w:val="21"/>
          <w:szCs w:val="21"/>
        </w:rPr>
      </w:pPr>
    </w:p>
    <w:p w14:paraId="1EBD874B"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hint="eastAsia"/>
          <w:b/>
          <w:bCs/>
          <w:color w:val="222222"/>
          <w:sz w:val="21"/>
          <w:szCs w:val="21"/>
        </w:rPr>
        <w:t>§</w:t>
      </w:r>
      <w:r w:rsidRPr="00051933">
        <w:rPr>
          <w:rFonts w:ascii="Helvetica" w:hAnsi="Helvetica" w:cs="Helvetica"/>
          <w:b/>
          <w:bCs/>
          <w:color w:val="222222"/>
          <w:sz w:val="21"/>
          <w:szCs w:val="21"/>
        </w:rPr>
        <w:t xml:space="preserve"> 6. </w:t>
      </w:r>
      <w:r w:rsidRPr="00051933">
        <w:rPr>
          <w:rFonts w:ascii="Helvetica" w:hAnsi="Helvetica" w:cs="Helvetica" w:hint="eastAsia"/>
          <w:b/>
          <w:bCs/>
          <w:color w:val="222222"/>
          <w:sz w:val="21"/>
          <w:szCs w:val="21"/>
        </w:rPr>
        <w:t>Реконструкция</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митохондриальной</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системы</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гидроксилировалия</w:t>
      </w:r>
    </w:p>
    <w:p w14:paraId="67FC1858" w14:textId="77777777" w:rsidR="00051933" w:rsidRPr="00051933" w:rsidRDefault="00051933" w:rsidP="00051933">
      <w:pPr>
        <w:rPr>
          <w:rFonts w:ascii="Helvetica" w:hAnsi="Helvetica" w:cs="Helvetica"/>
          <w:b/>
          <w:bCs/>
          <w:color w:val="222222"/>
          <w:sz w:val="21"/>
          <w:szCs w:val="21"/>
        </w:rPr>
      </w:pPr>
    </w:p>
    <w:p w14:paraId="4D3EC87A"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hint="eastAsia"/>
          <w:b/>
          <w:bCs/>
          <w:color w:val="222222"/>
          <w:sz w:val="21"/>
          <w:szCs w:val="21"/>
        </w:rPr>
        <w:t>ГЛАВА</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Л</w:t>
      </w:r>
      <w:r w:rsidRPr="00051933">
        <w:rPr>
          <w:rFonts w:ascii="Helvetica" w:hAnsi="Helvetica" w:cs="Helvetica"/>
          <w:b/>
          <w:bCs/>
          <w:color w:val="222222"/>
          <w:sz w:val="21"/>
          <w:szCs w:val="21"/>
        </w:rPr>
        <w:t>.</w:t>
      </w:r>
      <w:r w:rsidRPr="00051933">
        <w:rPr>
          <w:rFonts w:ascii="Helvetica" w:hAnsi="Helvetica" w:cs="Helvetica" w:hint="eastAsia"/>
          <w:b/>
          <w:bCs/>
          <w:color w:val="222222"/>
          <w:sz w:val="21"/>
          <w:szCs w:val="21"/>
        </w:rPr>
        <w:t>МЕГОДИЧЕСКАЯ</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ЧАСТЬ</w:t>
      </w:r>
      <w:r w:rsidRPr="00051933">
        <w:rPr>
          <w:rFonts w:ascii="Helvetica" w:hAnsi="Helvetica" w:cs="Helvetica"/>
          <w:b/>
          <w:bCs/>
          <w:color w:val="222222"/>
          <w:sz w:val="21"/>
          <w:szCs w:val="21"/>
        </w:rPr>
        <w:t>.</w:t>
      </w:r>
    </w:p>
    <w:p w14:paraId="7C9DC85C" w14:textId="77777777" w:rsidR="00051933" w:rsidRPr="00051933" w:rsidRDefault="00051933" w:rsidP="00051933">
      <w:pPr>
        <w:rPr>
          <w:rFonts w:ascii="Helvetica" w:hAnsi="Helvetica" w:cs="Helvetica"/>
          <w:b/>
          <w:bCs/>
          <w:color w:val="222222"/>
          <w:sz w:val="21"/>
          <w:szCs w:val="21"/>
        </w:rPr>
      </w:pPr>
    </w:p>
    <w:p w14:paraId="4C1C5BAB"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hint="eastAsia"/>
          <w:b/>
          <w:bCs/>
          <w:color w:val="222222"/>
          <w:sz w:val="21"/>
          <w:szCs w:val="21"/>
        </w:rPr>
        <w:t>§</w:t>
      </w:r>
      <w:r w:rsidRPr="00051933">
        <w:rPr>
          <w:rFonts w:ascii="Helvetica" w:hAnsi="Helvetica" w:cs="Helvetica"/>
          <w:b/>
          <w:bCs/>
          <w:color w:val="222222"/>
          <w:sz w:val="21"/>
          <w:szCs w:val="21"/>
        </w:rPr>
        <w:t xml:space="preserve"> I. </w:t>
      </w:r>
      <w:r w:rsidRPr="00051933">
        <w:rPr>
          <w:rFonts w:ascii="Helvetica" w:hAnsi="Helvetica" w:cs="Helvetica" w:hint="eastAsia"/>
          <w:b/>
          <w:bCs/>
          <w:color w:val="222222"/>
          <w:sz w:val="21"/>
          <w:szCs w:val="21"/>
        </w:rPr>
        <w:t>Реактивы</w:t>
      </w:r>
      <w:r w:rsidRPr="00051933">
        <w:rPr>
          <w:rFonts w:ascii="Helvetica" w:hAnsi="Helvetica" w:cs="Helvetica"/>
          <w:b/>
          <w:bCs/>
          <w:color w:val="222222"/>
          <w:sz w:val="21"/>
          <w:szCs w:val="21"/>
        </w:rPr>
        <w:t>.</w:t>
      </w:r>
    </w:p>
    <w:p w14:paraId="76F59ED6" w14:textId="77777777" w:rsidR="00051933" w:rsidRPr="00051933" w:rsidRDefault="00051933" w:rsidP="00051933">
      <w:pPr>
        <w:rPr>
          <w:rFonts w:ascii="Helvetica" w:hAnsi="Helvetica" w:cs="Helvetica"/>
          <w:b/>
          <w:bCs/>
          <w:color w:val="222222"/>
          <w:sz w:val="21"/>
          <w:szCs w:val="21"/>
        </w:rPr>
      </w:pPr>
    </w:p>
    <w:p w14:paraId="47DB7147"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hint="eastAsia"/>
          <w:b/>
          <w:bCs/>
          <w:color w:val="222222"/>
          <w:sz w:val="21"/>
          <w:szCs w:val="21"/>
        </w:rPr>
        <w:t>§</w:t>
      </w:r>
      <w:r w:rsidRPr="00051933">
        <w:rPr>
          <w:rFonts w:ascii="Helvetica" w:hAnsi="Helvetica" w:cs="Helvetica"/>
          <w:b/>
          <w:bCs/>
          <w:color w:val="222222"/>
          <w:sz w:val="21"/>
          <w:szCs w:val="21"/>
        </w:rPr>
        <w:t xml:space="preserve"> 2. </w:t>
      </w:r>
      <w:r w:rsidRPr="00051933">
        <w:rPr>
          <w:rFonts w:ascii="Helvetica" w:hAnsi="Helvetica" w:cs="Helvetica" w:hint="eastAsia"/>
          <w:b/>
          <w:bCs/>
          <w:color w:val="222222"/>
          <w:sz w:val="21"/>
          <w:szCs w:val="21"/>
        </w:rPr>
        <w:t>Приборы</w:t>
      </w:r>
      <w:r w:rsidRPr="00051933">
        <w:rPr>
          <w:rFonts w:ascii="Helvetica" w:hAnsi="Helvetica" w:cs="Helvetica"/>
          <w:b/>
          <w:bCs/>
          <w:color w:val="222222"/>
          <w:sz w:val="21"/>
          <w:szCs w:val="21"/>
        </w:rPr>
        <w:t>.</w:t>
      </w:r>
    </w:p>
    <w:p w14:paraId="48957C3F" w14:textId="77777777" w:rsidR="00051933" w:rsidRPr="00051933" w:rsidRDefault="00051933" w:rsidP="00051933">
      <w:pPr>
        <w:rPr>
          <w:rFonts w:ascii="Helvetica" w:hAnsi="Helvetica" w:cs="Helvetica"/>
          <w:b/>
          <w:bCs/>
          <w:color w:val="222222"/>
          <w:sz w:val="21"/>
          <w:szCs w:val="21"/>
        </w:rPr>
      </w:pPr>
    </w:p>
    <w:p w14:paraId="29CC535B"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hint="eastAsia"/>
          <w:b/>
          <w:bCs/>
          <w:color w:val="222222"/>
          <w:sz w:val="21"/>
          <w:szCs w:val="21"/>
        </w:rPr>
        <w:t>§</w:t>
      </w:r>
      <w:r w:rsidRPr="00051933">
        <w:rPr>
          <w:rFonts w:ascii="Helvetica" w:hAnsi="Helvetica" w:cs="Helvetica"/>
          <w:b/>
          <w:bCs/>
          <w:color w:val="222222"/>
          <w:sz w:val="21"/>
          <w:szCs w:val="21"/>
        </w:rPr>
        <w:t xml:space="preserve"> 3. </w:t>
      </w:r>
      <w:r w:rsidRPr="00051933">
        <w:rPr>
          <w:rFonts w:ascii="Helvetica" w:hAnsi="Helvetica" w:cs="Helvetica" w:hint="eastAsia"/>
          <w:b/>
          <w:bCs/>
          <w:color w:val="222222"/>
          <w:sz w:val="21"/>
          <w:szCs w:val="21"/>
        </w:rPr>
        <w:t>Методы</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исследования</w:t>
      </w:r>
      <w:r w:rsidRPr="00051933">
        <w:rPr>
          <w:rFonts w:ascii="Helvetica" w:hAnsi="Helvetica" w:cs="Helvetica"/>
          <w:b/>
          <w:bCs/>
          <w:color w:val="222222"/>
          <w:sz w:val="21"/>
          <w:szCs w:val="21"/>
        </w:rPr>
        <w:t>.</w:t>
      </w:r>
    </w:p>
    <w:p w14:paraId="1EA69510" w14:textId="77777777" w:rsidR="00051933" w:rsidRPr="00051933" w:rsidRDefault="00051933" w:rsidP="00051933">
      <w:pPr>
        <w:rPr>
          <w:rFonts w:ascii="Helvetica" w:hAnsi="Helvetica" w:cs="Helvetica"/>
          <w:b/>
          <w:bCs/>
          <w:color w:val="222222"/>
          <w:sz w:val="21"/>
          <w:szCs w:val="21"/>
        </w:rPr>
      </w:pPr>
    </w:p>
    <w:p w14:paraId="77B159D4"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hint="eastAsia"/>
          <w:b/>
          <w:bCs/>
          <w:color w:val="222222"/>
          <w:sz w:val="21"/>
          <w:szCs w:val="21"/>
        </w:rPr>
        <w:t>§</w:t>
      </w:r>
      <w:r w:rsidRPr="00051933">
        <w:rPr>
          <w:rFonts w:ascii="Helvetica" w:hAnsi="Helvetica" w:cs="Helvetica"/>
          <w:b/>
          <w:bCs/>
          <w:color w:val="222222"/>
          <w:sz w:val="21"/>
          <w:szCs w:val="21"/>
        </w:rPr>
        <w:t xml:space="preserve"> 4. </w:t>
      </w:r>
      <w:r w:rsidRPr="00051933">
        <w:rPr>
          <w:rFonts w:ascii="Helvetica" w:hAnsi="Helvetica" w:cs="Helvetica" w:hint="eastAsia"/>
          <w:b/>
          <w:bCs/>
          <w:color w:val="222222"/>
          <w:sz w:val="21"/>
          <w:szCs w:val="21"/>
        </w:rPr>
        <w:t>Выделение</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и</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очистка</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белковых</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препаратов</w:t>
      </w:r>
      <w:r w:rsidRPr="00051933">
        <w:rPr>
          <w:rFonts w:ascii="Helvetica" w:hAnsi="Helvetica" w:cs="Helvetica"/>
          <w:b/>
          <w:bCs/>
          <w:color w:val="222222"/>
          <w:sz w:val="21"/>
          <w:szCs w:val="21"/>
        </w:rPr>
        <w:t>.</w:t>
      </w:r>
    </w:p>
    <w:p w14:paraId="69D0241B" w14:textId="77777777" w:rsidR="00051933" w:rsidRPr="00051933" w:rsidRDefault="00051933" w:rsidP="00051933">
      <w:pPr>
        <w:rPr>
          <w:rFonts w:ascii="Helvetica" w:hAnsi="Helvetica" w:cs="Helvetica"/>
          <w:b/>
          <w:bCs/>
          <w:color w:val="222222"/>
          <w:sz w:val="21"/>
          <w:szCs w:val="21"/>
        </w:rPr>
      </w:pPr>
    </w:p>
    <w:p w14:paraId="71061704"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b/>
          <w:bCs/>
          <w:color w:val="222222"/>
          <w:sz w:val="21"/>
          <w:szCs w:val="21"/>
        </w:rPr>
        <w:t xml:space="preserve">4.1. </w:t>
      </w:r>
      <w:r w:rsidRPr="00051933">
        <w:rPr>
          <w:rFonts w:ascii="Helvetica" w:hAnsi="Helvetica" w:cs="Helvetica" w:hint="eastAsia"/>
          <w:b/>
          <w:bCs/>
          <w:color w:val="222222"/>
          <w:sz w:val="21"/>
          <w:szCs w:val="21"/>
        </w:rPr>
        <w:t>Получение</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митохондрий</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из</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коры</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надпочечников</w:t>
      </w:r>
      <w:r w:rsidRPr="00051933">
        <w:rPr>
          <w:rFonts w:ascii="Helvetica" w:hAnsi="Helvetica" w:cs="Helvetica"/>
          <w:b/>
          <w:bCs/>
          <w:color w:val="222222"/>
          <w:sz w:val="21"/>
          <w:szCs w:val="21"/>
        </w:rPr>
        <w:t xml:space="preserve"> 4.2. </w:t>
      </w:r>
      <w:r w:rsidRPr="00051933">
        <w:rPr>
          <w:rFonts w:ascii="Helvetica" w:hAnsi="Helvetica" w:cs="Helvetica" w:hint="eastAsia"/>
          <w:b/>
          <w:bCs/>
          <w:color w:val="222222"/>
          <w:sz w:val="21"/>
          <w:szCs w:val="21"/>
        </w:rPr>
        <w:t>Очистка</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адренодоксина</w:t>
      </w:r>
      <w:r w:rsidRPr="00051933">
        <w:rPr>
          <w:rFonts w:ascii="Helvetica" w:hAnsi="Helvetica" w:cs="Helvetica"/>
          <w:b/>
          <w:bCs/>
          <w:color w:val="222222"/>
          <w:sz w:val="21"/>
          <w:szCs w:val="21"/>
        </w:rPr>
        <w:t>.</w:t>
      </w:r>
    </w:p>
    <w:p w14:paraId="11ADF449" w14:textId="77777777" w:rsidR="00051933" w:rsidRPr="00051933" w:rsidRDefault="00051933" w:rsidP="00051933">
      <w:pPr>
        <w:rPr>
          <w:rFonts w:ascii="Helvetica" w:hAnsi="Helvetica" w:cs="Helvetica"/>
          <w:b/>
          <w:bCs/>
          <w:color w:val="222222"/>
          <w:sz w:val="21"/>
          <w:szCs w:val="21"/>
        </w:rPr>
      </w:pPr>
    </w:p>
    <w:p w14:paraId="59814380"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b/>
          <w:bCs/>
          <w:color w:val="222222"/>
          <w:sz w:val="21"/>
          <w:szCs w:val="21"/>
        </w:rPr>
        <w:t xml:space="preserve">4.3. </w:t>
      </w:r>
      <w:r w:rsidRPr="00051933">
        <w:rPr>
          <w:rFonts w:ascii="Helvetica" w:hAnsi="Helvetica" w:cs="Helvetica" w:hint="eastAsia"/>
          <w:b/>
          <w:bCs/>
          <w:color w:val="222222"/>
          <w:sz w:val="21"/>
          <w:szCs w:val="21"/>
        </w:rPr>
        <w:t>Очистка</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цитохрома</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с</w:t>
      </w:r>
    </w:p>
    <w:p w14:paraId="4F075B11" w14:textId="77777777" w:rsidR="00051933" w:rsidRPr="00051933" w:rsidRDefault="00051933" w:rsidP="00051933">
      <w:pPr>
        <w:rPr>
          <w:rFonts w:ascii="Helvetica" w:hAnsi="Helvetica" w:cs="Helvetica"/>
          <w:b/>
          <w:bCs/>
          <w:color w:val="222222"/>
          <w:sz w:val="21"/>
          <w:szCs w:val="21"/>
        </w:rPr>
      </w:pPr>
    </w:p>
    <w:p w14:paraId="683D85A6"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b/>
          <w:bCs/>
          <w:color w:val="222222"/>
          <w:sz w:val="21"/>
          <w:szCs w:val="21"/>
        </w:rPr>
        <w:t xml:space="preserve">4.4. </w:t>
      </w:r>
      <w:r w:rsidRPr="00051933">
        <w:rPr>
          <w:rFonts w:ascii="Helvetica" w:hAnsi="Helvetica" w:cs="Helvetica" w:hint="eastAsia"/>
          <w:b/>
          <w:bCs/>
          <w:color w:val="222222"/>
          <w:sz w:val="21"/>
          <w:szCs w:val="21"/>
        </w:rPr>
        <w:t>Приготовление</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адренодоксин</w:t>
      </w:r>
      <w:r w:rsidRPr="00051933">
        <w:rPr>
          <w:rFonts w:ascii="Helvetica" w:hAnsi="Helvetica" w:cs="Helvetica"/>
          <w:b/>
          <w:bCs/>
          <w:color w:val="222222"/>
          <w:sz w:val="21"/>
          <w:szCs w:val="21"/>
        </w:rPr>
        <w:t>-</w:t>
      </w:r>
      <w:r w:rsidRPr="00051933">
        <w:rPr>
          <w:rFonts w:ascii="Helvetica" w:hAnsi="Helvetica" w:cs="Helvetica" w:hint="eastAsia"/>
          <w:b/>
          <w:bCs/>
          <w:color w:val="222222"/>
          <w:sz w:val="21"/>
          <w:szCs w:val="21"/>
        </w:rPr>
        <w:t>сефарозы</w:t>
      </w:r>
      <w:r w:rsidRPr="00051933">
        <w:rPr>
          <w:rFonts w:ascii="Helvetica" w:hAnsi="Helvetica" w:cs="Helvetica"/>
          <w:b/>
          <w:bCs/>
          <w:color w:val="222222"/>
          <w:sz w:val="21"/>
          <w:szCs w:val="21"/>
        </w:rPr>
        <w:t>.</w:t>
      </w:r>
    </w:p>
    <w:p w14:paraId="1B3D0F6B" w14:textId="77777777" w:rsidR="00051933" w:rsidRPr="00051933" w:rsidRDefault="00051933" w:rsidP="00051933">
      <w:pPr>
        <w:rPr>
          <w:rFonts w:ascii="Helvetica" w:hAnsi="Helvetica" w:cs="Helvetica"/>
          <w:b/>
          <w:bCs/>
          <w:color w:val="222222"/>
          <w:sz w:val="21"/>
          <w:szCs w:val="21"/>
        </w:rPr>
      </w:pPr>
    </w:p>
    <w:p w14:paraId="108534BF"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b/>
          <w:bCs/>
          <w:color w:val="222222"/>
          <w:sz w:val="21"/>
          <w:szCs w:val="21"/>
        </w:rPr>
        <w:t xml:space="preserve">4.5. </w:t>
      </w:r>
      <w:r w:rsidRPr="00051933">
        <w:rPr>
          <w:rFonts w:ascii="Helvetica" w:hAnsi="Helvetica" w:cs="Helvetica" w:hint="eastAsia"/>
          <w:b/>
          <w:bCs/>
          <w:color w:val="222222"/>
          <w:sz w:val="21"/>
          <w:szCs w:val="21"/>
        </w:rPr>
        <w:t>Очистка</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адренодоксин</w:t>
      </w:r>
      <w:r w:rsidRPr="00051933">
        <w:rPr>
          <w:rFonts w:ascii="Helvetica" w:hAnsi="Helvetica" w:cs="Helvetica"/>
          <w:b/>
          <w:bCs/>
          <w:color w:val="222222"/>
          <w:sz w:val="21"/>
          <w:szCs w:val="21"/>
        </w:rPr>
        <w:t>-</w:t>
      </w:r>
      <w:r w:rsidRPr="00051933">
        <w:rPr>
          <w:rFonts w:ascii="Helvetica" w:hAnsi="Helvetica" w:cs="Helvetica" w:hint="eastAsia"/>
          <w:b/>
          <w:bCs/>
          <w:color w:val="222222"/>
          <w:sz w:val="21"/>
          <w:szCs w:val="21"/>
        </w:rPr>
        <w:t>редуктазы</w:t>
      </w:r>
      <w:r w:rsidRPr="00051933">
        <w:rPr>
          <w:rFonts w:ascii="Helvetica" w:hAnsi="Helvetica" w:cs="Helvetica"/>
          <w:b/>
          <w:bCs/>
          <w:color w:val="222222"/>
          <w:sz w:val="21"/>
          <w:szCs w:val="21"/>
        </w:rPr>
        <w:t>.</w:t>
      </w:r>
    </w:p>
    <w:p w14:paraId="614531B1" w14:textId="77777777" w:rsidR="00051933" w:rsidRPr="00051933" w:rsidRDefault="00051933" w:rsidP="00051933">
      <w:pPr>
        <w:rPr>
          <w:rFonts w:ascii="Helvetica" w:hAnsi="Helvetica" w:cs="Helvetica"/>
          <w:b/>
          <w:bCs/>
          <w:color w:val="222222"/>
          <w:sz w:val="21"/>
          <w:szCs w:val="21"/>
        </w:rPr>
      </w:pPr>
    </w:p>
    <w:p w14:paraId="369036E2"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b/>
          <w:bCs/>
          <w:color w:val="222222"/>
          <w:sz w:val="21"/>
          <w:szCs w:val="21"/>
        </w:rPr>
        <w:t xml:space="preserve">4.6. </w:t>
      </w:r>
      <w:r w:rsidRPr="00051933">
        <w:rPr>
          <w:rFonts w:ascii="Helvetica" w:hAnsi="Helvetica" w:cs="Helvetica" w:hint="eastAsia"/>
          <w:b/>
          <w:bCs/>
          <w:color w:val="222222"/>
          <w:sz w:val="21"/>
          <w:szCs w:val="21"/>
        </w:rPr>
        <w:t>Выход</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белковых</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препаратов</w:t>
      </w:r>
    </w:p>
    <w:p w14:paraId="55963EF0" w14:textId="77777777" w:rsidR="00051933" w:rsidRPr="00051933" w:rsidRDefault="00051933" w:rsidP="00051933">
      <w:pPr>
        <w:rPr>
          <w:rFonts w:ascii="Helvetica" w:hAnsi="Helvetica" w:cs="Helvetica"/>
          <w:b/>
          <w:bCs/>
          <w:color w:val="222222"/>
          <w:sz w:val="21"/>
          <w:szCs w:val="21"/>
        </w:rPr>
      </w:pPr>
    </w:p>
    <w:p w14:paraId="7FF957EC"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b/>
          <w:bCs/>
          <w:color w:val="222222"/>
          <w:sz w:val="21"/>
          <w:szCs w:val="21"/>
        </w:rPr>
        <w:t xml:space="preserve">4.7. </w:t>
      </w:r>
      <w:r w:rsidRPr="00051933">
        <w:rPr>
          <w:rFonts w:ascii="Helvetica" w:hAnsi="Helvetica" w:cs="Helvetica" w:hint="eastAsia"/>
          <w:b/>
          <w:bCs/>
          <w:color w:val="222222"/>
          <w:sz w:val="21"/>
          <w:szCs w:val="21"/>
        </w:rPr>
        <w:t>Получение</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апоформы</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адренодоксин</w:t>
      </w:r>
      <w:r w:rsidRPr="00051933">
        <w:rPr>
          <w:rFonts w:ascii="Helvetica" w:hAnsi="Helvetica" w:cs="Helvetica"/>
          <w:b/>
          <w:bCs/>
          <w:color w:val="222222"/>
          <w:sz w:val="21"/>
          <w:szCs w:val="21"/>
        </w:rPr>
        <w:t>-</w:t>
      </w:r>
      <w:r w:rsidRPr="00051933">
        <w:rPr>
          <w:rFonts w:ascii="Helvetica" w:hAnsi="Helvetica" w:cs="Helvetica" w:hint="eastAsia"/>
          <w:b/>
          <w:bCs/>
          <w:color w:val="222222"/>
          <w:sz w:val="21"/>
          <w:szCs w:val="21"/>
        </w:rPr>
        <w:t>редуктазы</w:t>
      </w:r>
      <w:r w:rsidRPr="00051933">
        <w:rPr>
          <w:rFonts w:ascii="Helvetica" w:hAnsi="Helvetica" w:cs="Helvetica"/>
          <w:b/>
          <w:bCs/>
          <w:color w:val="222222"/>
          <w:sz w:val="21"/>
          <w:szCs w:val="21"/>
        </w:rPr>
        <w:t>.</w:t>
      </w:r>
    </w:p>
    <w:p w14:paraId="1BAEF7AA" w14:textId="77777777" w:rsidR="00051933" w:rsidRPr="00051933" w:rsidRDefault="00051933" w:rsidP="00051933">
      <w:pPr>
        <w:rPr>
          <w:rFonts w:ascii="Helvetica" w:hAnsi="Helvetica" w:cs="Helvetica"/>
          <w:b/>
          <w:bCs/>
          <w:color w:val="222222"/>
          <w:sz w:val="21"/>
          <w:szCs w:val="21"/>
        </w:rPr>
      </w:pPr>
    </w:p>
    <w:p w14:paraId="22600336"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b/>
          <w:bCs/>
          <w:color w:val="222222"/>
          <w:sz w:val="21"/>
          <w:szCs w:val="21"/>
        </w:rPr>
        <w:t xml:space="preserve">4.8. </w:t>
      </w:r>
      <w:r w:rsidRPr="00051933">
        <w:rPr>
          <w:rFonts w:ascii="Helvetica" w:hAnsi="Helvetica" w:cs="Helvetica" w:hint="eastAsia"/>
          <w:b/>
          <w:bCs/>
          <w:color w:val="222222"/>
          <w:sz w:val="21"/>
          <w:szCs w:val="21"/>
        </w:rPr>
        <w:t>Получение</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апоформы</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адренодоксина</w:t>
      </w:r>
      <w:r w:rsidRPr="00051933">
        <w:rPr>
          <w:rFonts w:ascii="Helvetica" w:hAnsi="Helvetica" w:cs="Helvetica"/>
          <w:b/>
          <w:bCs/>
          <w:color w:val="222222"/>
          <w:sz w:val="21"/>
          <w:szCs w:val="21"/>
        </w:rPr>
        <w:t>.</w:t>
      </w:r>
    </w:p>
    <w:p w14:paraId="5867E8E9" w14:textId="77777777" w:rsidR="00051933" w:rsidRPr="00051933" w:rsidRDefault="00051933" w:rsidP="00051933">
      <w:pPr>
        <w:rPr>
          <w:rFonts w:ascii="Helvetica" w:hAnsi="Helvetica" w:cs="Helvetica"/>
          <w:b/>
          <w:bCs/>
          <w:color w:val="222222"/>
          <w:sz w:val="21"/>
          <w:szCs w:val="21"/>
        </w:rPr>
      </w:pPr>
    </w:p>
    <w:p w14:paraId="255F18A0"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hint="eastAsia"/>
          <w:b/>
          <w:bCs/>
          <w:color w:val="222222"/>
          <w:sz w:val="21"/>
          <w:szCs w:val="21"/>
        </w:rPr>
        <w:t>ГЛАВА</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Ш</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ЭКСПЕРИМЕНТАЛЬНЫЕ</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РЕЗУЛЬТАТЫ</w:t>
      </w:r>
      <w:r w:rsidRPr="00051933">
        <w:rPr>
          <w:rFonts w:ascii="Helvetica" w:hAnsi="Helvetica" w:cs="Helvetica"/>
          <w:b/>
          <w:bCs/>
          <w:color w:val="222222"/>
          <w:sz w:val="21"/>
          <w:szCs w:val="21"/>
        </w:rPr>
        <w:t>.</w:t>
      </w:r>
    </w:p>
    <w:p w14:paraId="4C406DC4" w14:textId="77777777" w:rsidR="00051933" w:rsidRPr="00051933" w:rsidRDefault="00051933" w:rsidP="00051933">
      <w:pPr>
        <w:rPr>
          <w:rFonts w:ascii="Helvetica" w:hAnsi="Helvetica" w:cs="Helvetica"/>
          <w:b/>
          <w:bCs/>
          <w:color w:val="222222"/>
          <w:sz w:val="21"/>
          <w:szCs w:val="21"/>
        </w:rPr>
      </w:pPr>
    </w:p>
    <w:p w14:paraId="5EBFE885"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hint="eastAsia"/>
          <w:b/>
          <w:bCs/>
          <w:color w:val="222222"/>
          <w:sz w:val="21"/>
          <w:szCs w:val="21"/>
        </w:rPr>
        <w:t>§</w:t>
      </w:r>
      <w:r w:rsidRPr="00051933">
        <w:rPr>
          <w:rFonts w:ascii="Helvetica" w:hAnsi="Helvetica" w:cs="Helvetica"/>
          <w:b/>
          <w:bCs/>
          <w:color w:val="222222"/>
          <w:sz w:val="21"/>
          <w:szCs w:val="21"/>
        </w:rPr>
        <w:t xml:space="preserve"> I. </w:t>
      </w:r>
      <w:r w:rsidRPr="00051933">
        <w:rPr>
          <w:rFonts w:ascii="Helvetica" w:hAnsi="Helvetica" w:cs="Helvetica" w:hint="eastAsia"/>
          <w:b/>
          <w:bCs/>
          <w:color w:val="222222"/>
          <w:sz w:val="21"/>
          <w:szCs w:val="21"/>
        </w:rPr>
        <w:t>Реконструкция</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гидроксилирущей</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цепи</w:t>
      </w:r>
      <w:r w:rsidRPr="00051933">
        <w:rPr>
          <w:rFonts w:ascii="Helvetica" w:hAnsi="Helvetica" w:cs="Helvetica"/>
          <w:b/>
          <w:bCs/>
          <w:color w:val="222222"/>
          <w:sz w:val="21"/>
          <w:szCs w:val="21"/>
        </w:rPr>
        <w:t>.</w:t>
      </w:r>
    </w:p>
    <w:p w14:paraId="03481AE0" w14:textId="77777777" w:rsidR="00051933" w:rsidRPr="00051933" w:rsidRDefault="00051933" w:rsidP="00051933">
      <w:pPr>
        <w:rPr>
          <w:rFonts w:ascii="Helvetica" w:hAnsi="Helvetica" w:cs="Helvetica"/>
          <w:b/>
          <w:bCs/>
          <w:color w:val="222222"/>
          <w:sz w:val="21"/>
          <w:szCs w:val="21"/>
        </w:rPr>
      </w:pPr>
    </w:p>
    <w:p w14:paraId="003BADB7"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hint="eastAsia"/>
          <w:b/>
          <w:bCs/>
          <w:color w:val="222222"/>
          <w:sz w:val="21"/>
          <w:szCs w:val="21"/>
        </w:rPr>
        <w:t>§</w:t>
      </w:r>
      <w:r w:rsidRPr="00051933">
        <w:rPr>
          <w:rFonts w:ascii="Helvetica" w:hAnsi="Helvetica" w:cs="Helvetica"/>
          <w:b/>
          <w:bCs/>
          <w:color w:val="222222"/>
          <w:sz w:val="21"/>
          <w:szCs w:val="21"/>
        </w:rPr>
        <w:t xml:space="preserve"> 2. </w:t>
      </w:r>
      <w:r w:rsidRPr="00051933">
        <w:rPr>
          <w:rFonts w:ascii="Helvetica" w:hAnsi="Helvetica" w:cs="Helvetica" w:hint="eastAsia"/>
          <w:b/>
          <w:bCs/>
          <w:color w:val="222222"/>
          <w:sz w:val="21"/>
          <w:szCs w:val="21"/>
        </w:rPr>
        <w:t>Свойства</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адренодоксина</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и</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его</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взаимодействие</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с</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детергентами</w:t>
      </w:r>
      <w:r w:rsidRPr="00051933">
        <w:rPr>
          <w:rFonts w:ascii="Helvetica" w:hAnsi="Helvetica" w:cs="Helvetica"/>
          <w:b/>
          <w:bCs/>
          <w:color w:val="222222"/>
          <w:sz w:val="21"/>
          <w:szCs w:val="21"/>
        </w:rPr>
        <w:t>.</w:t>
      </w:r>
    </w:p>
    <w:p w14:paraId="0C83EAA7" w14:textId="77777777" w:rsidR="00051933" w:rsidRPr="00051933" w:rsidRDefault="00051933" w:rsidP="00051933">
      <w:pPr>
        <w:rPr>
          <w:rFonts w:ascii="Helvetica" w:hAnsi="Helvetica" w:cs="Helvetica"/>
          <w:b/>
          <w:bCs/>
          <w:color w:val="222222"/>
          <w:sz w:val="21"/>
          <w:szCs w:val="21"/>
        </w:rPr>
      </w:pPr>
    </w:p>
    <w:p w14:paraId="3BCDB060"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hint="eastAsia"/>
          <w:b/>
          <w:bCs/>
          <w:color w:val="222222"/>
          <w:sz w:val="21"/>
          <w:szCs w:val="21"/>
        </w:rPr>
        <w:t>§</w:t>
      </w:r>
      <w:r w:rsidRPr="00051933">
        <w:rPr>
          <w:rFonts w:ascii="Helvetica" w:hAnsi="Helvetica" w:cs="Helvetica"/>
          <w:b/>
          <w:bCs/>
          <w:color w:val="222222"/>
          <w:sz w:val="21"/>
          <w:szCs w:val="21"/>
        </w:rPr>
        <w:t xml:space="preserve"> 3. </w:t>
      </w:r>
      <w:r w:rsidRPr="00051933">
        <w:rPr>
          <w:rFonts w:ascii="Helvetica" w:hAnsi="Helvetica" w:cs="Helvetica" w:hint="eastAsia"/>
          <w:b/>
          <w:bCs/>
          <w:color w:val="222222"/>
          <w:sz w:val="21"/>
          <w:szCs w:val="21"/>
        </w:rPr>
        <w:t>Физико</w:t>
      </w:r>
      <w:r w:rsidRPr="00051933">
        <w:rPr>
          <w:rFonts w:ascii="Helvetica" w:hAnsi="Helvetica" w:cs="Helvetica"/>
          <w:b/>
          <w:bCs/>
          <w:color w:val="222222"/>
          <w:sz w:val="21"/>
          <w:szCs w:val="21"/>
        </w:rPr>
        <w:t>-</w:t>
      </w:r>
      <w:r w:rsidRPr="00051933">
        <w:rPr>
          <w:rFonts w:ascii="Helvetica" w:hAnsi="Helvetica" w:cs="Helvetica" w:hint="eastAsia"/>
          <w:b/>
          <w:bCs/>
          <w:color w:val="222222"/>
          <w:sz w:val="21"/>
          <w:szCs w:val="21"/>
        </w:rPr>
        <w:t>химические</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свойства</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адренодоксин</w:t>
      </w:r>
      <w:r w:rsidRPr="00051933">
        <w:rPr>
          <w:rFonts w:ascii="Helvetica" w:hAnsi="Helvetica" w:cs="Helvetica"/>
          <w:b/>
          <w:bCs/>
          <w:color w:val="222222"/>
          <w:sz w:val="21"/>
          <w:szCs w:val="21"/>
        </w:rPr>
        <w:t>-</w:t>
      </w:r>
      <w:r w:rsidRPr="00051933">
        <w:rPr>
          <w:rFonts w:ascii="Helvetica" w:hAnsi="Helvetica" w:cs="Helvetica" w:hint="eastAsia"/>
          <w:b/>
          <w:bCs/>
          <w:color w:val="222222"/>
          <w:sz w:val="21"/>
          <w:szCs w:val="21"/>
        </w:rPr>
        <w:t>редуктазы</w:t>
      </w:r>
    </w:p>
    <w:p w14:paraId="5CF426CD" w14:textId="77777777" w:rsidR="00051933" w:rsidRPr="00051933" w:rsidRDefault="00051933" w:rsidP="00051933">
      <w:pPr>
        <w:rPr>
          <w:rFonts w:ascii="Helvetica" w:hAnsi="Helvetica" w:cs="Helvetica"/>
          <w:b/>
          <w:bCs/>
          <w:color w:val="222222"/>
          <w:sz w:val="21"/>
          <w:szCs w:val="21"/>
        </w:rPr>
      </w:pPr>
    </w:p>
    <w:p w14:paraId="1D818062"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hint="eastAsia"/>
          <w:b/>
          <w:bCs/>
          <w:color w:val="222222"/>
          <w:sz w:val="21"/>
          <w:szCs w:val="21"/>
        </w:rPr>
        <w:t>§</w:t>
      </w:r>
      <w:r w:rsidRPr="00051933">
        <w:rPr>
          <w:rFonts w:ascii="Helvetica" w:hAnsi="Helvetica" w:cs="Helvetica"/>
          <w:b/>
          <w:bCs/>
          <w:color w:val="222222"/>
          <w:sz w:val="21"/>
          <w:szCs w:val="21"/>
        </w:rPr>
        <w:t xml:space="preserve"> 4. </w:t>
      </w:r>
      <w:r w:rsidRPr="00051933">
        <w:rPr>
          <w:rFonts w:ascii="Helvetica" w:hAnsi="Helvetica" w:cs="Helvetica" w:hint="eastAsia"/>
          <w:b/>
          <w:bCs/>
          <w:color w:val="222222"/>
          <w:sz w:val="21"/>
          <w:szCs w:val="21"/>
        </w:rPr>
        <w:t>Определение</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триптофановых</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остатков</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адренодоксин</w:t>
      </w:r>
      <w:r w:rsidRPr="00051933">
        <w:rPr>
          <w:rFonts w:ascii="Helvetica" w:hAnsi="Helvetica" w:cs="Helvetica"/>
          <w:b/>
          <w:bCs/>
          <w:color w:val="222222"/>
          <w:sz w:val="21"/>
          <w:szCs w:val="21"/>
        </w:rPr>
        <w:t>-</w:t>
      </w:r>
      <w:r w:rsidRPr="00051933">
        <w:rPr>
          <w:rFonts w:ascii="Helvetica" w:hAnsi="Helvetica" w:cs="Helvetica" w:hint="eastAsia"/>
          <w:b/>
          <w:bCs/>
          <w:color w:val="222222"/>
          <w:sz w:val="21"/>
          <w:szCs w:val="21"/>
        </w:rPr>
        <w:t>редуктазы</w:t>
      </w:r>
      <w:r w:rsidRPr="00051933">
        <w:rPr>
          <w:rFonts w:ascii="Helvetica" w:hAnsi="Helvetica" w:cs="Helvetica"/>
          <w:b/>
          <w:bCs/>
          <w:color w:val="222222"/>
          <w:sz w:val="21"/>
          <w:szCs w:val="21"/>
        </w:rPr>
        <w:t>.</w:t>
      </w:r>
    </w:p>
    <w:p w14:paraId="0C26F763" w14:textId="77777777" w:rsidR="00051933" w:rsidRPr="00051933" w:rsidRDefault="00051933" w:rsidP="00051933">
      <w:pPr>
        <w:rPr>
          <w:rFonts w:ascii="Helvetica" w:hAnsi="Helvetica" w:cs="Helvetica"/>
          <w:b/>
          <w:bCs/>
          <w:color w:val="222222"/>
          <w:sz w:val="21"/>
          <w:szCs w:val="21"/>
        </w:rPr>
      </w:pPr>
    </w:p>
    <w:p w14:paraId="4DED44E4"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hint="eastAsia"/>
          <w:b/>
          <w:bCs/>
          <w:color w:val="222222"/>
          <w:sz w:val="21"/>
          <w:szCs w:val="21"/>
        </w:rPr>
        <w:t>§</w:t>
      </w:r>
      <w:r w:rsidRPr="00051933">
        <w:rPr>
          <w:rFonts w:ascii="Helvetica" w:hAnsi="Helvetica" w:cs="Helvetica"/>
          <w:b/>
          <w:bCs/>
          <w:color w:val="222222"/>
          <w:sz w:val="21"/>
          <w:szCs w:val="21"/>
        </w:rPr>
        <w:t xml:space="preserve"> 5. </w:t>
      </w:r>
      <w:r w:rsidRPr="00051933">
        <w:rPr>
          <w:rFonts w:ascii="Helvetica" w:hAnsi="Helvetica" w:cs="Helvetica" w:hint="eastAsia"/>
          <w:b/>
          <w:bCs/>
          <w:color w:val="222222"/>
          <w:sz w:val="21"/>
          <w:szCs w:val="21"/>
        </w:rPr>
        <w:t>Исследование</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структуры</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адренодоксш</w:t>
      </w:r>
      <w:r w:rsidRPr="00051933">
        <w:rPr>
          <w:rFonts w:ascii="Helvetica" w:hAnsi="Helvetica" w:cs="Helvetica"/>
          <w:b/>
          <w:bCs/>
          <w:color w:val="222222"/>
          <w:sz w:val="21"/>
          <w:szCs w:val="21"/>
        </w:rPr>
        <w:t>-</w:t>
      </w:r>
      <w:r w:rsidRPr="00051933">
        <w:rPr>
          <w:rFonts w:ascii="Helvetica" w:hAnsi="Helvetica" w:cs="Helvetica" w:hint="eastAsia"/>
          <w:b/>
          <w:bCs/>
          <w:color w:val="222222"/>
          <w:sz w:val="21"/>
          <w:szCs w:val="21"/>
        </w:rPr>
        <w:t>редуктазы</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методом</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селективного</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тушения</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флуоресценции</w:t>
      </w:r>
    </w:p>
    <w:p w14:paraId="2278B3F3" w14:textId="77777777" w:rsidR="00051933" w:rsidRPr="00051933" w:rsidRDefault="00051933" w:rsidP="00051933">
      <w:pPr>
        <w:rPr>
          <w:rFonts w:ascii="Helvetica" w:hAnsi="Helvetica" w:cs="Helvetica"/>
          <w:b/>
          <w:bCs/>
          <w:color w:val="222222"/>
          <w:sz w:val="21"/>
          <w:szCs w:val="21"/>
        </w:rPr>
      </w:pPr>
    </w:p>
    <w:p w14:paraId="0B9C31F2"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hint="eastAsia"/>
          <w:b/>
          <w:bCs/>
          <w:color w:val="222222"/>
          <w:sz w:val="21"/>
          <w:szCs w:val="21"/>
        </w:rPr>
        <w:t>§</w:t>
      </w:r>
      <w:r w:rsidRPr="00051933">
        <w:rPr>
          <w:rFonts w:ascii="Helvetica" w:hAnsi="Helvetica" w:cs="Helvetica"/>
          <w:b/>
          <w:bCs/>
          <w:color w:val="222222"/>
          <w:sz w:val="21"/>
          <w:szCs w:val="21"/>
        </w:rPr>
        <w:t xml:space="preserve"> 6. </w:t>
      </w:r>
      <w:r w:rsidRPr="00051933">
        <w:rPr>
          <w:rFonts w:ascii="Helvetica" w:hAnsi="Helvetica" w:cs="Helvetica" w:hint="eastAsia"/>
          <w:b/>
          <w:bCs/>
          <w:color w:val="222222"/>
          <w:sz w:val="21"/>
          <w:szCs w:val="21"/>
        </w:rPr>
        <w:t>Влияние</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НАДФН</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на</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триптофановую</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флуоресценц</w:t>
      </w:r>
      <w:r w:rsidRPr="00051933">
        <w:rPr>
          <w:rFonts w:ascii="Helvetica" w:hAnsi="Helvetica" w:cs="Helvetica" w:hint="eastAsia"/>
          <w:b/>
          <w:bCs/>
          <w:color w:val="222222"/>
          <w:sz w:val="21"/>
          <w:szCs w:val="21"/>
        </w:rPr>
        <w:lastRenderedPageBreak/>
        <w:t>ию</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адренодоксин</w:t>
      </w:r>
      <w:r w:rsidRPr="00051933">
        <w:rPr>
          <w:rFonts w:ascii="Helvetica" w:hAnsi="Helvetica" w:cs="Helvetica"/>
          <w:b/>
          <w:bCs/>
          <w:color w:val="222222"/>
          <w:sz w:val="21"/>
          <w:szCs w:val="21"/>
        </w:rPr>
        <w:t>-</w:t>
      </w:r>
      <w:r w:rsidRPr="00051933">
        <w:rPr>
          <w:rFonts w:ascii="Helvetica" w:hAnsi="Helvetica" w:cs="Helvetica" w:hint="eastAsia"/>
          <w:b/>
          <w:bCs/>
          <w:color w:val="222222"/>
          <w:sz w:val="21"/>
          <w:szCs w:val="21"/>
        </w:rPr>
        <w:t>редуктазы</w:t>
      </w:r>
      <w:r w:rsidRPr="00051933">
        <w:rPr>
          <w:rFonts w:ascii="Helvetica" w:hAnsi="Helvetica" w:cs="Helvetica"/>
          <w:b/>
          <w:bCs/>
          <w:color w:val="222222"/>
          <w:sz w:val="21"/>
          <w:szCs w:val="21"/>
        </w:rPr>
        <w:t>.</w:t>
      </w:r>
    </w:p>
    <w:p w14:paraId="0234BB07" w14:textId="77777777" w:rsidR="00051933" w:rsidRPr="00051933" w:rsidRDefault="00051933" w:rsidP="00051933">
      <w:pPr>
        <w:rPr>
          <w:rFonts w:ascii="Helvetica" w:hAnsi="Helvetica" w:cs="Helvetica"/>
          <w:b/>
          <w:bCs/>
          <w:color w:val="222222"/>
          <w:sz w:val="21"/>
          <w:szCs w:val="21"/>
        </w:rPr>
      </w:pPr>
    </w:p>
    <w:p w14:paraId="3BF7B22B"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hint="eastAsia"/>
          <w:b/>
          <w:bCs/>
          <w:color w:val="222222"/>
          <w:sz w:val="21"/>
          <w:szCs w:val="21"/>
        </w:rPr>
        <w:t>§</w:t>
      </w:r>
      <w:r w:rsidRPr="00051933">
        <w:rPr>
          <w:rFonts w:ascii="Helvetica" w:hAnsi="Helvetica" w:cs="Helvetica"/>
          <w:b/>
          <w:bCs/>
          <w:color w:val="222222"/>
          <w:sz w:val="21"/>
          <w:szCs w:val="21"/>
        </w:rPr>
        <w:t xml:space="preserve"> 7, </w:t>
      </w:r>
      <w:r w:rsidRPr="00051933">
        <w:rPr>
          <w:rFonts w:ascii="Helvetica" w:hAnsi="Helvetica" w:cs="Helvetica" w:hint="eastAsia"/>
          <w:b/>
          <w:bCs/>
          <w:color w:val="222222"/>
          <w:sz w:val="21"/>
          <w:szCs w:val="21"/>
        </w:rPr>
        <w:t>Взаимодействие</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адренодоксин</w:t>
      </w:r>
      <w:r w:rsidRPr="00051933">
        <w:rPr>
          <w:rFonts w:ascii="Helvetica" w:hAnsi="Helvetica" w:cs="Helvetica"/>
          <w:b/>
          <w:bCs/>
          <w:color w:val="222222"/>
          <w:sz w:val="21"/>
          <w:szCs w:val="21"/>
        </w:rPr>
        <w:t>-</w:t>
      </w:r>
      <w:r w:rsidRPr="00051933">
        <w:rPr>
          <w:rFonts w:ascii="Helvetica" w:hAnsi="Helvetica" w:cs="Helvetica" w:hint="eastAsia"/>
          <w:b/>
          <w:bCs/>
          <w:color w:val="222222"/>
          <w:sz w:val="21"/>
          <w:szCs w:val="21"/>
        </w:rPr>
        <w:t>редуктазы</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с</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адренодоксином</w:t>
      </w:r>
      <w:r w:rsidRPr="00051933">
        <w:rPr>
          <w:rFonts w:ascii="Helvetica" w:hAnsi="Helvetica" w:cs="Helvetica"/>
          <w:b/>
          <w:bCs/>
          <w:color w:val="222222"/>
          <w:sz w:val="21"/>
          <w:szCs w:val="21"/>
        </w:rPr>
        <w:t>.</w:t>
      </w:r>
    </w:p>
    <w:p w14:paraId="287ADF10" w14:textId="77777777" w:rsidR="00051933" w:rsidRPr="00051933" w:rsidRDefault="00051933" w:rsidP="00051933">
      <w:pPr>
        <w:rPr>
          <w:rFonts w:ascii="Helvetica" w:hAnsi="Helvetica" w:cs="Helvetica"/>
          <w:b/>
          <w:bCs/>
          <w:color w:val="222222"/>
          <w:sz w:val="21"/>
          <w:szCs w:val="21"/>
        </w:rPr>
      </w:pPr>
    </w:p>
    <w:p w14:paraId="0CCC1F37" w14:textId="77777777" w:rsidR="00051933" w:rsidRPr="00051933" w:rsidRDefault="00051933" w:rsidP="00051933">
      <w:pPr>
        <w:rPr>
          <w:rFonts w:ascii="Helvetica" w:hAnsi="Helvetica" w:cs="Helvetica"/>
          <w:b/>
          <w:bCs/>
          <w:color w:val="222222"/>
          <w:sz w:val="21"/>
          <w:szCs w:val="21"/>
        </w:rPr>
      </w:pPr>
      <w:r w:rsidRPr="00051933">
        <w:rPr>
          <w:rFonts w:ascii="Helvetica" w:hAnsi="Helvetica" w:cs="Helvetica" w:hint="eastAsia"/>
          <w:b/>
          <w:bCs/>
          <w:color w:val="222222"/>
          <w:sz w:val="21"/>
          <w:szCs w:val="21"/>
        </w:rPr>
        <w:t>ГЛВА</w:t>
      </w:r>
      <w:r w:rsidRPr="00051933">
        <w:rPr>
          <w:rFonts w:ascii="Helvetica" w:hAnsi="Helvetica" w:cs="Helvetica"/>
          <w:b/>
          <w:bCs/>
          <w:color w:val="222222"/>
          <w:sz w:val="21"/>
          <w:szCs w:val="21"/>
        </w:rPr>
        <w:t xml:space="preserve"> 1</w:t>
      </w:r>
      <w:r w:rsidRPr="00051933">
        <w:rPr>
          <w:rFonts w:ascii="Helvetica" w:hAnsi="Helvetica" w:cs="Helvetica" w:hint="eastAsia"/>
          <w:b/>
          <w:bCs/>
          <w:color w:val="222222"/>
          <w:sz w:val="21"/>
          <w:szCs w:val="21"/>
        </w:rPr>
        <w:t>У</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ОБСУЖДЕНИЕ</w:t>
      </w:r>
      <w:r w:rsidRPr="00051933">
        <w:rPr>
          <w:rFonts w:ascii="Helvetica" w:hAnsi="Helvetica" w:cs="Helvetica"/>
          <w:b/>
          <w:bCs/>
          <w:color w:val="222222"/>
          <w:sz w:val="21"/>
          <w:szCs w:val="21"/>
        </w:rPr>
        <w:t xml:space="preserve"> </w:t>
      </w:r>
      <w:r w:rsidRPr="00051933">
        <w:rPr>
          <w:rFonts w:ascii="Helvetica" w:hAnsi="Helvetica" w:cs="Helvetica" w:hint="eastAsia"/>
          <w:b/>
          <w:bCs/>
          <w:color w:val="222222"/>
          <w:sz w:val="21"/>
          <w:szCs w:val="21"/>
        </w:rPr>
        <w:t>РЕЗУЛЬТАТОВ</w:t>
      </w:r>
      <w:r w:rsidRPr="00051933">
        <w:rPr>
          <w:rFonts w:ascii="Helvetica" w:hAnsi="Helvetica" w:cs="Helvetica"/>
          <w:b/>
          <w:bCs/>
          <w:color w:val="222222"/>
          <w:sz w:val="21"/>
          <w:szCs w:val="21"/>
        </w:rPr>
        <w:t>.</w:t>
      </w:r>
    </w:p>
    <w:p w14:paraId="0DD62F84" w14:textId="77777777" w:rsidR="00051933" w:rsidRPr="00051933" w:rsidRDefault="00051933" w:rsidP="00051933">
      <w:pPr>
        <w:rPr>
          <w:rFonts w:ascii="Helvetica" w:hAnsi="Helvetica" w:cs="Helvetica"/>
          <w:b/>
          <w:bCs/>
          <w:color w:val="222222"/>
          <w:sz w:val="21"/>
          <w:szCs w:val="21"/>
        </w:rPr>
      </w:pPr>
    </w:p>
    <w:p w14:paraId="109CC004" w14:textId="6CE986B5" w:rsidR="00484EB4" w:rsidRPr="00051933" w:rsidRDefault="00051933" w:rsidP="00051933">
      <w:r w:rsidRPr="00051933">
        <w:rPr>
          <w:rFonts w:ascii="Helvetica" w:hAnsi="Helvetica" w:cs="Helvetica" w:hint="eastAsia"/>
          <w:b/>
          <w:bCs/>
          <w:color w:val="222222"/>
          <w:sz w:val="21"/>
          <w:szCs w:val="21"/>
        </w:rPr>
        <w:t>ВЫВОДЫ</w:t>
      </w:r>
      <w:r w:rsidRPr="00051933">
        <w:rPr>
          <w:rFonts w:ascii="Helvetica" w:hAnsi="Helvetica" w:cs="Helvetica"/>
          <w:b/>
          <w:bCs/>
          <w:color w:val="222222"/>
          <w:sz w:val="21"/>
          <w:szCs w:val="21"/>
        </w:rPr>
        <w:t>.</w:t>
      </w:r>
    </w:p>
    <w:sectPr w:rsidR="00484EB4" w:rsidRPr="0005193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1F3EE" w14:textId="77777777" w:rsidR="001051F7" w:rsidRDefault="001051F7">
      <w:pPr>
        <w:spacing w:after="0" w:line="240" w:lineRule="auto"/>
      </w:pPr>
      <w:r>
        <w:separator/>
      </w:r>
    </w:p>
  </w:endnote>
  <w:endnote w:type="continuationSeparator" w:id="0">
    <w:p w14:paraId="2BEDDB6C" w14:textId="77777777" w:rsidR="001051F7" w:rsidRDefault="00105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93CF9" w14:textId="77777777" w:rsidR="001051F7" w:rsidRDefault="001051F7"/>
    <w:p w14:paraId="3674DF72" w14:textId="77777777" w:rsidR="001051F7" w:rsidRDefault="001051F7"/>
    <w:p w14:paraId="3CACDABA" w14:textId="77777777" w:rsidR="001051F7" w:rsidRDefault="001051F7"/>
    <w:p w14:paraId="4E4FE1E5" w14:textId="77777777" w:rsidR="001051F7" w:rsidRDefault="001051F7"/>
    <w:p w14:paraId="6999DD3D" w14:textId="77777777" w:rsidR="001051F7" w:rsidRDefault="001051F7"/>
    <w:p w14:paraId="4EC95F33" w14:textId="77777777" w:rsidR="001051F7" w:rsidRDefault="001051F7"/>
    <w:p w14:paraId="1E5612E7" w14:textId="77777777" w:rsidR="001051F7" w:rsidRDefault="001051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E0FD3C" wp14:editId="595FB6D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FB325" w14:textId="77777777" w:rsidR="001051F7" w:rsidRDefault="001051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E0FD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6FB325" w14:textId="77777777" w:rsidR="001051F7" w:rsidRDefault="001051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1FE68E" w14:textId="77777777" w:rsidR="001051F7" w:rsidRDefault="001051F7"/>
    <w:p w14:paraId="4DDCD018" w14:textId="77777777" w:rsidR="001051F7" w:rsidRDefault="001051F7"/>
    <w:p w14:paraId="2B2801E3" w14:textId="77777777" w:rsidR="001051F7" w:rsidRDefault="001051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F56FD4" wp14:editId="2DCFF4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7DF04" w14:textId="77777777" w:rsidR="001051F7" w:rsidRDefault="001051F7"/>
                          <w:p w14:paraId="3173648A" w14:textId="77777777" w:rsidR="001051F7" w:rsidRDefault="001051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F56FD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37DF04" w14:textId="77777777" w:rsidR="001051F7" w:rsidRDefault="001051F7"/>
                    <w:p w14:paraId="3173648A" w14:textId="77777777" w:rsidR="001051F7" w:rsidRDefault="001051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DD1AC9" w14:textId="77777777" w:rsidR="001051F7" w:rsidRDefault="001051F7"/>
    <w:p w14:paraId="15596923" w14:textId="77777777" w:rsidR="001051F7" w:rsidRDefault="001051F7">
      <w:pPr>
        <w:rPr>
          <w:sz w:val="2"/>
          <w:szCs w:val="2"/>
        </w:rPr>
      </w:pPr>
    </w:p>
    <w:p w14:paraId="22232E92" w14:textId="77777777" w:rsidR="001051F7" w:rsidRDefault="001051F7"/>
    <w:p w14:paraId="3ABE5C20" w14:textId="77777777" w:rsidR="001051F7" w:rsidRDefault="001051F7">
      <w:pPr>
        <w:spacing w:after="0" w:line="240" w:lineRule="auto"/>
      </w:pPr>
    </w:p>
  </w:footnote>
  <w:footnote w:type="continuationSeparator" w:id="0">
    <w:p w14:paraId="6793F36E" w14:textId="77777777" w:rsidR="001051F7" w:rsidRDefault="00105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1F7"/>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206091</TotalTime>
  <Pages>4</Pages>
  <Words>379</Words>
  <Characters>2163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1593</cp:revision>
  <cp:lastPrinted>2009-02-06T05:36:00Z</cp:lastPrinted>
  <dcterms:created xsi:type="dcterms:W3CDTF">2024-01-07T13:43:00Z</dcterms:created>
  <dcterms:modified xsi:type="dcterms:W3CDTF">2025-11-12T13:19:00Z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