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0285F699" w:rsidR="00E900B1" w:rsidRPr="00C52318" w:rsidRDefault="00C52318" w:rsidP="00C523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Cтан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альвеоліту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E900B1" w:rsidRPr="00C52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04D4" w14:textId="77777777" w:rsidR="00543E87" w:rsidRDefault="00543E87">
      <w:pPr>
        <w:spacing w:after="0" w:line="240" w:lineRule="auto"/>
      </w:pPr>
      <w:r>
        <w:separator/>
      </w:r>
    </w:p>
  </w:endnote>
  <w:endnote w:type="continuationSeparator" w:id="0">
    <w:p w14:paraId="6AAA134E" w14:textId="77777777" w:rsidR="00543E87" w:rsidRDefault="0054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5054" w14:textId="77777777" w:rsidR="00543E87" w:rsidRDefault="00543E87">
      <w:pPr>
        <w:spacing w:after="0" w:line="240" w:lineRule="auto"/>
      </w:pPr>
      <w:r>
        <w:separator/>
      </w:r>
    </w:p>
  </w:footnote>
  <w:footnote w:type="continuationSeparator" w:id="0">
    <w:p w14:paraId="3DDB5035" w14:textId="77777777" w:rsidR="00543E87" w:rsidRDefault="0054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6895</cp:revision>
  <dcterms:created xsi:type="dcterms:W3CDTF">2024-06-20T08:51:00Z</dcterms:created>
  <dcterms:modified xsi:type="dcterms:W3CDTF">2025-02-03T09:12:00Z</dcterms:modified>
  <cp:category/>
</cp:coreProperties>
</file>