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0E0B"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Воробьев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Сергей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Александрович</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Методика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условий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техническую</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готовность</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автотранспортных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средств</w:t>
      </w:r>
      <w:r w:rsidRPr="00E75EFE">
        <w:rPr>
          <w:rFonts w:ascii="Helvetica" w:hAnsi="Helvetica" w:cs="Helvetica"/>
          <w:b/>
          <w:bCs/>
          <w:color w:val="222222"/>
          <w:sz w:val="21"/>
          <w:szCs w:val="21"/>
        </w:rPr>
        <w:t xml:space="preserve"> : </w:t>
      </w:r>
      <w:r w:rsidRPr="00E75EFE">
        <w:rPr>
          <w:rFonts w:ascii="Helvetica" w:hAnsi="Helvetica" w:cs="Helvetica" w:hint="eastAsia"/>
          <w:b/>
          <w:bCs/>
          <w:color w:val="222222"/>
          <w:sz w:val="21"/>
          <w:szCs w:val="21"/>
        </w:rPr>
        <w:t>диссертация</w:t>
      </w:r>
      <w:r w:rsidRPr="00E75EFE">
        <w:rPr>
          <w:rFonts w:ascii="Helvetica" w:hAnsi="Helvetica" w:cs="Helvetica"/>
          <w:b/>
          <w:bCs/>
          <w:color w:val="222222"/>
          <w:sz w:val="21"/>
          <w:szCs w:val="21"/>
        </w:rPr>
        <w:t xml:space="preserve"> ... </w:t>
      </w:r>
      <w:r w:rsidRPr="00E75EFE">
        <w:rPr>
          <w:rFonts w:ascii="Helvetica" w:hAnsi="Helvetica" w:cs="Helvetica" w:hint="eastAsia"/>
          <w:b/>
          <w:bCs/>
          <w:color w:val="222222"/>
          <w:sz w:val="21"/>
          <w:szCs w:val="21"/>
        </w:rPr>
        <w:t>кандидата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наук</w:t>
      </w:r>
      <w:r w:rsidRPr="00E75EFE">
        <w:rPr>
          <w:rFonts w:ascii="Helvetica" w:hAnsi="Helvetica" w:cs="Helvetica"/>
          <w:b/>
          <w:bCs/>
          <w:color w:val="222222"/>
          <w:sz w:val="21"/>
          <w:szCs w:val="21"/>
        </w:rPr>
        <w:t xml:space="preserve"> : 05.22.10 / </w:t>
      </w:r>
      <w:r w:rsidRPr="00E75EFE">
        <w:rPr>
          <w:rFonts w:ascii="Helvetica" w:hAnsi="Helvetica" w:cs="Helvetica" w:hint="eastAsia"/>
          <w:b/>
          <w:bCs/>
          <w:color w:val="222222"/>
          <w:sz w:val="21"/>
          <w:szCs w:val="21"/>
        </w:rPr>
        <w:t>Воробьев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Сергей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Александрович</w:t>
      </w:r>
      <w:r w:rsidRPr="00E75EFE">
        <w:rPr>
          <w:rFonts w:ascii="Helvetica" w:hAnsi="Helvetica" w:cs="Helvetica"/>
          <w:b/>
          <w:bCs/>
          <w:color w:val="222222"/>
          <w:sz w:val="21"/>
          <w:szCs w:val="21"/>
        </w:rPr>
        <w:t>; [</w:t>
      </w:r>
      <w:r w:rsidRPr="00E75EFE">
        <w:rPr>
          <w:rFonts w:ascii="Helvetica" w:hAnsi="Helvetica" w:cs="Helvetica" w:hint="eastAsia"/>
          <w:b/>
          <w:bCs/>
          <w:color w:val="222222"/>
          <w:sz w:val="21"/>
          <w:szCs w:val="21"/>
        </w:rPr>
        <w:t>Место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защиты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Петерб</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архитектур</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строит</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ун</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т</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Санкт</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Петербург</w:t>
      </w:r>
      <w:r w:rsidRPr="00E75EFE">
        <w:rPr>
          <w:rFonts w:ascii="Helvetica" w:hAnsi="Helvetica" w:cs="Helvetica"/>
          <w:b/>
          <w:bCs/>
          <w:color w:val="222222"/>
          <w:sz w:val="21"/>
          <w:szCs w:val="21"/>
        </w:rPr>
        <w:t xml:space="preserve">, 2013.- 205 </w:t>
      </w:r>
      <w:r w:rsidRPr="00E75EFE">
        <w:rPr>
          <w:rFonts w:ascii="Helvetica" w:hAnsi="Helvetica" w:cs="Helvetica" w:hint="eastAsia"/>
          <w:b/>
          <w:bCs/>
          <w:color w:val="222222"/>
          <w:sz w:val="21"/>
          <w:szCs w:val="21"/>
        </w:rPr>
        <w:t>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ил</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РГБ</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ОД</w:t>
      </w:r>
      <w:r w:rsidRPr="00E75EFE">
        <w:rPr>
          <w:rFonts w:ascii="Helvetica" w:hAnsi="Helvetica" w:cs="Helvetica"/>
          <w:b/>
          <w:bCs/>
          <w:color w:val="222222"/>
          <w:sz w:val="21"/>
          <w:szCs w:val="21"/>
        </w:rPr>
        <w:t>, 61 14-5/678</w:t>
      </w:r>
    </w:p>
    <w:p w14:paraId="15D8A63F" w14:textId="77777777" w:rsidR="00E75EFE" w:rsidRPr="00E75EFE" w:rsidRDefault="00E75EFE" w:rsidP="00E75EFE">
      <w:pPr>
        <w:rPr>
          <w:rFonts w:ascii="Helvetica" w:hAnsi="Helvetica" w:cs="Helvetica"/>
          <w:b/>
          <w:bCs/>
          <w:color w:val="222222"/>
          <w:sz w:val="21"/>
          <w:szCs w:val="21"/>
        </w:rPr>
      </w:pPr>
    </w:p>
    <w:p w14:paraId="336E8818" w14:textId="77777777" w:rsidR="00E75EFE" w:rsidRPr="00E75EFE" w:rsidRDefault="00E75EFE" w:rsidP="00E75EFE">
      <w:pPr>
        <w:rPr>
          <w:rFonts w:ascii="Helvetica" w:hAnsi="Helvetica" w:cs="Helvetica"/>
          <w:b/>
          <w:bCs/>
          <w:color w:val="222222"/>
          <w:sz w:val="21"/>
          <w:szCs w:val="21"/>
        </w:rPr>
      </w:pPr>
    </w:p>
    <w:p w14:paraId="3267C5F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ФЕДЕРАЛЬНОЕ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ГОСУДАРСТВЕННОЕ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БЮДЖЕТНОЕ</w:t>
      </w:r>
    </w:p>
    <w:p w14:paraId="5221F52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ОБРАЗОВАТЕЛЬНОЕ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УЧРЕЖДЕНИЕ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ВЫСШЕГО</w:t>
      </w:r>
    </w:p>
    <w:p w14:paraId="7BC7FA37"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ПРОФЕССИОНАЛЬНОГО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ОБРАЗОВАНИЯ</w:t>
      </w:r>
    </w:p>
    <w:p w14:paraId="41D710A2"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w:t>
      </w:r>
      <w:r w:rsidRPr="00E75EFE">
        <w:rPr>
          <w:rFonts w:ascii="Helvetica" w:hAnsi="Helvetica" w:cs="Helvetica" w:hint="eastAsia"/>
          <w:b/>
          <w:bCs/>
          <w:color w:val="222222"/>
          <w:sz w:val="21"/>
          <w:szCs w:val="21"/>
        </w:rPr>
        <w:t>Санкт</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Петербургский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государственный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архитектурно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строительный</w:t>
      </w:r>
    </w:p>
    <w:p w14:paraId="72A5EC0B"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университет</w:t>
      </w:r>
      <w:r w:rsidRPr="00E75EFE">
        <w:rPr>
          <w:rFonts w:ascii="Helvetica" w:hAnsi="Helvetica" w:cs="Helvetica" w:hint="eastAsia"/>
          <w:b/>
          <w:bCs/>
          <w:color w:val="222222"/>
          <w:sz w:val="21"/>
          <w:szCs w:val="21"/>
        </w:rPr>
        <w:t>»</w:t>
      </w:r>
    </w:p>
    <w:p w14:paraId="625D4FF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правах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рукописи</w:t>
      </w:r>
    </w:p>
    <w:p w14:paraId="30D28FA0"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04201452759</w:t>
      </w:r>
    </w:p>
    <w:p w14:paraId="18DCCA7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Воробьев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Сергей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Александрович</w:t>
      </w:r>
    </w:p>
    <w:p w14:paraId="6950DD52"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МЕТОДИКА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УСЛОВИЙ</w:t>
      </w:r>
    </w:p>
    <w:p w14:paraId="5E4790AB"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ТЕХНИЧЕСКУЮ</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ГОТОВНОСТЬ</w:t>
      </w:r>
    </w:p>
    <w:p w14:paraId="7A85CFF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АВТОТРАНСПОРТНЫХ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СРЕДСТВ</w:t>
      </w:r>
    </w:p>
    <w:p w14:paraId="7A87A9B1"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Специальность</w:t>
      </w:r>
      <w:r w:rsidRPr="00E75EFE">
        <w:rPr>
          <w:rFonts w:ascii="Helvetica" w:hAnsi="Helvetica" w:cs="Helvetica"/>
          <w:b/>
          <w:bCs/>
          <w:color w:val="222222"/>
          <w:sz w:val="21"/>
          <w:szCs w:val="21"/>
        </w:rPr>
        <w:t xml:space="preserve"> 05.22.10 - </w:t>
      </w:r>
      <w:r w:rsidRPr="00E75EFE">
        <w:rPr>
          <w:rFonts w:ascii="Helvetica" w:hAnsi="Helvetica" w:cs="Helvetica" w:hint="eastAsia"/>
          <w:b/>
          <w:bCs/>
          <w:color w:val="222222"/>
          <w:sz w:val="21"/>
          <w:szCs w:val="21"/>
        </w:rPr>
        <w:t>Эксплуатация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автомобильного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транспорта</w:t>
      </w:r>
    </w:p>
    <w:p w14:paraId="4185D46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Диссертация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соискание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ученой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степени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кандидата</w:t>
      </w:r>
    </w:p>
    <w:p w14:paraId="46332D71"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технических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наук</w:t>
      </w:r>
    </w:p>
    <w:p w14:paraId="34632BB5"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Научный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руководитель</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кандидат</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наук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доцент</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Давыдов</w:t>
      </w:r>
    </w:p>
    <w:p w14:paraId="5B90888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Санкт</w:t>
      </w:r>
      <w:r w:rsidRPr="00E75EFE">
        <w:rPr>
          <w:rFonts w:ascii="Helvetica" w:hAnsi="Helvetica" w:cs="Helvetica"/>
          <w:b/>
          <w:bCs/>
          <w:color w:val="222222"/>
          <w:sz w:val="21"/>
          <w:szCs w:val="21"/>
        </w:rPr>
        <w:t xml:space="preserve"> - </w:t>
      </w:r>
      <w:r w:rsidRPr="00E75EFE">
        <w:rPr>
          <w:rFonts w:ascii="Helvetica" w:hAnsi="Helvetica" w:cs="Helvetica" w:hint="eastAsia"/>
          <w:b/>
          <w:bCs/>
          <w:color w:val="222222"/>
          <w:sz w:val="21"/>
          <w:szCs w:val="21"/>
        </w:rPr>
        <w:t>Петербург</w:t>
      </w:r>
      <w:r w:rsidRPr="00E75EFE">
        <w:rPr>
          <w:rFonts w:ascii="Helvetica" w:hAnsi="Helvetica" w:cs="Helvetica"/>
          <w:b/>
          <w:bCs/>
          <w:color w:val="222222"/>
          <w:sz w:val="21"/>
          <w:szCs w:val="21"/>
        </w:rPr>
        <w:t xml:space="preserve"> - 2013</w:t>
      </w:r>
    </w:p>
    <w:p w14:paraId="52D3AC91"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 xml:space="preserve"> </w:t>
      </w:r>
    </w:p>
    <w:p w14:paraId="1D900F9E"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СОДЕРЖАНИЕ</w:t>
      </w:r>
    </w:p>
    <w:p w14:paraId="3AB3EB2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lastRenderedPageBreak/>
        <w:t>стр</w:t>
      </w:r>
      <w:r w:rsidRPr="00E75EFE">
        <w:rPr>
          <w:rFonts w:ascii="Helvetica" w:hAnsi="Helvetica" w:cs="Helvetica"/>
          <w:b/>
          <w:bCs/>
          <w:color w:val="222222"/>
          <w:sz w:val="21"/>
          <w:szCs w:val="21"/>
        </w:rPr>
        <w:t>.</w:t>
      </w:r>
    </w:p>
    <w:p w14:paraId="235201D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Введение</w:t>
      </w:r>
      <w:r w:rsidRPr="00E75EFE">
        <w:rPr>
          <w:rFonts w:ascii="Helvetica" w:hAnsi="Helvetica" w:cs="Helvetica"/>
          <w:b/>
          <w:bCs/>
          <w:color w:val="222222"/>
          <w:sz w:val="21"/>
          <w:szCs w:val="21"/>
        </w:rPr>
        <w:tab/>
        <w:t>4</w:t>
      </w:r>
    </w:p>
    <w:p w14:paraId="1C1CEBB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Глава</w:t>
      </w:r>
      <w:r w:rsidRPr="00E75EFE">
        <w:rPr>
          <w:rFonts w:ascii="Helvetica" w:hAnsi="Helvetica" w:cs="Helvetica"/>
          <w:b/>
          <w:bCs/>
          <w:color w:val="222222"/>
          <w:sz w:val="21"/>
          <w:szCs w:val="21"/>
        </w:rPr>
        <w:t xml:space="preserve"> 1. </w:t>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системы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постановка</w:t>
      </w:r>
    </w:p>
    <w:p w14:paraId="1C8CCE0A"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научной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задачи</w:t>
      </w:r>
      <w:r w:rsidRPr="00E75EFE">
        <w:rPr>
          <w:rFonts w:ascii="Helvetica" w:hAnsi="Helvetica" w:cs="Helvetica"/>
          <w:b/>
          <w:bCs/>
          <w:color w:val="222222"/>
          <w:sz w:val="21"/>
          <w:szCs w:val="21"/>
        </w:rPr>
        <w:tab/>
        <w:t>9</w:t>
      </w:r>
    </w:p>
    <w:p w14:paraId="60C90C5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1.1</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Существующей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системы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9</w:t>
      </w:r>
    </w:p>
    <w:p w14:paraId="1BEAE349"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1.2</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Формулировка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задач</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мониторинга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эксплуатационных</w:t>
      </w:r>
    </w:p>
    <w:p w14:paraId="1D1E2929"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свойств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16</w:t>
      </w:r>
    </w:p>
    <w:p w14:paraId="291DC1DE"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1.3</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состояния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экономических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показателей</w:t>
      </w:r>
    </w:p>
    <w:p w14:paraId="75A32F6C"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20</w:t>
      </w:r>
    </w:p>
    <w:p w14:paraId="105F30E8"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1.4</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применения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математических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моделей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для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экономического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анализа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обоснование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организации</w:t>
      </w:r>
    </w:p>
    <w:p w14:paraId="2EE3F2B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24</w:t>
      </w:r>
    </w:p>
    <w:p w14:paraId="79E27C4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1.5</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существующих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методов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определения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долговечности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выбор</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существующих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параметров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влияющих</w:t>
      </w:r>
    </w:p>
    <w:p w14:paraId="00C6223C"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предельное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состояние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33</w:t>
      </w:r>
    </w:p>
    <w:p w14:paraId="4C1C1011"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1.6</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Анализ</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критериев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экономического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анализа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оценке</w:t>
      </w:r>
    </w:p>
    <w:p w14:paraId="6BA145D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эффективности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проведения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мониторинга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hint="eastAsia"/>
          <w:b/>
          <w:bCs/>
          <w:color w:val="222222"/>
          <w:sz w:val="21"/>
          <w:szCs w:val="21"/>
        </w:rPr>
        <w:t>¬</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42</w:t>
      </w:r>
    </w:p>
    <w:p w14:paraId="2500994E"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1.7</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Выбор</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направления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исследования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постановка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научной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задачи</w:t>
      </w:r>
      <w:r w:rsidRPr="00E75EFE">
        <w:rPr>
          <w:rFonts w:ascii="Helvetica" w:hAnsi="Helvetica" w:cs="Helvetica"/>
          <w:b/>
          <w:bCs/>
          <w:color w:val="222222"/>
          <w:sz w:val="21"/>
          <w:szCs w:val="21"/>
        </w:rPr>
        <w:t xml:space="preserve"> 48</w:t>
      </w:r>
    </w:p>
    <w:p w14:paraId="2305FD4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Глава</w:t>
      </w:r>
      <w:r w:rsidRPr="00E75EFE">
        <w:rPr>
          <w:rFonts w:ascii="Helvetica" w:hAnsi="Helvetica" w:cs="Helvetica"/>
          <w:b/>
          <w:bCs/>
          <w:color w:val="222222"/>
          <w:sz w:val="21"/>
          <w:szCs w:val="21"/>
        </w:rPr>
        <w:t xml:space="preserve"> 2. </w:t>
      </w:r>
      <w:r w:rsidRPr="00E75EFE">
        <w:rPr>
          <w:rFonts w:ascii="Helvetica" w:hAnsi="Helvetica" w:cs="Helvetica" w:hint="eastAsia"/>
          <w:b/>
          <w:bCs/>
          <w:color w:val="222222"/>
          <w:sz w:val="21"/>
          <w:szCs w:val="21"/>
        </w:rPr>
        <w:t>Методические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аспекты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hint="eastAsia"/>
          <w:b/>
          <w:bCs/>
          <w:color w:val="222222"/>
          <w:sz w:val="21"/>
          <w:szCs w:val="21"/>
        </w:rPr>
        <w:t>¬</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техническое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состояние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 xml:space="preserve"> 51</w:t>
      </w:r>
    </w:p>
    <w:p w14:paraId="37D38D7A"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2.1</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Методические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положения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hint="eastAsia"/>
          <w:b/>
          <w:bCs/>
          <w:color w:val="222222"/>
          <w:sz w:val="21"/>
          <w:szCs w:val="21"/>
        </w:rPr>
        <w:t>¬</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техниче</w:t>
      </w:r>
      <w:r w:rsidRPr="00E75EFE">
        <w:rPr>
          <w:rFonts w:ascii="Helvetica" w:hAnsi="Helvetica" w:cs="Helvetica" w:hint="eastAsia"/>
          <w:b/>
          <w:bCs/>
          <w:color w:val="222222"/>
          <w:sz w:val="21"/>
          <w:szCs w:val="21"/>
        </w:rPr>
        <w:lastRenderedPageBreak/>
        <w:t>ское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состояние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 xml:space="preserve"> 51</w:t>
      </w:r>
    </w:p>
    <w:p w14:paraId="49E749A0"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2.2</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Закономерности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эксплуатационных</w:t>
      </w:r>
    </w:p>
    <w:p w14:paraId="490063D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статистику</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отказов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95</w:t>
      </w:r>
    </w:p>
    <w:p w14:paraId="2F029AA7"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2.3</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Совершенствование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методов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мониторинга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p>
    <w:p w14:paraId="11F3BBF5"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104</w:t>
      </w:r>
    </w:p>
    <w:p w14:paraId="4E7E5DD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2.4</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Математическое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моделирование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влияния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w:t>
      </w:r>
    </w:p>
    <w:p w14:paraId="60E24DDA"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на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статистику</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отказов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134</w:t>
      </w:r>
    </w:p>
    <w:p w14:paraId="64D19B1B"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Выводы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второй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главе</w:t>
      </w:r>
      <w:r w:rsidRPr="00E75EFE">
        <w:rPr>
          <w:rFonts w:ascii="Helvetica" w:hAnsi="Helvetica" w:cs="Helvetica"/>
          <w:b/>
          <w:bCs/>
          <w:color w:val="222222"/>
          <w:sz w:val="21"/>
          <w:szCs w:val="21"/>
        </w:rPr>
        <w:tab/>
        <w:t>142</w:t>
      </w:r>
    </w:p>
    <w:p w14:paraId="58383EC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Глава</w:t>
      </w:r>
      <w:r w:rsidRPr="00E75EFE">
        <w:rPr>
          <w:rFonts w:ascii="Helvetica" w:hAnsi="Helvetica" w:cs="Helvetica"/>
          <w:b/>
          <w:bCs/>
          <w:color w:val="222222"/>
          <w:sz w:val="21"/>
          <w:szCs w:val="21"/>
        </w:rPr>
        <w:t xml:space="preserve"> 3. </w:t>
      </w:r>
      <w:r w:rsidRPr="00E75EFE">
        <w:rPr>
          <w:rFonts w:ascii="Helvetica" w:hAnsi="Helvetica" w:cs="Helvetica" w:hint="eastAsia"/>
          <w:b/>
          <w:bCs/>
          <w:color w:val="222222"/>
          <w:sz w:val="21"/>
          <w:szCs w:val="21"/>
        </w:rPr>
        <w:t>Модель</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учетом</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мониторинга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ab/>
        <w:t>145</w:t>
      </w:r>
    </w:p>
    <w:p w14:paraId="00CCA486"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3.1</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Взаимодействие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методов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оценки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технико</w:t>
      </w:r>
      <w:r w:rsidRPr="00E75EFE">
        <w:rPr>
          <w:rFonts w:ascii="Helvetica" w:hAnsi="Helvetica" w:cs="Helvetica" w:hint="eastAsia"/>
          <w:b/>
          <w:bCs/>
          <w:color w:val="222222"/>
          <w:sz w:val="21"/>
          <w:szCs w:val="21"/>
        </w:rPr>
        <w:t>¬</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ab/>
        <w:t>145</w:t>
      </w:r>
    </w:p>
    <w:p w14:paraId="45D04873"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3.2</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Методологические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основы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контроля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управления</w:t>
      </w:r>
    </w:p>
    <w:p w14:paraId="62783E37"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техническим</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состоянием</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автомобилей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ab/>
        <w:t>147</w:t>
      </w:r>
    </w:p>
    <w:p w14:paraId="39F7B280"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3.3</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Модель</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контроля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управления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готовностью</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w:t>
      </w:r>
    </w:p>
    <w:p w14:paraId="6E87AF4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эксплуатации</w:t>
      </w:r>
      <w:r w:rsidRPr="00E75EFE">
        <w:rPr>
          <w:rFonts w:ascii="Helvetica" w:hAnsi="Helvetica" w:cs="Helvetica"/>
          <w:b/>
          <w:bCs/>
          <w:color w:val="222222"/>
          <w:sz w:val="21"/>
          <w:szCs w:val="21"/>
        </w:rPr>
        <w:tab/>
        <w:t>155</w:t>
      </w:r>
    </w:p>
    <w:p w14:paraId="665BAA94"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Выводы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третьей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главе</w:t>
      </w:r>
      <w:r w:rsidRPr="00E75EFE">
        <w:rPr>
          <w:rFonts w:ascii="Helvetica" w:hAnsi="Helvetica" w:cs="Helvetica"/>
          <w:b/>
          <w:bCs/>
          <w:color w:val="222222"/>
          <w:sz w:val="21"/>
          <w:szCs w:val="21"/>
        </w:rPr>
        <w:tab/>
        <w:t>166</w:t>
      </w:r>
    </w:p>
    <w:p w14:paraId="65ABD8B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2</w:t>
      </w:r>
    </w:p>
    <w:p w14:paraId="0CA6B6DC"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 xml:space="preserve"> </w:t>
      </w:r>
    </w:p>
    <w:p w14:paraId="72C1D47C" w14:textId="77777777" w:rsidR="00E75EFE" w:rsidRPr="00E75EFE" w:rsidRDefault="00E75EFE" w:rsidP="00E75EFE">
      <w:pPr>
        <w:rPr>
          <w:rFonts w:ascii="Helvetica" w:hAnsi="Helvetica" w:cs="Helvetica"/>
          <w:b/>
          <w:bCs/>
          <w:color w:val="222222"/>
          <w:sz w:val="21"/>
          <w:szCs w:val="21"/>
        </w:rPr>
      </w:pPr>
    </w:p>
    <w:p w14:paraId="11018C97"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Глава</w:t>
      </w:r>
      <w:r w:rsidRPr="00E75EFE">
        <w:rPr>
          <w:rFonts w:ascii="Helvetica" w:hAnsi="Helvetica" w:cs="Helvetica"/>
          <w:b/>
          <w:bCs/>
          <w:color w:val="222222"/>
          <w:sz w:val="21"/>
          <w:szCs w:val="21"/>
        </w:rPr>
        <w:t xml:space="preserve"> 4. </w:t>
      </w:r>
      <w:r w:rsidRPr="00E75EFE">
        <w:rPr>
          <w:rFonts w:ascii="Helvetica" w:hAnsi="Helvetica" w:cs="Helvetica" w:hint="eastAsia"/>
          <w:b/>
          <w:bCs/>
          <w:color w:val="222222"/>
          <w:sz w:val="21"/>
          <w:szCs w:val="21"/>
        </w:rPr>
        <w:t>Оценка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экономической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эффективности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w:t>
      </w:r>
    </w:p>
    <w:p w14:paraId="037B33E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обоснование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целесообразности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внедрения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методов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мониторинга</w:t>
      </w:r>
    </w:p>
    <w:p w14:paraId="2883F858"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lastRenderedPageBreak/>
        <w:t>технико</w:t>
      </w:r>
      <w:r w:rsidRPr="00E75EFE">
        <w:rPr>
          <w:rFonts w:ascii="Helvetica" w:hAnsi="Helvetica" w:cs="Helvetica"/>
          <w:b/>
          <w:bCs/>
          <w:color w:val="222222"/>
          <w:sz w:val="21"/>
          <w:szCs w:val="21"/>
        </w:rPr>
        <w:t>-</w:t>
      </w:r>
      <w:r w:rsidRPr="00E75EFE">
        <w:rPr>
          <w:rFonts w:ascii="Helvetica" w:hAnsi="Helvetica" w:cs="Helvetica" w:hint="eastAsia"/>
          <w:b/>
          <w:bCs/>
          <w:color w:val="222222"/>
          <w:sz w:val="21"/>
          <w:szCs w:val="21"/>
        </w:rPr>
        <w:t>эксплуатационных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характеристик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АТС</w:t>
      </w:r>
      <w:r w:rsidRPr="00E75EFE">
        <w:rPr>
          <w:rFonts w:ascii="Helvetica" w:hAnsi="Helvetica" w:cs="Helvetica"/>
          <w:b/>
          <w:bCs/>
          <w:color w:val="222222"/>
          <w:sz w:val="21"/>
          <w:szCs w:val="21"/>
        </w:rPr>
        <w:tab/>
        <w:t>167</w:t>
      </w:r>
    </w:p>
    <w:p w14:paraId="69DB1B5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4.1</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Оценка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резервов</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повышения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эффективности</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использования</w:t>
      </w:r>
    </w:p>
    <w:p w14:paraId="15B59EF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подвижного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состава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автотранспортного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предприятия</w:t>
      </w:r>
      <w:r w:rsidRPr="00E75EFE">
        <w:rPr>
          <w:rFonts w:ascii="Helvetica" w:hAnsi="Helvetica" w:cs="Helvetica"/>
          <w:b/>
          <w:bCs/>
          <w:color w:val="222222"/>
          <w:sz w:val="21"/>
          <w:szCs w:val="21"/>
        </w:rPr>
        <w:tab/>
        <w:t>167</w:t>
      </w:r>
    </w:p>
    <w:p w14:paraId="73A158C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4.2</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Определение</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ожидаемого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экономического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эффекта</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от</w:t>
      </w:r>
    </w:p>
    <w:p w14:paraId="0FD8AB35"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внедрения</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разработанных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мероприятий</w:t>
      </w:r>
      <w:r w:rsidRPr="00E75EFE">
        <w:rPr>
          <w:rFonts w:ascii="Helvetica" w:hAnsi="Helvetica" w:cs="Helvetica"/>
          <w:b/>
          <w:bCs/>
          <w:color w:val="222222"/>
          <w:sz w:val="21"/>
          <w:szCs w:val="21"/>
        </w:rPr>
        <w:tab/>
        <w:t>176</w:t>
      </w:r>
    </w:p>
    <w:p w14:paraId="062CD81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Выводы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четвертой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главе</w:t>
      </w:r>
      <w:r w:rsidRPr="00E75EFE">
        <w:rPr>
          <w:rFonts w:ascii="Helvetica" w:hAnsi="Helvetica" w:cs="Helvetica"/>
          <w:b/>
          <w:bCs/>
          <w:color w:val="222222"/>
          <w:sz w:val="21"/>
          <w:szCs w:val="21"/>
        </w:rPr>
        <w:tab/>
        <w:t>183</w:t>
      </w:r>
    </w:p>
    <w:p w14:paraId="016B8B6F"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Выводы</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по</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диссертационной</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работе</w:t>
      </w:r>
      <w:r w:rsidRPr="00E75EFE">
        <w:rPr>
          <w:rFonts w:ascii="Helvetica" w:hAnsi="Helvetica" w:cs="Helvetica"/>
          <w:b/>
          <w:bCs/>
          <w:color w:val="222222"/>
          <w:sz w:val="21"/>
          <w:szCs w:val="21"/>
        </w:rPr>
        <w:tab/>
        <w:t>184</w:t>
      </w:r>
    </w:p>
    <w:p w14:paraId="15D0CBF6"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ч</w:t>
      </w:r>
      <w:r w:rsidRPr="00E75EFE">
        <w:rPr>
          <w:rFonts w:ascii="Helvetica" w:hAnsi="Helvetica" w:cs="Helvetica"/>
          <w:b/>
          <w:bCs/>
          <w:color w:val="222222"/>
          <w:sz w:val="21"/>
          <w:szCs w:val="21"/>
        </w:rPr>
        <w:tab/>
      </w:r>
      <w:r w:rsidRPr="00E75EFE">
        <w:rPr>
          <w:rFonts w:ascii="Helvetica" w:hAnsi="Helvetica" w:cs="Helvetica" w:hint="eastAsia"/>
          <w:b/>
          <w:bCs/>
          <w:color w:val="222222"/>
          <w:sz w:val="21"/>
          <w:szCs w:val="21"/>
        </w:rPr>
        <w:t>Приложения</w:t>
      </w:r>
      <w:r w:rsidRPr="00E75EFE">
        <w:rPr>
          <w:rFonts w:ascii="Helvetica" w:hAnsi="Helvetica" w:cs="Helvetica"/>
          <w:b/>
          <w:bCs/>
          <w:color w:val="222222"/>
          <w:sz w:val="21"/>
          <w:szCs w:val="21"/>
        </w:rPr>
        <w:tab/>
        <w:t>187</w:t>
      </w:r>
    </w:p>
    <w:p w14:paraId="062D5D69"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hint="eastAsia"/>
          <w:b/>
          <w:bCs/>
          <w:color w:val="222222"/>
          <w:sz w:val="21"/>
          <w:szCs w:val="21"/>
        </w:rPr>
        <w:t>Список</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использованных</w:t>
      </w:r>
      <w:r w:rsidRPr="00E75EFE">
        <w:rPr>
          <w:rFonts w:ascii="Helvetica" w:hAnsi="Helvetica" w:cs="Helvetica"/>
          <w:b/>
          <w:bCs/>
          <w:color w:val="222222"/>
          <w:sz w:val="21"/>
          <w:szCs w:val="21"/>
        </w:rPr>
        <w:t xml:space="preserve"> </w:t>
      </w:r>
      <w:r w:rsidRPr="00E75EFE">
        <w:rPr>
          <w:rFonts w:ascii="Helvetica" w:hAnsi="Helvetica" w:cs="Helvetica" w:hint="eastAsia"/>
          <w:b/>
          <w:bCs/>
          <w:color w:val="222222"/>
          <w:sz w:val="21"/>
          <w:szCs w:val="21"/>
        </w:rPr>
        <w:t>источников</w:t>
      </w:r>
      <w:r w:rsidRPr="00E75EFE">
        <w:rPr>
          <w:rFonts w:ascii="Helvetica" w:hAnsi="Helvetica" w:cs="Helvetica"/>
          <w:b/>
          <w:bCs/>
          <w:color w:val="222222"/>
          <w:sz w:val="21"/>
          <w:szCs w:val="21"/>
        </w:rPr>
        <w:tab/>
        <w:t>192</w:t>
      </w:r>
    </w:p>
    <w:p w14:paraId="1565373D" w14:textId="77777777" w:rsidR="00E75EFE" w:rsidRPr="00E75EFE" w:rsidRDefault="00E75EFE" w:rsidP="00E75EFE">
      <w:pPr>
        <w:rPr>
          <w:rFonts w:ascii="Helvetica" w:hAnsi="Helvetica" w:cs="Helvetica"/>
          <w:b/>
          <w:bCs/>
          <w:color w:val="222222"/>
          <w:sz w:val="21"/>
          <w:szCs w:val="21"/>
        </w:rPr>
      </w:pPr>
    </w:p>
    <w:p w14:paraId="6704CFD3" w14:textId="77777777" w:rsidR="00E75EFE" w:rsidRPr="00E75EFE" w:rsidRDefault="00E75EFE" w:rsidP="00E75EFE">
      <w:pPr>
        <w:rPr>
          <w:rFonts w:ascii="Helvetica" w:hAnsi="Helvetica" w:cs="Helvetica"/>
          <w:b/>
          <w:bCs/>
          <w:color w:val="222222"/>
          <w:sz w:val="21"/>
          <w:szCs w:val="21"/>
        </w:rPr>
      </w:pPr>
    </w:p>
    <w:p w14:paraId="3EA5BDBD" w14:textId="77777777" w:rsidR="00E75EFE" w:rsidRPr="00E75EFE" w:rsidRDefault="00E75EFE" w:rsidP="00E75EFE">
      <w:pPr>
        <w:rPr>
          <w:rFonts w:ascii="Helvetica" w:hAnsi="Helvetica" w:cs="Helvetica"/>
          <w:b/>
          <w:bCs/>
          <w:color w:val="222222"/>
          <w:sz w:val="21"/>
          <w:szCs w:val="21"/>
        </w:rPr>
      </w:pPr>
    </w:p>
    <w:p w14:paraId="776CC2FD" w14:textId="77777777" w:rsidR="00E75EFE" w:rsidRPr="00E75EFE" w:rsidRDefault="00E75EFE" w:rsidP="00E75EFE">
      <w:pPr>
        <w:rPr>
          <w:rFonts w:ascii="Helvetica" w:hAnsi="Helvetica" w:cs="Helvetica"/>
          <w:b/>
          <w:bCs/>
          <w:color w:val="222222"/>
          <w:sz w:val="21"/>
          <w:szCs w:val="21"/>
        </w:rPr>
      </w:pPr>
      <w:r w:rsidRPr="00E75EFE">
        <w:rPr>
          <w:rFonts w:ascii="Helvetica" w:hAnsi="Helvetica" w:cs="Helvetica"/>
          <w:b/>
          <w:bCs/>
          <w:color w:val="222222"/>
          <w:sz w:val="21"/>
          <w:szCs w:val="21"/>
        </w:rPr>
        <w:t>3</w:t>
      </w:r>
    </w:p>
    <w:p w14:paraId="0FA85957" w14:textId="2281611E" w:rsidR="008E2C01" w:rsidRDefault="008E2C01" w:rsidP="00E75EFE"/>
    <w:p w14:paraId="58778374" w14:textId="1F895EE5" w:rsidR="00E75EFE" w:rsidRDefault="00E75EFE" w:rsidP="00E75EFE"/>
    <w:p w14:paraId="740A32D5" w14:textId="464D05B2" w:rsidR="00E75EFE" w:rsidRDefault="00E75EFE" w:rsidP="00E75EFE"/>
    <w:p w14:paraId="49FB5CF4" w14:textId="77777777" w:rsidR="00E75EFE" w:rsidRDefault="00E75EFE" w:rsidP="00E75EFE">
      <w:r>
        <w:rPr>
          <w:rFonts w:hint="eastAsia"/>
        </w:rPr>
        <w:t>В</w:t>
      </w:r>
      <w:r>
        <w:t xml:space="preserve"> </w:t>
      </w:r>
      <w:r>
        <w:rPr>
          <w:rFonts w:hint="eastAsia"/>
        </w:rPr>
        <w:t>диссертации</w:t>
      </w:r>
      <w:r>
        <w:t xml:space="preserve"> </w:t>
      </w:r>
      <w:r>
        <w:rPr>
          <w:rFonts w:hint="eastAsia"/>
        </w:rPr>
        <w:t>решена</w:t>
      </w:r>
      <w:r>
        <w:t xml:space="preserve"> </w:t>
      </w:r>
      <w:r>
        <w:rPr>
          <w:rFonts w:hint="eastAsia"/>
        </w:rPr>
        <w:t>актуальная</w:t>
      </w:r>
      <w:r>
        <w:t xml:space="preserve"> </w:t>
      </w:r>
      <w:r>
        <w:rPr>
          <w:rFonts w:hint="eastAsia"/>
        </w:rPr>
        <w:t>научно</w:t>
      </w:r>
      <w:r>
        <w:t>-</w:t>
      </w:r>
      <w:r>
        <w:rPr>
          <w:rFonts w:hint="eastAsia"/>
        </w:rPr>
        <w:t>прикладная</w:t>
      </w:r>
      <w:r>
        <w:t xml:space="preserve"> </w:t>
      </w:r>
      <w:r>
        <w:rPr>
          <w:rFonts w:hint="eastAsia"/>
        </w:rPr>
        <w:t>задача</w:t>
      </w:r>
      <w:r>
        <w:t xml:space="preserve"> - </w:t>
      </w:r>
      <w:r>
        <w:rPr>
          <w:rFonts w:hint="eastAsia"/>
        </w:rPr>
        <w:t>повышение</w:t>
      </w:r>
      <w:r>
        <w:t xml:space="preserve"> </w:t>
      </w:r>
      <w:r>
        <w:rPr>
          <w:rFonts w:hint="eastAsia"/>
        </w:rPr>
        <w:t>эффективности</w:t>
      </w:r>
      <w:r>
        <w:t xml:space="preserve"> </w:t>
      </w:r>
      <w:r>
        <w:rPr>
          <w:rFonts w:hint="eastAsia"/>
        </w:rPr>
        <w:t>использования</w:t>
      </w:r>
      <w:r>
        <w:t xml:space="preserve"> </w:t>
      </w:r>
      <w:r>
        <w:rPr>
          <w:rFonts w:hint="eastAsia"/>
        </w:rPr>
        <w:t>парка</w:t>
      </w:r>
      <w:r>
        <w:t xml:space="preserve"> </w:t>
      </w:r>
      <w:r>
        <w:rPr>
          <w:rFonts w:hint="eastAsia"/>
        </w:rPr>
        <w:t>автотранспортных</w:t>
      </w:r>
      <w:r>
        <w:t xml:space="preserve"> </w:t>
      </w:r>
      <w:r>
        <w:rPr>
          <w:rFonts w:hint="eastAsia"/>
        </w:rPr>
        <w:t>средств</w:t>
      </w:r>
      <w:r>
        <w:t xml:space="preserve"> </w:t>
      </w:r>
      <w:r>
        <w:rPr>
          <w:rFonts w:hint="eastAsia"/>
        </w:rPr>
        <w:t>путем</w:t>
      </w:r>
      <w:r>
        <w:t xml:space="preserve"> </w:t>
      </w:r>
      <w:r>
        <w:rPr>
          <w:rFonts w:hint="eastAsia"/>
        </w:rPr>
        <w:t>усовершенствования</w:t>
      </w:r>
      <w:r>
        <w:t xml:space="preserve"> </w:t>
      </w:r>
      <w:r>
        <w:rPr>
          <w:rFonts w:hint="eastAsia"/>
        </w:rPr>
        <w:t>методов</w:t>
      </w:r>
      <w:r>
        <w:t xml:space="preserve"> </w:t>
      </w:r>
      <w:r>
        <w:rPr>
          <w:rFonts w:hint="eastAsia"/>
        </w:rPr>
        <w:t>мониторинга</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Проведенная</w:t>
      </w:r>
      <w:r>
        <w:t xml:space="preserve"> </w:t>
      </w:r>
      <w:r>
        <w:rPr>
          <w:rFonts w:hint="eastAsia"/>
        </w:rPr>
        <w:t>работа</w:t>
      </w:r>
      <w:r>
        <w:t xml:space="preserve"> </w:t>
      </w:r>
      <w:r>
        <w:rPr>
          <w:rFonts w:hint="eastAsia"/>
        </w:rPr>
        <w:t>дает</w:t>
      </w:r>
      <w:r>
        <w:t xml:space="preserve"> </w:t>
      </w:r>
      <w:r>
        <w:rPr>
          <w:rFonts w:hint="eastAsia"/>
        </w:rPr>
        <w:t>возможность</w:t>
      </w:r>
      <w:r>
        <w:t xml:space="preserve"> </w:t>
      </w:r>
      <w:r>
        <w:rPr>
          <w:rFonts w:hint="eastAsia"/>
        </w:rPr>
        <w:t>сделать</w:t>
      </w:r>
      <w:r>
        <w:t xml:space="preserve"> </w:t>
      </w:r>
      <w:r>
        <w:rPr>
          <w:rFonts w:hint="eastAsia"/>
        </w:rPr>
        <w:t>такие</w:t>
      </w:r>
      <w:r>
        <w:t xml:space="preserve"> </w:t>
      </w:r>
      <w:r>
        <w:rPr>
          <w:rFonts w:hint="eastAsia"/>
        </w:rPr>
        <w:t>выводы</w:t>
      </w:r>
      <w:r>
        <w:t>:</w:t>
      </w:r>
    </w:p>
    <w:p w14:paraId="4B29E145" w14:textId="77777777" w:rsidR="00E75EFE" w:rsidRDefault="00E75EFE" w:rsidP="00E75EFE">
      <w:r>
        <w:t>1.</w:t>
      </w:r>
      <w:r>
        <w:tab/>
      </w:r>
      <w:r>
        <w:rPr>
          <w:rFonts w:hint="eastAsia"/>
        </w:rPr>
        <w:t>Анализ</w:t>
      </w:r>
      <w:r>
        <w:t xml:space="preserve"> </w:t>
      </w:r>
      <w:r>
        <w:rPr>
          <w:rFonts w:hint="eastAsia"/>
        </w:rPr>
        <w:t>методов</w:t>
      </w:r>
      <w:r>
        <w:t xml:space="preserve"> </w:t>
      </w:r>
      <w:r>
        <w:rPr>
          <w:rFonts w:hint="eastAsia"/>
        </w:rPr>
        <w:t>получения</w:t>
      </w:r>
      <w:r>
        <w:t xml:space="preserve"> </w:t>
      </w:r>
      <w:r>
        <w:rPr>
          <w:rFonts w:hint="eastAsia"/>
        </w:rPr>
        <w:t>информации</w:t>
      </w:r>
      <w:r>
        <w:t xml:space="preserve"> </w:t>
      </w:r>
      <w:r>
        <w:rPr>
          <w:rFonts w:hint="eastAsia"/>
        </w:rPr>
        <w:t>о</w:t>
      </w:r>
      <w:r>
        <w:t xml:space="preserve"> </w:t>
      </w:r>
      <w:r>
        <w:rPr>
          <w:rFonts w:hint="eastAsia"/>
        </w:rPr>
        <w:t>фактическом</w:t>
      </w:r>
      <w:r>
        <w:t xml:space="preserve"> </w:t>
      </w:r>
      <w:r>
        <w:rPr>
          <w:rFonts w:hint="eastAsia"/>
        </w:rPr>
        <w:t>техническом</w:t>
      </w:r>
      <w:r>
        <w:t xml:space="preserve"> </w:t>
      </w:r>
      <w:r>
        <w:rPr>
          <w:rFonts w:hint="eastAsia"/>
        </w:rPr>
        <w:t>состоянии</w:t>
      </w:r>
      <w:r>
        <w:t xml:space="preserve"> </w:t>
      </w:r>
      <w:r>
        <w:rPr>
          <w:rFonts w:hint="eastAsia"/>
        </w:rPr>
        <w:t>АТС</w:t>
      </w:r>
      <w:r>
        <w:t xml:space="preserve"> </w:t>
      </w:r>
      <w:r>
        <w:rPr>
          <w:rFonts w:hint="eastAsia"/>
        </w:rPr>
        <w:t>дал</w:t>
      </w:r>
      <w:r>
        <w:t xml:space="preserve"> </w:t>
      </w:r>
      <w:r>
        <w:rPr>
          <w:rFonts w:hint="eastAsia"/>
        </w:rPr>
        <w:t>возможность</w:t>
      </w:r>
      <w:r>
        <w:t xml:space="preserve"> </w:t>
      </w:r>
      <w:r>
        <w:rPr>
          <w:rFonts w:hint="eastAsia"/>
        </w:rPr>
        <w:t>обосновать</w:t>
      </w:r>
      <w:r>
        <w:t xml:space="preserve"> </w:t>
      </w:r>
      <w:r>
        <w:rPr>
          <w:rFonts w:hint="eastAsia"/>
        </w:rPr>
        <w:t>перспективность</w:t>
      </w:r>
      <w:r>
        <w:t xml:space="preserve"> </w:t>
      </w:r>
      <w:r>
        <w:rPr>
          <w:rFonts w:hint="eastAsia"/>
        </w:rPr>
        <w:t>его</w:t>
      </w:r>
      <w:r>
        <w:t xml:space="preserve"> </w:t>
      </w:r>
      <w:r>
        <w:rPr>
          <w:rFonts w:hint="eastAsia"/>
        </w:rPr>
        <w:t>определения</w:t>
      </w:r>
      <w:r>
        <w:t xml:space="preserve"> </w:t>
      </w:r>
      <w:r>
        <w:rPr>
          <w:rFonts w:hint="eastAsia"/>
        </w:rPr>
        <w:t>за</w:t>
      </w:r>
      <w:r>
        <w:t xml:space="preserve"> </w:t>
      </w:r>
      <w:r>
        <w:rPr>
          <w:rFonts w:hint="eastAsia"/>
        </w:rPr>
        <w:t>счет</w:t>
      </w:r>
      <w:r>
        <w:t xml:space="preserve"> </w:t>
      </w:r>
      <w:r>
        <w:rPr>
          <w:rFonts w:hint="eastAsia"/>
        </w:rPr>
        <w:t>опосредствованного</w:t>
      </w:r>
      <w:r>
        <w:t xml:space="preserve"> </w:t>
      </w:r>
      <w:r>
        <w:rPr>
          <w:rFonts w:hint="eastAsia"/>
        </w:rPr>
        <w:t>контроля</w:t>
      </w:r>
      <w:r>
        <w:t xml:space="preserve"> </w:t>
      </w:r>
      <w:r>
        <w:rPr>
          <w:rFonts w:hint="eastAsia"/>
        </w:rPr>
        <w:t>значений</w:t>
      </w:r>
      <w:r>
        <w:t xml:space="preserve"> </w:t>
      </w:r>
      <w:r>
        <w:rPr>
          <w:rFonts w:hint="eastAsia"/>
        </w:rPr>
        <w:t>технико</w:t>
      </w:r>
      <w:r>
        <w:rPr>
          <w:rFonts w:hint="eastAsia"/>
        </w:rPr>
        <w:t>¬</w:t>
      </w:r>
      <w:r>
        <w:rPr>
          <w:rFonts w:hint="eastAsia"/>
        </w:rPr>
        <w:t>эксплуатационных</w:t>
      </w:r>
      <w:r>
        <w:t xml:space="preserve"> </w:t>
      </w:r>
      <w:r>
        <w:rPr>
          <w:rFonts w:hint="eastAsia"/>
        </w:rPr>
        <w:t>характеристик</w:t>
      </w:r>
      <w:r>
        <w:t xml:space="preserve">. </w:t>
      </w:r>
      <w:r>
        <w:rPr>
          <w:rFonts w:hint="eastAsia"/>
        </w:rPr>
        <w:t>Учитывая</w:t>
      </w:r>
      <w:r>
        <w:t xml:space="preserve">, </w:t>
      </w:r>
      <w:r>
        <w:rPr>
          <w:rFonts w:hint="eastAsia"/>
        </w:rPr>
        <w:t>что</w:t>
      </w:r>
      <w:r>
        <w:t xml:space="preserve"> </w:t>
      </w:r>
      <w:r>
        <w:rPr>
          <w:rFonts w:hint="eastAsia"/>
        </w:rPr>
        <w:t>в</w:t>
      </w:r>
      <w:r>
        <w:t xml:space="preserve"> </w:t>
      </w:r>
      <w:r>
        <w:rPr>
          <w:rFonts w:hint="eastAsia"/>
        </w:rPr>
        <w:t>условиях</w:t>
      </w:r>
      <w:r>
        <w:t xml:space="preserve"> </w:t>
      </w:r>
      <w:r>
        <w:rPr>
          <w:rFonts w:hint="eastAsia"/>
        </w:rPr>
        <w:t>существующей</w:t>
      </w:r>
      <w:r>
        <w:t xml:space="preserve"> </w:t>
      </w:r>
      <w:r>
        <w:rPr>
          <w:rFonts w:hint="eastAsia"/>
        </w:rPr>
        <w:t>системы</w:t>
      </w:r>
      <w:r>
        <w:t xml:space="preserve"> </w:t>
      </w:r>
      <w:r>
        <w:rPr>
          <w:rFonts w:hint="eastAsia"/>
        </w:rPr>
        <w:t>технического</w:t>
      </w:r>
      <w:r>
        <w:t xml:space="preserve"> </w:t>
      </w:r>
      <w:r>
        <w:rPr>
          <w:rFonts w:hint="eastAsia"/>
        </w:rPr>
        <w:t>обслуживания</w:t>
      </w:r>
      <w:r>
        <w:t xml:space="preserve"> </w:t>
      </w:r>
      <w:r>
        <w:rPr>
          <w:rFonts w:hint="eastAsia"/>
        </w:rPr>
        <w:t>значения</w:t>
      </w:r>
      <w:r>
        <w:t xml:space="preserve"> </w:t>
      </w:r>
      <w:r>
        <w:rPr>
          <w:rFonts w:hint="eastAsia"/>
        </w:rPr>
        <w:t>эксплуатаци</w:t>
      </w:r>
      <w:r>
        <w:rPr>
          <w:rFonts w:hint="eastAsia"/>
        </w:rPr>
        <w:lastRenderedPageBreak/>
        <w:t>онных</w:t>
      </w:r>
      <w:r>
        <w:t xml:space="preserve"> </w:t>
      </w:r>
      <w:r>
        <w:rPr>
          <w:rFonts w:hint="eastAsia"/>
        </w:rPr>
        <w:t>факторов</w:t>
      </w:r>
      <w:r>
        <w:t xml:space="preserve"> </w:t>
      </w:r>
      <w:r>
        <w:rPr>
          <w:rFonts w:hint="eastAsia"/>
        </w:rPr>
        <w:t>считается</w:t>
      </w:r>
      <w:r>
        <w:t xml:space="preserve"> </w:t>
      </w:r>
      <w:r>
        <w:rPr>
          <w:rFonts w:hint="eastAsia"/>
        </w:rPr>
        <w:t>слабо</w:t>
      </w:r>
      <w:r>
        <w:t xml:space="preserve"> </w:t>
      </w:r>
      <w:r>
        <w:rPr>
          <w:rFonts w:hint="eastAsia"/>
        </w:rPr>
        <w:t>переменчивым</w:t>
      </w:r>
      <w:r>
        <w:t xml:space="preserve">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АТС</w:t>
      </w:r>
      <w:r>
        <w:t xml:space="preserve"> </w:t>
      </w:r>
      <w:r>
        <w:rPr>
          <w:rFonts w:hint="eastAsia"/>
        </w:rPr>
        <w:t>в</w:t>
      </w:r>
      <w:r>
        <w:t xml:space="preserve"> </w:t>
      </w:r>
      <w:r>
        <w:rPr>
          <w:rFonts w:hint="eastAsia"/>
        </w:rPr>
        <w:t>условиях</w:t>
      </w:r>
      <w:r>
        <w:t xml:space="preserve"> </w:t>
      </w:r>
      <w:r>
        <w:rPr>
          <w:rFonts w:hint="eastAsia"/>
        </w:rPr>
        <w:t>современных</w:t>
      </w:r>
      <w:r>
        <w:t xml:space="preserve"> </w:t>
      </w:r>
      <w:r>
        <w:rPr>
          <w:rFonts w:hint="eastAsia"/>
        </w:rPr>
        <w:t>транспортных</w:t>
      </w:r>
      <w:r>
        <w:t xml:space="preserve"> </w:t>
      </w:r>
      <w:r>
        <w:rPr>
          <w:rFonts w:hint="eastAsia"/>
        </w:rPr>
        <w:t>систем</w:t>
      </w:r>
      <w:r>
        <w:t xml:space="preserve"> </w:t>
      </w:r>
      <w:r>
        <w:rPr>
          <w:rFonts w:hint="eastAsia"/>
        </w:rPr>
        <w:t>мониторинг</w:t>
      </w:r>
      <w:r>
        <w:t xml:space="preserve"> </w:t>
      </w:r>
      <w:r>
        <w:rPr>
          <w:rFonts w:hint="eastAsia"/>
        </w:rPr>
        <w:t>значений</w:t>
      </w:r>
      <w:r>
        <w:t xml:space="preserve"> </w:t>
      </w:r>
      <w:r>
        <w:rPr>
          <w:rFonts w:hint="eastAsia"/>
        </w:rPr>
        <w:t>технико</w:t>
      </w:r>
      <w:r>
        <w:t>-</w:t>
      </w:r>
      <w:r>
        <w:rPr>
          <w:rFonts w:hint="eastAsia"/>
        </w:rPr>
        <w:t>эксплуатационных</w:t>
      </w:r>
      <w:r>
        <w:t xml:space="preserve"> </w:t>
      </w:r>
      <w:r>
        <w:rPr>
          <w:rFonts w:hint="eastAsia"/>
        </w:rPr>
        <w:t>факторов</w:t>
      </w:r>
      <w:r>
        <w:t xml:space="preserve"> </w:t>
      </w:r>
      <w:r>
        <w:rPr>
          <w:rFonts w:hint="eastAsia"/>
        </w:rPr>
        <w:t>и</w:t>
      </w:r>
      <w:r>
        <w:t xml:space="preserve"> </w:t>
      </w:r>
      <w:r>
        <w:rPr>
          <w:rFonts w:hint="eastAsia"/>
        </w:rPr>
        <w:t>контроль</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изменение</w:t>
      </w:r>
      <w:r>
        <w:t xml:space="preserve"> </w:t>
      </w:r>
      <w:r>
        <w:rPr>
          <w:rFonts w:hint="eastAsia"/>
        </w:rPr>
        <w:t>технического</w:t>
      </w:r>
      <w:r>
        <w:t xml:space="preserve"> </w:t>
      </w:r>
      <w:r>
        <w:rPr>
          <w:rFonts w:hint="eastAsia"/>
        </w:rPr>
        <w:t>состояния</w:t>
      </w:r>
      <w:r>
        <w:t xml:space="preserve"> </w:t>
      </w:r>
      <w:r>
        <w:rPr>
          <w:rFonts w:hint="eastAsia"/>
        </w:rPr>
        <w:t>АТС</w:t>
      </w:r>
      <w:r>
        <w:t xml:space="preserve"> </w:t>
      </w:r>
      <w:r>
        <w:rPr>
          <w:rFonts w:hint="eastAsia"/>
        </w:rPr>
        <w:t>являются</w:t>
      </w:r>
      <w:r>
        <w:t xml:space="preserve"> </w:t>
      </w:r>
      <w:r>
        <w:rPr>
          <w:rFonts w:hint="eastAsia"/>
        </w:rPr>
        <w:t>эффективной</w:t>
      </w:r>
      <w:r>
        <w:t xml:space="preserve"> </w:t>
      </w:r>
      <w:r>
        <w:rPr>
          <w:rFonts w:hint="eastAsia"/>
        </w:rPr>
        <w:t>альтернативой</w:t>
      </w:r>
      <w:r>
        <w:t xml:space="preserve"> </w:t>
      </w:r>
      <w:r>
        <w:rPr>
          <w:rFonts w:hint="eastAsia"/>
        </w:rPr>
        <w:t>внедрения</w:t>
      </w:r>
      <w:r>
        <w:t xml:space="preserve"> </w:t>
      </w:r>
      <w:r>
        <w:rPr>
          <w:rFonts w:hint="eastAsia"/>
        </w:rPr>
        <w:t>дорогостоящих</w:t>
      </w:r>
      <w:r>
        <w:t xml:space="preserve"> </w:t>
      </w:r>
      <w:r>
        <w:rPr>
          <w:rFonts w:hint="eastAsia"/>
        </w:rPr>
        <w:t>средств</w:t>
      </w:r>
      <w:r>
        <w:t xml:space="preserve"> </w:t>
      </w:r>
      <w:r>
        <w:rPr>
          <w:rFonts w:hint="eastAsia"/>
        </w:rPr>
        <w:t>диагностики</w:t>
      </w:r>
      <w:r>
        <w:t xml:space="preserve"> </w:t>
      </w:r>
      <w:r>
        <w:rPr>
          <w:rFonts w:hint="eastAsia"/>
        </w:rPr>
        <w:t>с</w:t>
      </w:r>
      <w:r>
        <w:t xml:space="preserve"> </w:t>
      </w:r>
      <w:r>
        <w:rPr>
          <w:rFonts w:hint="eastAsia"/>
        </w:rPr>
        <w:t>аналогичными</w:t>
      </w:r>
      <w:r>
        <w:t xml:space="preserve"> </w:t>
      </w:r>
      <w:r>
        <w:rPr>
          <w:rFonts w:hint="eastAsia"/>
        </w:rPr>
        <w:t>задачами</w:t>
      </w:r>
      <w:r>
        <w:t>.</w:t>
      </w:r>
    </w:p>
    <w:p w14:paraId="20B3EBBC" w14:textId="77777777" w:rsidR="00E75EFE" w:rsidRDefault="00E75EFE" w:rsidP="00E75EFE">
      <w:r>
        <w:t>2.</w:t>
      </w:r>
      <w:r>
        <w:tab/>
      </w:r>
      <w:r>
        <w:rPr>
          <w:rFonts w:hint="eastAsia"/>
        </w:rPr>
        <w:t>Исследование</w:t>
      </w:r>
      <w:r>
        <w:t xml:space="preserve"> </w:t>
      </w:r>
      <w:r>
        <w:rPr>
          <w:rFonts w:hint="eastAsia"/>
        </w:rPr>
        <w:t>эксплуатационных</w:t>
      </w:r>
      <w:r>
        <w:t xml:space="preserve"> </w:t>
      </w:r>
      <w:r>
        <w:rPr>
          <w:rFonts w:hint="eastAsia"/>
        </w:rPr>
        <w:t>факторов</w:t>
      </w:r>
      <w:r>
        <w:t xml:space="preserve"> </w:t>
      </w:r>
      <w:r>
        <w:rPr>
          <w:rFonts w:hint="eastAsia"/>
        </w:rPr>
        <w:t>с</w:t>
      </w:r>
      <w:r>
        <w:t xml:space="preserve"> </w:t>
      </w:r>
      <w:r>
        <w:rPr>
          <w:rFonts w:hint="eastAsia"/>
        </w:rPr>
        <w:t>применением</w:t>
      </w:r>
      <w:r>
        <w:t xml:space="preserve"> </w:t>
      </w:r>
      <w:r>
        <w:rPr>
          <w:rFonts w:hint="eastAsia"/>
        </w:rPr>
        <w:t>метода</w:t>
      </w:r>
      <w:r>
        <w:t xml:space="preserve"> </w:t>
      </w:r>
      <w:r>
        <w:rPr>
          <w:rFonts w:hint="eastAsia"/>
        </w:rPr>
        <w:t>экспертных</w:t>
      </w:r>
      <w:r>
        <w:t xml:space="preserve"> </w:t>
      </w:r>
      <w:r>
        <w:rPr>
          <w:rFonts w:hint="eastAsia"/>
        </w:rPr>
        <w:t>оценок</w:t>
      </w:r>
      <w:r>
        <w:t xml:space="preserve"> </w:t>
      </w:r>
      <w:r>
        <w:rPr>
          <w:rFonts w:hint="eastAsia"/>
        </w:rPr>
        <w:t>и</w:t>
      </w:r>
      <w:r>
        <w:t xml:space="preserve"> </w:t>
      </w:r>
      <w:r>
        <w:rPr>
          <w:rFonts w:hint="eastAsia"/>
        </w:rPr>
        <w:t>обработка</w:t>
      </w:r>
      <w:r>
        <w:t xml:space="preserve"> </w:t>
      </w:r>
      <w:r>
        <w:rPr>
          <w:rFonts w:hint="eastAsia"/>
        </w:rPr>
        <w:t>результатов</w:t>
      </w:r>
      <w:r>
        <w:t xml:space="preserve"> </w:t>
      </w:r>
      <w:r>
        <w:rPr>
          <w:rFonts w:hint="eastAsia"/>
        </w:rPr>
        <w:t>математическим</w:t>
      </w:r>
      <w:r>
        <w:t xml:space="preserve"> </w:t>
      </w:r>
      <w:r>
        <w:rPr>
          <w:rFonts w:hint="eastAsia"/>
        </w:rPr>
        <w:t>аппаратом</w:t>
      </w:r>
      <w:r>
        <w:t xml:space="preserve"> </w:t>
      </w:r>
      <w:r>
        <w:rPr>
          <w:rFonts w:hint="eastAsia"/>
        </w:rPr>
        <w:t>статистики</w:t>
      </w:r>
      <w:r>
        <w:t xml:space="preserve"> </w:t>
      </w:r>
      <w:r>
        <w:rPr>
          <w:rFonts w:hint="eastAsia"/>
        </w:rPr>
        <w:t>позволили</w:t>
      </w:r>
      <w:r>
        <w:t xml:space="preserve"> </w:t>
      </w:r>
      <w:r>
        <w:rPr>
          <w:rFonts w:hint="eastAsia"/>
        </w:rPr>
        <w:t>выделить</w:t>
      </w:r>
      <w:r>
        <w:t xml:space="preserve"> </w:t>
      </w:r>
      <w:r>
        <w:rPr>
          <w:rFonts w:hint="eastAsia"/>
        </w:rPr>
        <w:t>наиболее</w:t>
      </w:r>
      <w:r>
        <w:t xml:space="preserve"> </w:t>
      </w:r>
      <w:r>
        <w:rPr>
          <w:rFonts w:hint="eastAsia"/>
        </w:rPr>
        <w:t>весомые</w:t>
      </w:r>
      <w:r>
        <w:t xml:space="preserve"> </w:t>
      </w:r>
      <w:r>
        <w:rPr>
          <w:rFonts w:hint="eastAsia"/>
        </w:rPr>
        <w:t>факторы</w:t>
      </w:r>
      <w:r>
        <w:t xml:space="preserve">, </w:t>
      </w:r>
      <w:r>
        <w:rPr>
          <w:rFonts w:hint="eastAsia"/>
        </w:rPr>
        <w:t>которые</w:t>
      </w:r>
      <w:r>
        <w:t xml:space="preserve"> </w:t>
      </w:r>
      <w:r>
        <w:rPr>
          <w:rFonts w:hint="eastAsia"/>
        </w:rPr>
        <w:t>влияют</w:t>
      </w:r>
      <w:r>
        <w:t xml:space="preserve"> </w:t>
      </w:r>
      <w:r>
        <w:rPr>
          <w:rFonts w:hint="eastAsia"/>
        </w:rPr>
        <w:t>на</w:t>
      </w:r>
      <w:r>
        <w:t xml:space="preserve"> </w:t>
      </w:r>
      <w:r>
        <w:rPr>
          <w:rFonts w:hint="eastAsia"/>
        </w:rPr>
        <w:t>техническое</w:t>
      </w:r>
      <w:r>
        <w:t xml:space="preserve"> </w:t>
      </w:r>
      <w:r>
        <w:rPr>
          <w:rFonts w:hint="eastAsia"/>
        </w:rPr>
        <w:t>состояние</w:t>
      </w:r>
      <w:r>
        <w:t xml:space="preserve"> </w:t>
      </w:r>
      <w:r>
        <w:rPr>
          <w:rFonts w:hint="eastAsia"/>
        </w:rPr>
        <w:t>АТС</w:t>
      </w:r>
      <w:r>
        <w:t xml:space="preserve">, </w:t>
      </w:r>
      <w:r>
        <w:rPr>
          <w:rFonts w:hint="eastAsia"/>
        </w:rPr>
        <w:t>и</w:t>
      </w:r>
      <w:r>
        <w:t xml:space="preserve"> </w:t>
      </w:r>
      <w:r>
        <w:rPr>
          <w:rFonts w:hint="eastAsia"/>
        </w:rPr>
        <w:t>рассчитать</w:t>
      </w:r>
      <w:r>
        <w:t xml:space="preserve"> </w:t>
      </w:r>
      <w:r>
        <w:rPr>
          <w:rFonts w:hint="eastAsia"/>
        </w:rPr>
        <w:t>взвешивающие</w:t>
      </w:r>
      <w:r>
        <w:t xml:space="preserve"> </w:t>
      </w:r>
      <w:r>
        <w:rPr>
          <w:rFonts w:hint="eastAsia"/>
        </w:rPr>
        <w:t>коэффициенты</w:t>
      </w:r>
      <w:r>
        <w:t xml:space="preserve"> </w:t>
      </w:r>
      <w:r>
        <w:rPr>
          <w:rFonts w:hint="eastAsia"/>
        </w:rPr>
        <w:t>факторов</w:t>
      </w:r>
      <w:r>
        <w:t xml:space="preserve">, </w:t>
      </w:r>
      <w:r>
        <w:rPr>
          <w:rFonts w:hint="eastAsia"/>
        </w:rPr>
        <w:t>которые</w:t>
      </w:r>
      <w:r>
        <w:t xml:space="preserve"> </w:t>
      </w:r>
      <w:r>
        <w:rPr>
          <w:rFonts w:hint="eastAsia"/>
        </w:rPr>
        <w:t>нуждаются</w:t>
      </w:r>
      <w:r>
        <w:t xml:space="preserve"> </w:t>
      </w:r>
      <w:r>
        <w:rPr>
          <w:rFonts w:hint="eastAsia"/>
        </w:rPr>
        <w:t>в</w:t>
      </w:r>
      <w:r>
        <w:t xml:space="preserve"> </w:t>
      </w:r>
      <w:r>
        <w:rPr>
          <w:rFonts w:hint="eastAsia"/>
        </w:rPr>
        <w:t>контроле</w:t>
      </w:r>
      <w:r>
        <w:t xml:space="preserve">: </w:t>
      </w:r>
      <w:r>
        <w:rPr>
          <w:rFonts w:hint="eastAsia"/>
        </w:rPr>
        <w:t>пробег</w:t>
      </w:r>
      <w:r>
        <w:t xml:space="preserve"> PC (0,2139), </w:t>
      </w:r>
      <w:r>
        <w:rPr>
          <w:rFonts w:hint="eastAsia"/>
        </w:rPr>
        <w:t>уровень</w:t>
      </w:r>
      <w:r>
        <w:t xml:space="preserve"> </w:t>
      </w:r>
      <w:r>
        <w:rPr>
          <w:rFonts w:hint="eastAsia"/>
        </w:rPr>
        <w:t>загруженности</w:t>
      </w:r>
      <w:r>
        <w:t xml:space="preserve"> (0,1798), </w:t>
      </w:r>
      <w:r>
        <w:rPr>
          <w:rFonts w:hint="eastAsia"/>
        </w:rPr>
        <w:t>средняя</w:t>
      </w:r>
      <w:r>
        <w:t xml:space="preserve"> </w:t>
      </w:r>
      <w:r>
        <w:rPr>
          <w:rFonts w:hint="eastAsia"/>
        </w:rPr>
        <w:t>техническая</w:t>
      </w:r>
      <w:r>
        <w:t xml:space="preserve"> </w:t>
      </w:r>
      <w:r>
        <w:rPr>
          <w:rFonts w:hint="eastAsia"/>
        </w:rPr>
        <w:t>скорость</w:t>
      </w:r>
      <w:r>
        <w:t xml:space="preserve"> </w:t>
      </w:r>
      <w:r>
        <w:rPr>
          <w:rFonts w:hint="eastAsia"/>
        </w:rPr>
        <w:t>движения</w:t>
      </w:r>
      <w:r>
        <w:t xml:space="preserve"> (0,1476), </w:t>
      </w:r>
      <w:r>
        <w:rPr>
          <w:rFonts w:hint="eastAsia"/>
        </w:rPr>
        <w:t>а</w:t>
      </w:r>
      <w:r>
        <w:t xml:space="preserve"> </w:t>
      </w:r>
      <w:r>
        <w:rPr>
          <w:rFonts w:hint="eastAsia"/>
        </w:rPr>
        <w:t>также</w:t>
      </w:r>
      <w:r>
        <w:t xml:space="preserve"> </w:t>
      </w:r>
      <w:r>
        <w:rPr>
          <w:rFonts w:hint="eastAsia"/>
        </w:rPr>
        <w:t>качество</w:t>
      </w:r>
      <w:r>
        <w:t xml:space="preserve"> </w:t>
      </w:r>
      <w:r>
        <w:rPr>
          <w:rFonts w:hint="eastAsia"/>
        </w:rPr>
        <w:t>дорожного</w:t>
      </w:r>
      <w:r>
        <w:t xml:space="preserve"> </w:t>
      </w:r>
      <w:r>
        <w:rPr>
          <w:rFonts w:hint="eastAsia"/>
        </w:rPr>
        <w:t>покрытия</w:t>
      </w:r>
      <w:r>
        <w:t xml:space="preserve"> (0,1837).</w:t>
      </w:r>
    </w:p>
    <w:p w14:paraId="316752B4" w14:textId="77777777" w:rsidR="00E75EFE" w:rsidRDefault="00E75EFE" w:rsidP="00E75EFE">
      <w:r>
        <w:t>3.</w:t>
      </w:r>
      <w:r>
        <w:tab/>
      </w:r>
      <w:r>
        <w:rPr>
          <w:rFonts w:hint="eastAsia"/>
        </w:rPr>
        <w:t>В</w:t>
      </w:r>
      <w:r>
        <w:t xml:space="preserve"> </w:t>
      </w:r>
      <w:r>
        <w:rPr>
          <w:rFonts w:hint="eastAsia"/>
        </w:rPr>
        <w:t>результате</w:t>
      </w:r>
      <w:r>
        <w:t xml:space="preserve"> </w:t>
      </w:r>
      <w:r>
        <w:rPr>
          <w:rFonts w:hint="eastAsia"/>
        </w:rPr>
        <w:t>разработки</w:t>
      </w:r>
      <w:r>
        <w:t xml:space="preserve"> </w:t>
      </w:r>
      <w:r>
        <w:rPr>
          <w:rFonts w:hint="eastAsia"/>
        </w:rPr>
        <w:t>модели</w:t>
      </w:r>
      <w:r>
        <w:t xml:space="preserve"> </w:t>
      </w:r>
      <w:r>
        <w:rPr>
          <w:rFonts w:hint="eastAsia"/>
        </w:rPr>
        <w:t>влияния</w:t>
      </w:r>
      <w:r>
        <w:t xml:space="preserve"> </w:t>
      </w:r>
      <w:r>
        <w:rPr>
          <w:rFonts w:hint="eastAsia"/>
        </w:rPr>
        <w:t>значений</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на</w:t>
      </w:r>
      <w:r>
        <w:t xml:space="preserve"> </w:t>
      </w:r>
      <w:r>
        <w:rPr>
          <w:rFonts w:hint="eastAsia"/>
        </w:rPr>
        <w:t>статистику</w:t>
      </w:r>
      <w:r>
        <w:t xml:space="preserve"> </w:t>
      </w:r>
      <w:r>
        <w:rPr>
          <w:rFonts w:hint="eastAsia"/>
        </w:rPr>
        <w:t>отказов</w:t>
      </w:r>
      <w:r>
        <w:t xml:space="preserve"> </w:t>
      </w:r>
      <w:r>
        <w:rPr>
          <w:rFonts w:hint="eastAsia"/>
        </w:rPr>
        <w:t>АТС</w:t>
      </w:r>
      <w:r>
        <w:t xml:space="preserve"> </w:t>
      </w:r>
      <w:r>
        <w:rPr>
          <w:rFonts w:hint="eastAsia"/>
        </w:rPr>
        <w:t>получен</w:t>
      </w:r>
      <w:r>
        <w:t xml:space="preserve"> </w:t>
      </w:r>
      <w:r>
        <w:rPr>
          <w:rFonts w:hint="eastAsia"/>
        </w:rPr>
        <w:t>механизм</w:t>
      </w:r>
      <w:r>
        <w:t xml:space="preserve"> </w:t>
      </w:r>
      <w:r>
        <w:rPr>
          <w:rFonts w:hint="eastAsia"/>
        </w:rPr>
        <w:t>определения</w:t>
      </w:r>
      <w:r>
        <w:t xml:space="preserve"> </w:t>
      </w:r>
      <w:r>
        <w:rPr>
          <w:rFonts w:hint="eastAsia"/>
        </w:rPr>
        <w:t>технического</w:t>
      </w:r>
      <w:r>
        <w:t xml:space="preserve"> </w:t>
      </w:r>
      <w:r>
        <w:rPr>
          <w:rFonts w:hint="eastAsia"/>
        </w:rPr>
        <w:t>состояния</w:t>
      </w:r>
      <w:r>
        <w:t xml:space="preserve"> </w:t>
      </w:r>
      <w:r>
        <w:rPr>
          <w:rFonts w:hint="eastAsia"/>
        </w:rPr>
        <w:t>автотранспортных</w:t>
      </w:r>
      <w:r>
        <w:t xml:space="preserve"> </w:t>
      </w:r>
      <w:r>
        <w:rPr>
          <w:rFonts w:hint="eastAsia"/>
        </w:rPr>
        <w:t>средств</w:t>
      </w:r>
      <w:r>
        <w:t xml:space="preserve"> </w:t>
      </w:r>
      <w:r>
        <w:rPr>
          <w:rFonts w:hint="eastAsia"/>
        </w:rPr>
        <w:t>городского</w:t>
      </w:r>
      <w:r>
        <w:t xml:space="preserve"> </w:t>
      </w:r>
      <w:r>
        <w:rPr>
          <w:rFonts w:hint="eastAsia"/>
        </w:rPr>
        <w:t>пассажирского</w:t>
      </w:r>
      <w:r>
        <w:t xml:space="preserve"> </w:t>
      </w:r>
      <w:r>
        <w:rPr>
          <w:rFonts w:hint="eastAsia"/>
        </w:rPr>
        <w:t>транспорта</w:t>
      </w:r>
      <w:r>
        <w:t xml:space="preserve"> </w:t>
      </w:r>
      <w:r>
        <w:rPr>
          <w:rFonts w:hint="eastAsia"/>
        </w:rPr>
        <w:t>путем</w:t>
      </w:r>
      <w:r>
        <w:t xml:space="preserve"> </w:t>
      </w:r>
      <w:r>
        <w:rPr>
          <w:rFonts w:hint="eastAsia"/>
        </w:rPr>
        <w:t>опосредствованного</w:t>
      </w:r>
      <w:r>
        <w:t xml:space="preserve"> </w:t>
      </w:r>
      <w:r>
        <w:rPr>
          <w:rFonts w:hint="eastAsia"/>
        </w:rPr>
        <w:t>контроля</w:t>
      </w:r>
      <w:r>
        <w:t xml:space="preserve"> </w:t>
      </w:r>
      <w:r>
        <w:rPr>
          <w:rFonts w:hint="eastAsia"/>
        </w:rPr>
        <w:t>величины</w:t>
      </w:r>
      <w:r>
        <w:t xml:space="preserve"> </w:t>
      </w:r>
      <w:r>
        <w:rPr>
          <w:rFonts w:hint="eastAsia"/>
        </w:rPr>
        <w:t>его</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w:t>
      </w:r>
    </w:p>
    <w:p w14:paraId="63DCA133" w14:textId="77777777" w:rsidR="00E75EFE" w:rsidRDefault="00E75EFE" w:rsidP="00E75EFE">
      <w:r>
        <w:t>4.</w:t>
      </w:r>
      <w:r>
        <w:tab/>
      </w:r>
      <w:r>
        <w:rPr>
          <w:rFonts w:hint="eastAsia"/>
        </w:rPr>
        <w:t>Учитывая</w:t>
      </w:r>
      <w:r>
        <w:t xml:space="preserve">, </w:t>
      </w:r>
      <w:r>
        <w:rPr>
          <w:rFonts w:hint="eastAsia"/>
        </w:rPr>
        <w:t>что</w:t>
      </w:r>
      <w:r>
        <w:t xml:space="preserve"> </w:t>
      </w:r>
      <w:r>
        <w:rPr>
          <w:rFonts w:hint="eastAsia"/>
        </w:rPr>
        <w:t>в</w:t>
      </w:r>
      <w:r>
        <w:t xml:space="preserve"> </w:t>
      </w:r>
      <w:r>
        <w:rPr>
          <w:rFonts w:hint="eastAsia"/>
        </w:rPr>
        <w:t>процессе</w:t>
      </w:r>
      <w:r>
        <w:t xml:space="preserve"> </w:t>
      </w:r>
      <w:r>
        <w:rPr>
          <w:rFonts w:hint="eastAsia"/>
        </w:rPr>
        <w:t>работы</w:t>
      </w:r>
      <w:r>
        <w:t xml:space="preserve"> </w:t>
      </w:r>
      <w:r>
        <w:rPr>
          <w:rFonts w:hint="eastAsia"/>
        </w:rPr>
        <w:t>автоколонны</w:t>
      </w:r>
      <w:r>
        <w:t xml:space="preserve">, </w:t>
      </w:r>
      <w:r>
        <w:rPr>
          <w:rFonts w:hint="eastAsia"/>
        </w:rPr>
        <w:t>АТС</w:t>
      </w:r>
    </w:p>
    <w:p w14:paraId="22210B41" w14:textId="77777777" w:rsidR="00E75EFE" w:rsidRDefault="00E75EFE" w:rsidP="00E75EFE">
      <w:r>
        <w:rPr>
          <w:rFonts w:hint="eastAsia"/>
        </w:rPr>
        <w:t>эксплуатируются</w:t>
      </w:r>
      <w:r>
        <w:t xml:space="preserve"> </w:t>
      </w:r>
      <w:r>
        <w:rPr>
          <w:rFonts w:hint="eastAsia"/>
        </w:rPr>
        <w:t>с</w:t>
      </w:r>
      <w:r>
        <w:t xml:space="preserve"> </w:t>
      </w:r>
      <w:r>
        <w:rPr>
          <w:rFonts w:hint="eastAsia"/>
        </w:rPr>
        <w:t>разной</w:t>
      </w:r>
      <w:r>
        <w:t xml:space="preserve"> </w:t>
      </w:r>
      <w:r>
        <w:rPr>
          <w:rFonts w:hint="eastAsia"/>
        </w:rPr>
        <w:t>нагрузкой</w:t>
      </w:r>
      <w:r>
        <w:t xml:space="preserve">, </w:t>
      </w:r>
      <w:r>
        <w:rPr>
          <w:rFonts w:hint="eastAsia"/>
        </w:rPr>
        <w:t>разработан</w:t>
      </w:r>
      <w:r>
        <w:t xml:space="preserve"> </w:t>
      </w:r>
      <w:r>
        <w:rPr>
          <w:rFonts w:hint="eastAsia"/>
        </w:rPr>
        <w:t>метод</w:t>
      </w:r>
      <w:r>
        <w:t xml:space="preserve"> </w:t>
      </w:r>
      <w:r>
        <w:rPr>
          <w:rFonts w:hint="eastAsia"/>
        </w:rPr>
        <w:t>опосредствованного</w:t>
      </w:r>
    </w:p>
    <w:p w14:paraId="68B97B67" w14:textId="77777777" w:rsidR="00E75EFE" w:rsidRDefault="00E75EFE" w:rsidP="00E75EFE">
      <w:r>
        <w:t>184</w:t>
      </w:r>
    </w:p>
    <w:p w14:paraId="2EC00080" w14:textId="77777777" w:rsidR="00E75EFE" w:rsidRDefault="00E75EFE" w:rsidP="00E75EFE">
      <w:r>
        <w:t xml:space="preserve"> </w:t>
      </w:r>
    </w:p>
    <w:p w14:paraId="16DFFF6D" w14:textId="77777777" w:rsidR="00E75EFE" w:rsidRDefault="00E75EFE" w:rsidP="00E75EFE">
      <w:r>
        <w:rPr>
          <w:rFonts w:hint="eastAsia"/>
        </w:rPr>
        <w:t>по</w:t>
      </w:r>
      <w:r>
        <w:t xml:space="preserve"> </w:t>
      </w:r>
      <w:r>
        <w:rPr>
          <w:rFonts w:hint="eastAsia"/>
        </w:rPr>
        <w:t>мониторинга</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для</w:t>
      </w:r>
      <w:r>
        <w:t xml:space="preserve"> </w:t>
      </w:r>
      <w:r>
        <w:rPr>
          <w:rFonts w:hint="eastAsia"/>
        </w:rPr>
        <w:t>каждого</w:t>
      </w:r>
      <w:r>
        <w:t xml:space="preserve"> </w:t>
      </w:r>
      <w:r>
        <w:rPr>
          <w:rFonts w:hint="eastAsia"/>
        </w:rPr>
        <w:t>отдельного</w:t>
      </w:r>
      <w:r>
        <w:t xml:space="preserve"> </w:t>
      </w:r>
      <w:r>
        <w:rPr>
          <w:rFonts w:hint="eastAsia"/>
        </w:rPr>
        <w:t>автотранспортного</w:t>
      </w:r>
      <w:r>
        <w:t xml:space="preserve"> </w:t>
      </w:r>
      <w:r>
        <w:rPr>
          <w:rFonts w:hint="eastAsia"/>
        </w:rPr>
        <w:t>средства</w:t>
      </w:r>
      <w:r>
        <w:t xml:space="preserve">, </w:t>
      </w:r>
      <w:r>
        <w:rPr>
          <w:rFonts w:hint="eastAsia"/>
        </w:rPr>
        <w:t>что</w:t>
      </w:r>
      <w:r>
        <w:t xml:space="preserve"> </w:t>
      </w:r>
      <w:r>
        <w:rPr>
          <w:rFonts w:hint="eastAsia"/>
        </w:rPr>
        <w:t>дало</w:t>
      </w:r>
      <w:r>
        <w:t xml:space="preserve"> </w:t>
      </w:r>
      <w:r>
        <w:rPr>
          <w:rFonts w:hint="eastAsia"/>
        </w:rPr>
        <w:t>возможность</w:t>
      </w:r>
      <w:r>
        <w:t xml:space="preserve"> </w:t>
      </w:r>
      <w:r>
        <w:rPr>
          <w:rFonts w:hint="eastAsia"/>
        </w:rPr>
        <w:t>индивидуальной</w:t>
      </w:r>
      <w:r>
        <w:t xml:space="preserve"> </w:t>
      </w:r>
      <w:r>
        <w:rPr>
          <w:rFonts w:hint="eastAsia"/>
        </w:rPr>
        <w:t>фиксации</w:t>
      </w:r>
      <w:r>
        <w:t xml:space="preserve"> </w:t>
      </w:r>
      <w:r>
        <w:rPr>
          <w:rFonts w:hint="eastAsia"/>
        </w:rPr>
        <w:t>характеристик</w:t>
      </w:r>
      <w:r>
        <w:t xml:space="preserve">. </w:t>
      </w:r>
      <w:r>
        <w:rPr>
          <w:rFonts w:hint="eastAsia"/>
        </w:rPr>
        <w:t>Разработанный</w:t>
      </w:r>
      <w:r>
        <w:t xml:space="preserve"> </w:t>
      </w:r>
      <w:r>
        <w:rPr>
          <w:rFonts w:hint="eastAsia"/>
        </w:rPr>
        <w:lastRenderedPageBreak/>
        <w:t>метод</w:t>
      </w:r>
      <w:r>
        <w:t xml:space="preserve"> </w:t>
      </w:r>
      <w:r>
        <w:rPr>
          <w:rFonts w:hint="eastAsia"/>
        </w:rPr>
        <w:t>основан</w:t>
      </w:r>
      <w:r>
        <w:t xml:space="preserve"> </w:t>
      </w:r>
      <w:r>
        <w:rPr>
          <w:rFonts w:hint="eastAsia"/>
        </w:rPr>
        <w:t>на</w:t>
      </w:r>
      <w:r>
        <w:t xml:space="preserve"> </w:t>
      </w:r>
      <w:r>
        <w:rPr>
          <w:rFonts w:hint="eastAsia"/>
        </w:rPr>
        <w:t>комплексном</w:t>
      </w:r>
      <w:r>
        <w:t xml:space="preserve"> </w:t>
      </w:r>
      <w:r>
        <w:rPr>
          <w:rFonts w:hint="eastAsia"/>
        </w:rPr>
        <w:t>анализе</w:t>
      </w:r>
      <w:r>
        <w:t xml:space="preserve"> </w:t>
      </w:r>
      <w:r>
        <w:rPr>
          <w:rFonts w:hint="eastAsia"/>
        </w:rPr>
        <w:t>параметров</w:t>
      </w:r>
      <w:r>
        <w:t xml:space="preserve"> </w:t>
      </w:r>
      <w:r>
        <w:rPr>
          <w:rFonts w:hint="eastAsia"/>
        </w:rPr>
        <w:t>функционирования</w:t>
      </w:r>
      <w:r>
        <w:t xml:space="preserve"> </w:t>
      </w:r>
      <w:r>
        <w:rPr>
          <w:rFonts w:hint="eastAsia"/>
        </w:rPr>
        <w:t>существующих</w:t>
      </w:r>
      <w:r>
        <w:t xml:space="preserve"> </w:t>
      </w:r>
      <w:r>
        <w:rPr>
          <w:rFonts w:hint="eastAsia"/>
        </w:rPr>
        <w:t>средств</w:t>
      </w:r>
      <w:r>
        <w:t xml:space="preserve"> </w:t>
      </w:r>
      <w:r>
        <w:rPr>
          <w:rFonts w:hint="eastAsia"/>
        </w:rPr>
        <w:t>контроля</w:t>
      </w:r>
      <w:r>
        <w:t xml:space="preserve"> </w:t>
      </w:r>
      <w:r>
        <w:rPr>
          <w:rFonts w:hint="eastAsia"/>
        </w:rPr>
        <w:t>режимов</w:t>
      </w:r>
      <w:r>
        <w:t xml:space="preserve"> </w:t>
      </w:r>
      <w:r>
        <w:rPr>
          <w:rFonts w:hint="eastAsia"/>
        </w:rPr>
        <w:t>эксплуатации</w:t>
      </w:r>
      <w:r>
        <w:t xml:space="preserve"> </w:t>
      </w:r>
      <w:r>
        <w:rPr>
          <w:rFonts w:hint="eastAsia"/>
        </w:rPr>
        <w:t>объектов</w:t>
      </w:r>
      <w:r>
        <w:t xml:space="preserve"> </w:t>
      </w:r>
      <w:r>
        <w:rPr>
          <w:rFonts w:hint="eastAsia"/>
        </w:rPr>
        <w:t>автотранспортного</w:t>
      </w:r>
      <w:r>
        <w:t xml:space="preserve"> </w:t>
      </w:r>
      <w:r>
        <w:rPr>
          <w:rFonts w:hint="eastAsia"/>
        </w:rPr>
        <w:t>предприятия</w:t>
      </w:r>
      <w:r>
        <w:t xml:space="preserve">, </w:t>
      </w:r>
      <w:r>
        <w:rPr>
          <w:rFonts w:hint="eastAsia"/>
        </w:rPr>
        <w:t>который</w:t>
      </w:r>
      <w:r>
        <w:t xml:space="preserve"> </w:t>
      </w:r>
      <w:r>
        <w:rPr>
          <w:rFonts w:hint="eastAsia"/>
        </w:rPr>
        <w:t>обуславливает</w:t>
      </w:r>
      <w:r>
        <w:t xml:space="preserve"> </w:t>
      </w:r>
      <w:r>
        <w:rPr>
          <w:rFonts w:hint="eastAsia"/>
        </w:rPr>
        <w:t>повышение</w:t>
      </w:r>
      <w:r>
        <w:t xml:space="preserve"> </w:t>
      </w:r>
      <w:r>
        <w:rPr>
          <w:rFonts w:hint="eastAsia"/>
        </w:rPr>
        <w:t>эффективности</w:t>
      </w:r>
      <w:r>
        <w:t xml:space="preserve"> </w:t>
      </w:r>
      <w:r>
        <w:rPr>
          <w:rFonts w:hint="eastAsia"/>
        </w:rPr>
        <w:t>определения</w:t>
      </w:r>
      <w:r>
        <w:t xml:space="preserve"> </w:t>
      </w:r>
      <w:r>
        <w:rPr>
          <w:rFonts w:hint="eastAsia"/>
        </w:rPr>
        <w:t>технического</w:t>
      </w:r>
      <w:r>
        <w:t xml:space="preserve"> </w:t>
      </w:r>
      <w:r>
        <w:rPr>
          <w:rFonts w:hint="eastAsia"/>
        </w:rPr>
        <w:t>состояния</w:t>
      </w:r>
      <w:r>
        <w:t xml:space="preserve"> </w:t>
      </w:r>
      <w:r>
        <w:rPr>
          <w:rFonts w:hint="eastAsia"/>
        </w:rPr>
        <w:t>АТС</w:t>
      </w:r>
      <w:r>
        <w:t>.</w:t>
      </w:r>
    </w:p>
    <w:p w14:paraId="2A56B2AB" w14:textId="77777777" w:rsidR="00E75EFE" w:rsidRDefault="00E75EFE" w:rsidP="00E75EFE">
      <w:r>
        <w:t>5.</w:t>
      </w:r>
      <w:r>
        <w:tab/>
      </w:r>
      <w:r>
        <w:rPr>
          <w:rFonts w:hint="eastAsia"/>
        </w:rPr>
        <w:t>На</w:t>
      </w:r>
      <w:r>
        <w:t xml:space="preserve"> </w:t>
      </w:r>
      <w:r>
        <w:rPr>
          <w:rFonts w:hint="eastAsia"/>
        </w:rPr>
        <w:t>примере</w:t>
      </w:r>
      <w:r>
        <w:t xml:space="preserve"> </w:t>
      </w:r>
      <w:r>
        <w:rPr>
          <w:rFonts w:hint="eastAsia"/>
        </w:rPr>
        <w:t>действующего</w:t>
      </w:r>
      <w:r>
        <w:t xml:space="preserve"> </w:t>
      </w:r>
      <w:r>
        <w:rPr>
          <w:rFonts w:hint="eastAsia"/>
        </w:rPr>
        <w:t>пассажирского</w:t>
      </w:r>
      <w:r>
        <w:t xml:space="preserve"> </w:t>
      </w:r>
      <w:r>
        <w:rPr>
          <w:rFonts w:hint="eastAsia"/>
        </w:rPr>
        <w:t>маршрута</w:t>
      </w:r>
      <w:r>
        <w:t xml:space="preserve"> </w:t>
      </w:r>
      <w:r>
        <w:rPr>
          <w:rFonts w:hint="eastAsia"/>
        </w:rPr>
        <w:t>автоколонны</w:t>
      </w:r>
      <w:r>
        <w:t xml:space="preserve"> </w:t>
      </w:r>
      <w:r>
        <w:rPr>
          <w:rFonts w:hint="eastAsia"/>
        </w:rPr>
        <w:t>усовершенствованны</w:t>
      </w:r>
      <w:r>
        <w:t xml:space="preserve"> </w:t>
      </w:r>
      <w:r>
        <w:rPr>
          <w:rFonts w:hint="eastAsia"/>
        </w:rPr>
        <w:t>методы</w:t>
      </w:r>
      <w:r>
        <w:t xml:space="preserve"> </w:t>
      </w:r>
      <w:r>
        <w:rPr>
          <w:rFonts w:hint="eastAsia"/>
        </w:rPr>
        <w:t>мониторинга</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АТС</w:t>
      </w:r>
      <w:r>
        <w:t>:</w:t>
      </w:r>
    </w:p>
    <w:p w14:paraId="5B111B31" w14:textId="77777777" w:rsidR="00E75EFE" w:rsidRDefault="00E75EFE" w:rsidP="00E75EFE">
      <w:r>
        <w:t>-</w:t>
      </w:r>
      <w:r>
        <w:tab/>
      </w:r>
      <w:r>
        <w:rPr>
          <w:rFonts w:hint="eastAsia"/>
        </w:rPr>
        <w:t>рассчитан</w:t>
      </w:r>
      <w:r>
        <w:t xml:space="preserve"> </w:t>
      </w:r>
      <w:r>
        <w:rPr>
          <w:rFonts w:hint="eastAsia"/>
        </w:rPr>
        <w:t>коэффициент</w:t>
      </w:r>
      <w:r>
        <w:t xml:space="preserve"> </w:t>
      </w:r>
      <w:r>
        <w:rPr>
          <w:rFonts w:hint="eastAsia"/>
        </w:rPr>
        <w:t>дорожных</w:t>
      </w:r>
      <w:r>
        <w:t xml:space="preserve"> </w:t>
      </w:r>
      <w:r>
        <w:rPr>
          <w:rFonts w:hint="eastAsia"/>
        </w:rPr>
        <w:t>условий</w:t>
      </w:r>
      <w:r>
        <w:t xml:space="preserve"> </w:t>
      </w:r>
      <w:r>
        <w:rPr>
          <w:rFonts w:hint="eastAsia"/>
        </w:rPr>
        <w:t>маршрута</w:t>
      </w:r>
      <w:r>
        <w:t>;</w:t>
      </w:r>
    </w:p>
    <w:p w14:paraId="3A4D152C" w14:textId="77777777" w:rsidR="00E75EFE" w:rsidRDefault="00E75EFE" w:rsidP="00E75EFE">
      <w:r>
        <w:t>-</w:t>
      </w:r>
      <w:r>
        <w:tab/>
      </w:r>
      <w:r>
        <w:rPr>
          <w:rFonts w:hint="eastAsia"/>
        </w:rPr>
        <w:t>усовершенствован</w:t>
      </w:r>
      <w:r>
        <w:t xml:space="preserve"> </w:t>
      </w:r>
      <w:r>
        <w:rPr>
          <w:rFonts w:hint="eastAsia"/>
        </w:rPr>
        <w:t>метод</w:t>
      </w:r>
      <w:r>
        <w:t xml:space="preserve"> </w:t>
      </w:r>
      <w:r>
        <w:rPr>
          <w:rFonts w:hint="eastAsia"/>
        </w:rPr>
        <w:t>расчета</w:t>
      </w:r>
      <w:r>
        <w:t xml:space="preserve"> </w:t>
      </w:r>
      <w:r>
        <w:rPr>
          <w:rFonts w:hint="eastAsia"/>
        </w:rPr>
        <w:t>загруженности</w:t>
      </w:r>
      <w:r>
        <w:t xml:space="preserve"> </w:t>
      </w:r>
      <w:r>
        <w:rPr>
          <w:rFonts w:hint="eastAsia"/>
        </w:rPr>
        <w:t>АТС</w:t>
      </w:r>
      <w:r>
        <w:t xml:space="preserve">, </w:t>
      </w:r>
      <w:r>
        <w:rPr>
          <w:rFonts w:hint="eastAsia"/>
        </w:rPr>
        <w:t>отдельно</w:t>
      </w:r>
      <w:r>
        <w:t xml:space="preserve"> </w:t>
      </w:r>
      <w:r>
        <w:rPr>
          <w:rFonts w:hint="eastAsia"/>
        </w:rPr>
        <w:t>для</w:t>
      </w:r>
      <w:r>
        <w:t xml:space="preserve"> </w:t>
      </w:r>
      <w:r>
        <w:rPr>
          <w:rFonts w:hint="eastAsia"/>
        </w:rPr>
        <w:t>каждой</w:t>
      </w:r>
      <w:r>
        <w:t xml:space="preserve"> </w:t>
      </w:r>
      <w:r>
        <w:rPr>
          <w:rFonts w:hint="eastAsia"/>
        </w:rPr>
        <w:t>транспортной</w:t>
      </w:r>
      <w:r>
        <w:t xml:space="preserve"> </w:t>
      </w:r>
      <w:r>
        <w:rPr>
          <w:rFonts w:hint="eastAsia"/>
        </w:rPr>
        <w:t>единицы</w:t>
      </w:r>
      <w:r>
        <w:t>;</w:t>
      </w:r>
    </w:p>
    <w:p w14:paraId="3A3201D1" w14:textId="77777777" w:rsidR="00E75EFE" w:rsidRDefault="00E75EFE" w:rsidP="00E75EFE">
      <w:r>
        <w:t>-</w:t>
      </w:r>
      <w:r>
        <w:tab/>
      </w:r>
      <w:r>
        <w:rPr>
          <w:rFonts w:hint="eastAsia"/>
        </w:rPr>
        <w:t>усовершенствован</w:t>
      </w:r>
      <w:r>
        <w:t xml:space="preserve"> </w:t>
      </w:r>
      <w:r>
        <w:rPr>
          <w:rFonts w:hint="eastAsia"/>
        </w:rPr>
        <w:t>метод</w:t>
      </w:r>
      <w:r>
        <w:t xml:space="preserve"> </w:t>
      </w:r>
      <w:r>
        <w:rPr>
          <w:rFonts w:hint="eastAsia"/>
        </w:rPr>
        <w:t>расчета</w:t>
      </w:r>
      <w:r>
        <w:t xml:space="preserve"> </w:t>
      </w:r>
      <w:r>
        <w:rPr>
          <w:rFonts w:hint="eastAsia"/>
        </w:rPr>
        <w:t>пробега</w:t>
      </w:r>
      <w:r>
        <w:t xml:space="preserve"> </w:t>
      </w:r>
      <w:r>
        <w:rPr>
          <w:rFonts w:hint="eastAsia"/>
        </w:rPr>
        <w:t>АТС</w:t>
      </w:r>
      <w:r>
        <w:t>;</w:t>
      </w:r>
    </w:p>
    <w:p w14:paraId="2B7C77AF" w14:textId="77777777" w:rsidR="00E75EFE" w:rsidRDefault="00E75EFE" w:rsidP="00E75EFE">
      <w:r>
        <w:t>-</w:t>
      </w:r>
      <w:r>
        <w:rPr>
          <w:rFonts w:hint="eastAsia"/>
        </w:rPr>
        <w:t>усовершенствован</w:t>
      </w:r>
      <w:r>
        <w:t xml:space="preserve"> </w:t>
      </w:r>
      <w:r>
        <w:rPr>
          <w:rFonts w:hint="eastAsia"/>
        </w:rPr>
        <w:t>метод</w:t>
      </w:r>
      <w:r>
        <w:t xml:space="preserve"> </w:t>
      </w:r>
      <w:r>
        <w:rPr>
          <w:rFonts w:hint="eastAsia"/>
        </w:rPr>
        <w:t>расчета</w:t>
      </w:r>
      <w:r>
        <w:t xml:space="preserve"> </w:t>
      </w:r>
      <w:r>
        <w:rPr>
          <w:rFonts w:hint="eastAsia"/>
        </w:rPr>
        <w:t>технической</w:t>
      </w:r>
      <w:r>
        <w:t xml:space="preserve"> </w:t>
      </w:r>
      <w:r>
        <w:rPr>
          <w:rFonts w:hint="eastAsia"/>
        </w:rPr>
        <w:t>скорости</w:t>
      </w:r>
      <w:r>
        <w:t xml:space="preserve"> </w:t>
      </w:r>
      <w:r>
        <w:rPr>
          <w:rFonts w:hint="eastAsia"/>
        </w:rPr>
        <w:t>АТС</w:t>
      </w:r>
      <w:r>
        <w:t>.</w:t>
      </w:r>
    </w:p>
    <w:p w14:paraId="6108365C" w14:textId="77777777" w:rsidR="00E75EFE" w:rsidRDefault="00E75EFE" w:rsidP="00E75EFE">
      <w:r>
        <w:t>6.</w:t>
      </w:r>
      <w:r>
        <w:tab/>
      </w:r>
      <w:r>
        <w:rPr>
          <w:rFonts w:hint="eastAsia"/>
        </w:rPr>
        <w:t>Разработана</w:t>
      </w:r>
      <w:r>
        <w:t xml:space="preserve"> </w:t>
      </w:r>
      <w:r>
        <w:rPr>
          <w:rFonts w:hint="eastAsia"/>
        </w:rPr>
        <w:t>структура</w:t>
      </w:r>
      <w:r>
        <w:t xml:space="preserve"> </w:t>
      </w:r>
      <w:r>
        <w:rPr>
          <w:rFonts w:hint="eastAsia"/>
        </w:rPr>
        <w:t>взаимодействия</w:t>
      </w:r>
      <w:r>
        <w:t xml:space="preserve"> </w:t>
      </w:r>
      <w:r>
        <w:rPr>
          <w:rFonts w:hint="eastAsia"/>
        </w:rPr>
        <w:t>существующих</w:t>
      </w:r>
      <w:r>
        <w:t xml:space="preserve"> </w:t>
      </w:r>
      <w:r>
        <w:rPr>
          <w:rFonts w:hint="eastAsia"/>
        </w:rPr>
        <w:t>средств</w:t>
      </w:r>
      <w:r>
        <w:t xml:space="preserve"> </w:t>
      </w:r>
      <w:r>
        <w:rPr>
          <w:rFonts w:hint="eastAsia"/>
        </w:rPr>
        <w:t>контроля</w:t>
      </w:r>
      <w:r>
        <w:t xml:space="preserve"> </w:t>
      </w:r>
      <w:r>
        <w:rPr>
          <w:rFonts w:hint="eastAsia"/>
        </w:rPr>
        <w:t>режимов</w:t>
      </w:r>
      <w:r>
        <w:t xml:space="preserve"> </w:t>
      </w:r>
      <w:r>
        <w:rPr>
          <w:rFonts w:hint="eastAsia"/>
        </w:rPr>
        <w:t>эксплуатации</w:t>
      </w:r>
      <w:r>
        <w:t xml:space="preserve"> </w:t>
      </w:r>
      <w:r>
        <w:rPr>
          <w:rFonts w:hint="eastAsia"/>
        </w:rPr>
        <w:t>автотранспорта</w:t>
      </w:r>
      <w:r>
        <w:t xml:space="preserve">, </w:t>
      </w:r>
      <w:r>
        <w:rPr>
          <w:rFonts w:hint="eastAsia"/>
        </w:rPr>
        <w:t>что</w:t>
      </w:r>
      <w:r>
        <w:t xml:space="preserve"> </w:t>
      </w:r>
      <w:r>
        <w:rPr>
          <w:rFonts w:hint="eastAsia"/>
        </w:rPr>
        <w:t>дало</w:t>
      </w:r>
      <w:r>
        <w:t xml:space="preserve"> </w:t>
      </w:r>
      <w:r>
        <w:rPr>
          <w:rFonts w:hint="eastAsia"/>
        </w:rPr>
        <w:t>возможность</w:t>
      </w:r>
      <w:r>
        <w:t xml:space="preserve"> </w:t>
      </w:r>
      <w:r>
        <w:rPr>
          <w:rFonts w:hint="eastAsia"/>
        </w:rPr>
        <w:t>определить</w:t>
      </w:r>
      <w:r>
        <w:t xml:space="preserve"> </w:t>
      </w:r>
      <w:r>
        <w:rPr>
          <w:rFonts w:hint="eastAsia"/>
        </w:rPr>
        <w:t>порядок</w:t>
      </w:r>
      <w:r>
        <w:t xml:space="preserve"> </w:t>
      </w:r>
      <w:r>
        <w:rPr>
          <w:rFonts w:hint="eastAsia"/>
        </w:rPr>
        <w:t>комплексного</w:t>
      </w:r>
      <w:r>
        <w:t xml:space="preserve"> </w:t>
      </w:r>
      <w:r>
        <w:rPr>
          <w:rFonts w:hint="eastAsia"/>
        </w:rPr>
        <w:t>анализа</w:t>
      </w:r>
      <w:r>
        <w:t xml:space="preserve"> </w:t>
      </w:r>
      <w:r>
        <w:rPr>
          <w:rFonts w:hint="eastAsia"/>
        </w:rPr>
        <w:t>параметров</w:t>
      </w:r>
      <w:r>
        <w:t xml:space="preserve"> </w:t>
      </w:r>
      <w:r>
        <w:rPr>
          <w:rFonts w:hint="eastAsia"/>
        </w:rPr>
        <w:t>их</w:t>
      </w:r>
      <w:r>
        <w:t xml:space="preserve"> </w:t>
      </w:r>
      <w:r>
        <w:rPr>
          <w:rFonts w:hint="eastAsia"/>
        </w:rPr>
        <w:t>работы</w:t>
      </w:r>
      <w:r>
        <w:t xml:space="preserve"> </w:t>
      </w:r>
      <w:r>
        <w:rPr>
          <w:rFonts w:hint="eastAsia"/>
        </w:rPr>
        <w:t>для</w:t>
      </w:r>
      <w:r>
        <w:t xml:space="preserve"> </w:t>
      </w:r>
      <w:r>
        <w:rPr>
          <w:rFonts w:hint="eastAsia"/>
        </w:rPr>
        <w:t>опосредованного</w:t>
      </w:r>
      <w:r>
        <w:t xml:space="preserve"> </w:t>
      </w:r>
      <w:r>
        <w:rPr>
          <w:rFonts w:hint="eastAsia"/>
        </w:rPr>
        <w:t>контроля</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для</w:t>
      </w:r>
      <w:r>
        <w:t xml:space="preserve"> </w:t>
      </w:r>
      <w:r>
        <w:rPr>
          <w:rFonts w:hint="eastAsia"/>
        </w:rPr>
        <w:t>каждой</w:t>
      </w:r>
      <w:r>
        <w:t xml:space="preserve"> </w:t>
      </w:r>
      <w:r>
        <w:rPr>
          <w:rFonts w:hint="eastAsia"/>
        </w:rPr>
        <w:t>транспортной</w:t>
      </w:r>
      <w:r>
        <w:t xml:space="preserve"> </w:t>
      </w:r>
      <w:r>
        <w:rPr>
          <w:rFonts w:hint="eastAsia"/>
        </w:rPr>
        <w:t>единицы</w:t>
      </w:r>
      <w:r>
        <w:t>.</w:t>
      </w:r>
    </w:p>
    <w:p w14:paraId="131A53B2" w14:textId="77777777" w:rsidR="00E75EFE" w:rsidRDefault="00E75EFE" w:rsidP="00E75EFE">
      <w:r>
        <w:t>7.</w:t>
      </w:r>
      <w:r>
        <w:tab/>
      </w:r>
      <w:r>
        <w:rPr>
          <w:rFonts w:hint="eastAsia"/>
        </w:rPr>
        <w:t>С</w:t>
      </w:r>
      <w:r>
        <w:t xml:space="preserve"> </w:t>
      </w:r>
      <w:r>
        <w:rPr>
          <w:rFonts w:hint="eastAsia"/>
        </w:rPr>
        <w:t>использованием</w:t>
      </w:r>
      <w:r>
        <w:t xml:space="preserve"> </w:t>
      </w:r>
      <w:r>
        <w:rPr>
          <w:rFonts w:hint="eastAsia"/>
        </w:rPr>
        <w:t>современных</w:t>
      </w:r>
      <w:r>
        <w:t xml:space="preserve"> </w:t>
      </w:r>
      <w:r>
        <w:rPr>
          <w:rFonts w:hint="eastAsia"/>
        </w:rPr>
        <w:t>программных</w:t>
      </w:r>
      <w:r>
        <w:t xml:space="preserve"> </w:t>
      </w:r>
      <w:r>
        <w:rPr>
          <w:rFonts w:hint="eastAsia"/>
        </w:rPr>
        <w:t>средств</w:t>
      </w:r>
      <w:r>
        <w:t xml:space="preserve"> </w:t>
      </w:r>
      <w:r>
        <w:rPr>
          <w:rFonts w:hint="eastAsia"/>
        </w:rPr>
        <w:t>построена</w:t>
      </w:r>
      <w:r>
        <w:t xml:space="preserve"> </w:t>
      </w:r>
      <w:r>
        <w:rPr>
          <w:rFonts w:hint="eastAsia"/>
        </w:rPr>
        <w:t>модель</w:t>
      </w:r>
      <w:r>
        <w:t xml:space="preserve"> </w:t>
      </w:r>
      <w:r>
        <w:rPr>
          <w:rFonts w:hint="eastAsia"/>
        </w:rPr>
        <w:t>влияния</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на</w:t>
      </w:r>
      <w:r>
        <w:t xml:space="preserve"> </w:t>
      </w:r>
      <w:r>
        <w:rPr>
          <w:rFonts w:hint="eastAsia"/>
        </w:rPr>
        <w:t>статистику</w:t>
      </w:r>
      <w:r>
        <w:t xml:space="preserve"> </w:t>
      </w:r>
      <w:r>
        <w:rPr>
          <w:rFonts w:hint="eastAsia"/>
        </w:rPr>
        <w:t>отказов</w:t>
      </w:r>
      <w:r>
        <w:t xml:space="preserve"> </w:t>
      </w:r>
      <w:r>
        <w:rPr>
          <w:rFonts w:hint="eastAsia"/>
        </w:rPr>
        <w:t>АТС</w:t>
      </w:r>
      <w:r>
        <w:t xml:space="preserve">, </w:t>
      </w:r>
      <w:r>
        <w:rPr>
          <w:rFonts w:hint="eastAsia"/>
        </w:rPr>
        <w:t>что</w:t>
      </w:r>
      <w:r>
        <w:t xml:space="preserve"> </w:t>
      </w:r>
      <w:r>
        <w:rPr>
          <w:rFonts w:hint="eastAsia"/>
        </w:rPr>
        <w:t>дало</w:t>
      </w:r>
      <w:r>
        <w:t xml:space="preserve"> </w:t>
      </w:r>
      <w:r>
        <w:rPr>
          <w:rFonts w:hint="eastAsia"/>
        </w:rPr>
        <w:t>возможность</w:t>
      </w:r>
      <w:r>
        <w:t xml:space="preserve"> </w:t>
      </w:r>
      <w:r>
        <w:rPr>
          <w:rFonts w:hint="eastAsia"/>
        </w:rPr>
        <w:t>провести</w:t>
      </w:r>
      <w:r>
        <w:t xml:space="preserve"> </w:t>
      </w:r>
      <w:r>
        <w:rPr>
          <w:rFonts w:hint="eastAsia"/>
        </w:rPr>
        <w:t>моделирование</w:t>
      </w:r>
      <w:r>
        <w:t xml:space="preserve"> </w:t>
      </w:r>
      <w:r>
        <w:rPr>
          <w:rFonts w:hint="eastAsia"/>
        </w:rPr>
        <w:t>и</w:t>
      </w:r>
      <w:r>
        <w:t xml:space="preserve">, </w:t>
      </w:r>
      <w:r>
        <w:rPr>
          <w:rFonts w:hint="eastAsia"/>
        </w:rPr>
        <w:t>на</w:t>
      </w:r>
      <w:r>
        <w:t xml:space="preserve"> </w:t>
      </w:r>
      <w:r>
        <w:rPr>
          <w:rFonts w:hint="eastAsia"/>
        </w:rPr>
        <w:t>примере</w:t>
      </w:r>
      <w:r>
        <w:t xml:space="preserve"> </w:t>
      </w:r>
      <w:r>
        <w:rPr>
          <w:rFonts w:hint="eastAsia"/>
        </w:rPr>
        <w:t>автобусов</w:t>
      </w:r>
      <w:r>
        <w:t xml:space="preserve"> </w:t>
      </w:r>
      <w:r>
        <w:rPr>
          <w:rFonts w:hint="eastAsia"/>
        </w:rPr>
        <w:t>пассажирской</w:t>
      </w:r>
      <w:r>
        <w:t xml:space="preserve"> </w:t>
      </w:r>
      <w:r>
        <w:rPr>
          <w:rFonts w:hint="eastAsia"/>
        </w:rPr>
        <w:t>автоколонны</w:t>
      </w:r>
      <w:r>
        <w:t xml:space="preserve">, </w:t>
      </w:r>
      <w:r>
        <w:rPr>
          <w:rFonts w:hint="eastAsia"/>
        </w:rPr>
        <w:t>сравнить</w:t>
      </w:r>
      <w:r>
        <w:t xml:space="preserve"> </w:t>
      </w:r>
      <w:r>
        <w:rPr>
          <w:rFonts w:hint="eastAsia"/>
        </w:rPr>
        <w:t>результаты</w:t>
      </w:r>
      <w:r>
        <w:t xml:space="preserve"> </w:t>
      </w:r>
      <w:r>
        <w:rPr>
          <w:rFonts w:hint="eastAsia"/>
        </w:rPr>
        <w:t>работы</w:t>
      </w:r>
      <w:r>
        <w:t xml:space="preserve"> </w:t>
      </w:r>
      <w:r>
        <w:rPr>
          <w:rFonts w:hint="eastAsia"/>
        </w:rPr>
        <w:t>модели</w:t>
      </w:r>
      <w:r>
        <w:t xml:space="preserve"> </w:t>
      </w:r>
      <w:r>
        <w:rPr>
          <w:rFonts w:hint="eastAsia"/>
        </w:rPr>
        <w:t>с</w:t>
      </w:r>
      <w:r>
        <w:t xml:space="preserve"> </w:t>
      </w:r>
      <w:r>
        <w:rPr>
          <w:rFonts w:hint="eastAsia"/>
        </w:rPr>
        <w:t>фактическими</w:t>
      </w:r>
      <w:r>
        <w:t xml:space="preserve"> </w:t>
      </w:r>
      <w:r>
        <w:rPr>
          <w:rFonts w:hint="eastAsia"/>
        </w:rPr>
        <w:t>данными</w:t>
      </w:r>
      <w:r>
        <w:t xml:space="preserve"> </w:t>
      </w:r>
      <w:r>
        <w:rPr>
          <w:rFonts w:hint="eastAsia"/>
        </w:rPr>
        <w:t>по</w:t>
      </w:r>
      <w:r>
        <w:t xml:space="preserve"> </w:t>
      </w:r>
      <w:r>
        <w:rPr>
          <w:rFonts w:hint="eastAsia"/>
        </w:rPr>
        <w:t>статистике</w:t>
      </w:r>
      <w:r>
        <w:t xml:space="preserve"> </w:t>
      </w:r>
      <w:r>
        <w:rPr>
          <w:rFonts w:hint="eastAsia"/>
        </w:rPr>
        <w:t>выполнения</w:t>
      </w:r>
      <w:r>
        <w:t xml:space="preserve"> </w:t>
      </w:r>
      <w:r>
        <w:rPr>
          <w:rFonts w:hint="eastAsia"/>
        </w:rPr>
        <w:t>внеплановых</w:t>
      </w:r>
      <w:r>
        <w:t xml:space="preserve"> </w:t>
      </w:r>
      <w:r>
        <w:rPr>
          <w:rFonts w:hint="eastAsia"/>
        </w:rPr>
        <w:t>ремонтов</w:t>
      </w:r>
      <w:r>
        <w:t xml:space="preserve">. </w:t>
      </w:r>
      <w:r>
        <w:rPr>
          <w:rFonts w:hint="eastAsia"/>
        </w:rPr>
        <w:t>Сравнение</w:t>
      </w:r>
      <w:r>
        <w:t xml:space="preserve"> </w:t>
      </w:r>
      <w:r>
        <w:rPr>
          <w:rFonts w:hint="eastAsia"/>
        </w:rPr>
        <w:t>результатов</w:t>
      </w:r>
      <w:r>
        <w:t xml:space="preserve"> </w:t>
      </w:r>
      <w:r>
        <w:rPr>
          <w:rFonts w:hint="eastAsia"/>
        </w:rPr>
        <w:t>моделирования</w:t>
      </w:r>
      <w:r>
        <w:t xml:space="preserve"> </w:t>
      </w:r>
      <w:r>
        <w:rPr>
          <w:rFonts w:hint="eastAsia"/>
        </w:rPr>
        <w:t>с</w:t>
      </w:r>
      <w:r>
        <w:t xml:space="preserve"> </w:t>
      </w:r>
      <w:r>
        <w:rPr>
          <w:rFonts w:hint="eastAsia"/>
        </w:rPr>
        <w:t>фактическими</w:t>
      </w:r>
      <w:r>
        <w:t xml:space="preserve"> </w:t>
      </w:r>
      <w:r>
        <w:rPr>
          <w:rFonts w:hint="eastAsia"/>
        </w:rPr>
        <w:t>данными</w:t>
      </w:r>
      <w:r>
        <w:t xml:space="preserve"> </w:t>
      </w:r>
      <w:r>
        <w:rPr>
          <w:rFonts w:hint="eastAsia"/>
        </w:rPr>
        <w:t>по</w:t>
      </w:r>
      <w:r>
        <w:t xml:space="preserve"> </w:t>
      </w:r>
      <w:r>
        <w:rPr>
          <w:rFonts w:hint="eastAsia"/>
        </w:rPr>
        <w:t>статистике</w:t>
      </w:r>
      <w:r>
        <w:t xml:space="preserve"> </w:t>
      </w:r>
      <w:r>
        <w:rPr>
          <w:rFonts w:hint="eastAsia"/>
        </w:rPr>
        <w:t>отказов</w:t>
      </w:r>
      <w:r>
        <w:t xml:space="preserve"> </w:t>
      </w:r>
      <w:r>
        <w:rPr>
          <w:rFonts w:hint="eastAsia"/>
        </w:rPr>
        <w:t>АТС</w:t>
      </w:r>
      <w:r>
        <w:t xml:space="preserve"> </w:t>
      </w:r>
      <w:r>
        <w:rPr>
          <w:rFonts w:hint="eastAsia"/>
        </w:rPr>
        <w:t>дало</w:t>
      </w:r>
      <w:r>
        <w:t xml:space="preserve"> </w:t>
      </w:r>
      <w:r>
        <w:rPr>
          <w:rFonts w:hint="eastAsia"/>
        </w:rPr>
        <w:t>возможность</w:t>
      </w:r>
      <w:r>
        <w:t xml:space="preserve"> </w:t>
      </w:r>
      <w:r>
        <w:rPr>
          <w:rFonts w:hint="eastAsia"/>
        </w:rPr>
        <w:t>оценить</w:t>
      </w:r>
      <w:r>
        <w:t xml:space="preserve"> </w:t>
      </w:r>
      <w:r>
        <w:rPr>
          <w:rFonts w:hint="eastAsia"/>
        </w:rPr>
        <w:t>погреш</w:t>
      </w:r>
      <w:r>
        <w:rPr>
          <w:rFonts w:hint="eastAsia"/>
        </w:rPr>
        <w:lastRenderedPageBreak/>
        <w:t>ность</w:t>
      </w:r>
      <w:r>
        <w:t xml:space="preserve"> </w:t>
      </w:r>
      <w:r>
        <w:rPr>
          <w:rFonts w:hint="eastAsia"/>
        </w:rPr>
        <w:t>модели</w:t>
      </w:r>
      <w:r>
        <w:t xml:space="preserve">, </w:t>
      </w:r>
      <w:r>
        <w:rPr>
          <w:rFonts w:hint="eastAsia"/>
        </w:rPr>
        <w:t>которая</w:t>
      </w:r>
      <w:r>
        <w:t xml:space="preserve"> </w:t>
      </w:r>
      <w:r>
        <w:rPr>
          <w:rFonts w:hint="eastAsia"/>
        </w:rPr>
        <w:t>составила</w:t>
      </w:r>
      <w:r>
        <w:t xml:space="preserve"> 6,88%, </w:t>
      </w:r>
      <w:r>
        <w:rPr>
          <w:rFonts w:hint="eastAsia"/>
        </w:rPr>
        <w:t>адекватность</w:t>
      </w:r>
      <w:r>
        <w:t xml:space="preserve"> </w:t>
      </w:r>
      <w:r>
        <w:rPr>
          <w:rFonts w:hint="eastAsia"/>
        </w:rPr>
        <w:t>составила</w:t>
      </w:r>
      <w:r>
        <w:t xml:space="preserve"> 0,05.</w:t>
      </w:r>
    </w:p>
    <w:p w14:paraId="74099932" w14:textId="77777777" w:rsidR="00E75EFE" w:rsidRDefault="00E75EFE" w:rsidP="00E75EFE">
      <w:r>
        <w:t>185</w:t>
      </w:r>
    </w:p>
    <w:p w14:paraId="2F470295" w14:textId="77777777" w:rsidR="00E75EFE" w:rsidRDefault="00E75EFE" w:rsidP="00E75EFE">
      <w:r>
        <w:t xml:space="preserve"> </w:t>
      </w:r>
    </w:p>
    <w:p w14:paraId="523AEBDD" w14:textId="77777777" w:rsidR="00E75EFE" w:rsidRDefault="00E75EFE" w:rsidP="00E75EFE">
      <w:r>
        <w:rPr>
          <w:rFonts w:hint="eastAsia"/>
        </w:rPr>
        <w:t>Значение</w:t>
      </w:r>
      <w:r>
        <w:t xml:space="preserve"> </w:t>
      </w:r>
      <w:r>
        <w:rPr>
          <w:rFonts w:hint="eastAsia"/>
        </w:rPr>
        <w:t>среднеквадратичного</w:t>
      </w:r>
      <w:r>
        <w:t xml:space="preserve"> </w:t>
      </w:r>
      <w:r>
        <w:rPr>
          <w:rFonts w:hint="eastAsia"/>
        </w:rPr>
        <w:t>отклонения</w:t>
      </w:r>
      <w:r>
        <w:t xml:space="preserve"> </w:t>
      </w:r>
      <w:r>
        <w:rPr>
          <w:rFonts w:hint="eastAsia"/>
        </w:rPr>
        <w:t>расчетов</w:t>
      </w:r>
      <w:r>
        <w:t xml:space="preserve"> </w:t>
      </w:r>
      <w:r>
        <w:rPr>
          <w:rFonts w:hint="eastAsia"/>
        </w:rPr>
        <w:t>коэффициента</w:t>
      </w:r>
      <w:r>
        <w:t xml:space="preserve"> </w:t>
      </w:r>
      <w:r>
        <w:rPr>
          <w:rFonts w:hint="eastAsia"/>
        </w:rPr>
        <w:t>отказов</w:t>
      </w:r>
      <w:r>
        <w:t xml:space="preserve"> </w:t>
      </w:r>
      <w:r>
        <w:rPr>
          <w:rFonts w:hint="eastAsia"/>
        </w:rPr>
        <w:t>Р</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расчетом</w:t>
      </w:r>
      <w:r>
        <w:t xml:space="preserve"> </w:t>
      </w:r>
      <w:r>
        <w:rPr>
          <w:rFonts w:hint="eastAsia"/>
        </w:rPr>
        <w:t>той</w:t>
      </w:r>
      <w:r>
        <w:t xml:space="preserve"> </w:t>
      </w:r>
      <w:r>
        <w:rPr>
          <w:rFonts w:hint="eastAsia"/>
        </w:rPr>
        <w:t>же</w:t>
      </w:r>
      <w:r>
        <w:t xml:space="preserve"> </w:t>
      </w:r>
      <w:r>
        <w:rPr>
          <w:rFonts w:hint="eastAsia"/>
        </w:rPr>
        <w:t>величины</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других</w:t>
      </w:r>
      <w:r>
        <w:t xml:space="preserve"> </w:t>
      </w:r>
      <w:r>
        <w:rPr>
          <w:rFonts w:hint="eastAsia"/>
        </w:rPr>
        <w:t>авторов</w:t>
      </w:r>
      <w:r>
        <w:t xml:space="preserve"> </w:t>
      </w:r>
      <w:r>
        <w:rPr>
          <w:rFonts w:hint="eastAsia"/>
        </w:rPr>
        <w:t>почти</w:t>
      </w:r>
      <w:r>
        <w:t xml:space="preserve"> </w:t>
      </w:r>
      <w:r>
        <w:rPr>
          <w:rFonts w:hint="eastAsia"/>
        </w:rPr>
        <w:t>в</w:t>
      </w:r>
      <w:r>
        <w:t xml:space="preserve"> 2,1 </w:t>
      </w:r>
      <w:r>
        <w:rPr>
          <w:rFonts w:hint="eastAsia"/>
        </w:rPr>
        <w:t>меньше</w:t>
      </w:r>
      <w:r>
        <w:t>.</w:t>
      </w:r>
    </w:p>
    <w:p w14:paraId="3977600B" w14:textId="77777777" w:rsidR="00E75EFE" w:rsidRDefault="00E75EFE" w:rsidP="00E75EFE">
      <w:r>
        <w:t>8.</w:t>
      </w:r>
      <w:r>
        <w:tab/>
      </w:r>
      <w:r>
        <w:rPr>
          <w:rFonts w:hint="eastAsia"/>
        </w:rPr>
        <w:t>Уточнена</w:t>
      </w:r>
      <w:r>
        <w:t xml:space="preserve"> </w:t>
      </w:r>
      <w:r>
        <w:rPr>
          <w:rFonts w:hint="eastAsia"/>
        </w:rPr>
        <w:t>модель</w:t>
      </w:r>
      <w:r>
        <w:t xml:space="preserve"> </w:t>
      </w:r>
      <w:r>
        <w:rPr>
          <w:rFonts w:hint="eastAsia"/>
        </w:rPr>
        <w:t>технической</w:t>
      </w:r>
      <w:r>
        <w:t xml:space="preserve"> </w:t>
      </w:r>
      <w:r>
        <w:rPr>
          <w:rFonts w:hint="eastAsia"/>
        </w:rPr>
        <w:t>эксплуатации</w:t>
      </w:r>
      <w:r>
        <w:t xml:space="preserve"> </w:t>
      </w:r>
      <w:r>
        <w:rPr>
          <w:rFonts w:hint="eastAsia"/>
        </w:rPr>
        <w:t>АТС</w:t>
      </w:r>
      <w:r>
        <w:t xml:space="preserve"> </w:t>
      </w:r>
      <w:r>
        <w:rPr>
          <w:rFonts w:hint="eastAsia"/>
        </w:rPr>
        <w:t>с</w:t>
      </w:r>
      <w:r>
        <w:t xml:space="preserve"> </w:t>
      </w:r>
      <w:r>
        <w:rPr>
          <w:rFonts w:hint="eastAsia"/>
        </w:rPr>
        <w:t>учетом</w:t>
      </w:r>
      <w:r>
        <w:t xml:space="preserve"> </w:t>
      </w:r>
      <w:r>
        <w:rPr>
          <w:rFonts w:hint="eastAsia"/>
        </w:rPr>
        <w:t>мониторинга</w:t>
      </w:r>
      <w:r>
        <w:t xml:space="preserve"> </w:t>
      </w:r>
      <w:r>
        <w:rPr>
          <w:rFonts w:hint="eastAsia"/>
        </w:rPr>
        <w:t>эксплуатационных</w:t>
      </w:r>
      <w:r>
        <w:t xml:space="preserve"> </w:t>
      </w:r>
      <w:r>
        <w:rPr>
          <w:rFonts w:hint="eastAsia"/>
        </w:rPr>
        <w:t>характеристик</w:t>
      </w:r>
      <w:r>
        <w:t xml:space="preserve"> </w:t>
      </w:r>
      <w:r>
        <w:rPr>
          <w:rFonts w:hint="eastAsia"/>
        </w:rPr>
        <w:t>АТС</w:t>
      </w:r>
      <w:r>
        <w:t xml:space="preserve">, </w:t>
      </w:r>
      <w:r>
        <w:rPr>
          <w:rFonts w:hint="eastAsia"/>
        </w:rPr>
        <w:t>на</w:t>
      </w:r>
      <w:r>
        <w:t xml:space="preserve"> </w:t>
      </w:r>
      <w:r>
        <w:rPr>
          <w:rFonts w:hint="eastAsia"/>
        </w:rPr>
        <w:t>основе</w:t>
      </w:r>
      <w:r>
        <w:t xml:space="preserve"> </w:t>
      </w:r>
      <w:r>
        <w:rPr>
          <w:rFonts w:hint="eastAsia"/>
        </w:rPr>
        <w:t>совместного</w:t>
      </w:r>
      <w:r>
        <w:t xml:space="preserve"> </w:t>
      </w:r>
      <w:r>
        <w:rPr>
          <w:rFonts w:hint="eastAsia"/>
        </w:rPr>
        <w:t>рассмотрения</w:t>
      </w:r>
      <w:r>
        <w:t xml:space="preserve"> </w:t>
      </w:r>
      <w:r>
        <w:rPr>
          <w:rFonts w:hint="eastAsia"/>
        </w:rPr>
        <w:t>«</w:t>
      </w:r>
      <w:r>
        <w:rPr>
          <w:rFonts w:hint="eastAsia"/>
        </w:rPr>
        <w:t>дерева</w:t>
      </w:r>
      <w:r>
        <w:rPr>
          <w:rFonts w:hint="eastAsia"/>
        </w:rPr>
        <w:t>»</w:t>
      </w:r>
      <w:r>
        <w:t xml:space="preserve"> </w:t>
      </w:r>
      <w:r>
        <w:rPr>
          <w:rFonts w:hint="eastAsia"/>
        </w:rPr>
        <w:t>целей</w:t>
      </w:r>
      <w:r>
        <w:t xml:space="preserve"> </w:t>
      </w:r>
      <w:r>
        <w:rPr>
          <w:rFonts w:hint="eastAsia"/>
        </w:rPr>
        <w:t>и</w:t>
      </w:r>
      <w:r>
        <w:t xml:space="preserve"> </w:t>
      </w:r>
      <w:r>
        <w:rPr>
          <w:rFonts w:hint="eastAsia"/>
        </w:rPr>
        <w:t>«</w:t>
      </w:r>
      <w:r>
        <w:rPr>
          <w:rFonts w:hint="eastAsia"/>
        </w:rPr>
        <w:t>дерева</w:t>
      </w:r>
      <w:r>
        <w:rPr>
          <w:rFonts w:hint="eastAsia"/>
        </w:rPr>
        <w:t>»</w:t>
      </w:r>
      <w:r>
        <w:t xml:space="preserve"> </w:t>
      </w:r>
      <w:r>
        <w:rPr>
          <w:rFonts w:hint="eastAsia"/>
        </w:rPr>
        <w:t>систем</w:t>
      </w:r>
      <w:r>
        <w:t xml:space="preserve">. </w:t>
      </w:r>
      <w:r>
        <w:rPr>
          <w:rFonts w:hint="eastAsia"/>
        </w:rPr>
        <w:t>Разработана</w:t>
      </w:r>
      <w:r>
        <w:t xml:space="preserve"> </w:t>
      </w:r>
      <w:r>
        <w:rPr>
          <w:rFonts w:hint="eastAsia"/>
        </w:rPr>
        <w:t>система</w:t>
      </w:r>
      <w:r>
        <w:t xml:space="preserve"> </w:t>
      </w:r>
      <w:r>
        <w:rPr>
          <w:rFonts w:hint="eastAsia"/>
        </w:rPr>
        <w:t>показателей</w:t>
      </w:r>
      <w:r>
        <w:t xml:space="preserve"> </w:t>
      </w:r>
      <w:r>
        <w:rPr>
          <w:rFonts w:hint="eastAsia"/>
        </w:rPr>
        <w:t>оценки</w:t>
      </w:r>
      <w:r>
        <w:t xml:space="preserve"> </w:t>
      </w:r>
      <w:r>
        <w:rPr>
          <w:rFonts w:hint="eastAsia"/>
        </w:rPr>
        <w:t>состояния</w:t>
      </w:r>
      <w:r>
        <w:t xml:space="preserve"> </w:t>
      </w:r>
      <w:r>
        <w:rPr>
          <w:rFonts w:hint="eastAsia"/>
        </w:rPr>
        <w:t>ТЭА</w:t>
      </w:r>
      <w:r>
        <w:t xml:space="preserve"> </w:t>
      </w:r>
      <w:r>
        <w:rPr>
          <w:rFonts w:hint="eastAsia"/>
        </w:rPr>
        <w:t>хозяйствующих</w:t>
      </w:r>
      <w:r>
        <w:t xml:space="preserve"> </w:t>
      </w:r>
      <w:r>
        <w:rPr>
          <w:rFonts w:hint="eastAsia"/>
        </w:rPr>
        <w:t>субъектов</w:t>
      </w:r>
      <w:r>
        <w:t xml:space="preserve"> </w:t>
      </w:r>
      <w:r>
        <w:rPr>
          <w:rFonts w:hint="eastAsia"/>
        </w:rPr>
        <w:t>с</w:t>
      </w:r>
      <w:r>
        <w:t xml:space="preserve"> </w:t>
      </w:r>
      <w:r>
        <w:rPr>
          <w:rFonts w:hint="eastAsia"/>
        </w:rPr>
        <w:t>учетом</w:t>
      </w:r>
      <w:r>
        <w:t xml:space="preserve"> </w:t>
      </w:r>
      <w:r>
        <w:rPr>
          <w:rFonts w:hint="eastAsia"/>
        </w:rPr>
        <w:t>мониторинга</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транспортных</w:t>
      </w:r>
      <w:r>
        <w:t xml:space="preserve"> </w:t>
      </w:r>
      <w:r>
        <w:rPr>
          <w:rFonts w:hint="eastAsia"/>
        </w:rPr>
        <w:t>средств</w:t>
      </w:r>
      <w:r>
        <w:t>.</w:t>
      </w:r>
    </w:p>
    <w:p w14:paraId="13E0624C" w14:textId="33AC48E8" w:rsidR="00E75EFE" w:rsidRPr="00E75EFE" w:rsidRDefault="00E75EFE" w:rsidP="00E75EFE">
      <w:r>
        <w:t>9.</w:t>
      </w:r>
      <w:r>
        <w:tab/>
      </w:r>
      <w:r>
        <w:rPr>
          <w:rFonts w:hint="eastAsia"/>
        </w:rPr>
        <w:t>Разработанные</w:t>
      </w:r>
      <w:r>
        <w:t xml:space="preserve"> </w:t>
      </w:r>
      <w:r>
        <w:rPr>
          <w:rFonts w:hint="eastAsia"/>
        </w:rPr>
        <w:t>усовершенствования</w:t>
      </w:r>
      <w:r>
        <w:t xml:space="preserve"> </w:t>
      </w:r>
      <w:r>
        <w:rPr>
          <w:rFonts w:hint="eastAsia"/>
        </w:rPr>
        <w:t>методов</w:t>
      </w:r>
      <w:r>
        <w:t xml:space="preserve"> </w:t>
      </w:r>
      <w:r>
        <w:rPr>
          <w:rFonts w:hint="eastAsia"/>
        </w:rPr>
        <w:t>контроля</w:t>
      </w:r>
      <w:r>
        <w:t xml:space="preserve"> </w:t>
      </w:r>
      <w:r>
        <w:rPr>
          <w:rFonts w:hint="eastAsia"/>
        </w:rPr>
        <w:t>значений</w:t>
      </w:r>
      <w:r>
        <w:t xml:space="preserve"> </w:t>
      </w:r>
      <w:r>
        <w:rPr>
          <w:rFonts w:hint="eastAsia"/>
        </w:rPr>
        <w:t>эксплуатационных</w:t>
      </w:r>
      <w:r>
        <w:t xml:space="preserve"> </w:t>
      </w:r>
      <w:r>
        <w:rPr>
          <w:rFonts w:hint="eastAsia"/>
        </w:rPr>
        <w:t>характеристик</w:t>
      </w:r>
      <w:r>
        <w:t xml:space="preserve"> </w:t>
      </w:r>
      <w:r>
        <w:rPr>
          <w:rFonts w:hint="eastAsia"/>
        </w:rPr>
        <w:t>позволили</w:t>
      </w:r>
      <w:r>
        <w:t xml:space="preserve"> </w:t>
      </w:r>
      <w:r>
        <w:rPr>
          <w:rFonts w:hint="eastAsia"/>
        </w:rPr>
        <w:t>увеличить</w:t>
      </w:r>
      <w:r>
        <w:t xml:space="preserve"> </w:t>
      </w:r>
      <w:r>
        <w:rPr>
          <w:rFonts w:hint="eastAsia"/>
        </w:rPr>
        <w:t>точность</w:t>
      </w:r>
      <w:r>
        <w:t xml:space="preserve"> </w:t>
      </w:r>
      <w:r>
        <w:rPr>
          <w:rFonts w:hint="eastAsia"/>
        </w:rPr>
        <w:t>определения</w:t>
      </w:r>
      <w:r>
        <w:t xml:space="preserve"> </w:t>
      </w:r>
      <w:r>
        <w:rPr>
          <w:rFonts w:hint="eastAsia"/>
        </w:rPr>
        <w:t>величины</w:t>
      </w:r>
      <w:r>
        <w:t xml:space="preserve"> </w:t>
      </w:r>
      <w:r>
        <w:rPr>
          <w:rFonts w:hint="eastAsia"/>
        </w:rPr>
        <w:t>основных</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АТС</w:t>
      </w:r>
      <w:r>
        <w:t xml:space="preserve"> </w:t>
      </w:r>
      <w:r>
        <w:rPr>
          <w:rFonts w:hint="eastAsia"/>
        </w:rPr>
        <w:t>и</w:t>
      </w:r>
      <w:r>
        <w:t xml:space="preserve"> </w:t>
      </w:r>
      <w:r>
        <w:rPr>
          <w:rFonts w:hint="eastAsia"/>
        </w:rPr>
        <w:t>повысить</w:t>
      </w:r>
      <w:r>
        <w:t xml:space="preserve"> </w:t>
      </w:r>
      <w:r>
        <w:rPr>
          <w:rFonts w:hint="eastAsia"/>
        </w:rPr>
        <w:t>эффективность</w:t>
      </w:r>
      <w:r>
        <w:t xml:space="preserve"> </w:t>
      </w:r>
      <w:r>
        <w:rPr>
          <w:rFonts w:hint="eastAsia"/>
        </w:rPr>
        <w:t>его</w:t>
      </w:r>
      <w:r>
        <w:t xml:space="preserve"> </w:t>
      </w:r>
      <w:r>
        <w:rPr>
          <w:rFonts w:hint="eastAsia"/>
        </w:rPr>
        <w:t>использования</w:t>
      </w:r>
      <w:r>
        <w:t xml:space="preserve">. </w:t>
      </w:r>
      <w:r>
        <w:rPr>
          <w:rFonts w:hint="eastAsia"/>
        </w:rPr>
        <w:t>Расчеты</w:t>
      </w:r>
      <w:r>
        <w:t xml:space="preserve"> </w:t>
      </w:r>
      <w:r>
        <w:rPr>
          <w:rFonts w:hint="eastAsia"/>
        </w:rPr>
        <w:t>по</w:t>
      </w:r>
      <w:r>
        <w:t xml:space="preserve"> </w:t>
      </w:r>
      <w:r>
        <w:rPr>
          <w:rFonts w:hint="eastAsia"/>
        </w:rPr>
        <w:t>данным</w:t>
      </w:r>
      <w:r>
        <w:t xml:space="preserve"> </w:t>
      </w:r>
      <w:r>
        <w:rPr>
          <w:rFonts w:hint="eastAsia"/>
        </w:rPr>
        <w:t>о</w:t>
      </w:r>
      <w:r>
        <w:t xml:space="preserve"> </w:t>
      </w:r>
      <w:r>
        <w:rPr>
          <w:rFonts w:hint="eastAsia"/>
        </w:rPr>
        <w:t>деятельности</w:t>
      </w:r>
      <w:r>
        <w:t xml:space="preserve"> </w:t>
      </w:r>
      <w:r>
        <w:rPr>
          <w:rFonts w:hint="eastAsia"/>
        </w:rPr>
        <w:t>ГУП</w:t>
      </w:r>
      <w:r>
        <w:t xml:space="preserve"> </w:t>
      </w:r>
      <w:r>
        <w:rPr>
          <w:rFonts w:hint="eastAsia"/>
        </w:rPr>
        <w:t>«</w:t>
      </w:r>
      <w:r>
        <w:rPr>
          <w:rFonts w:hint="eastAsia"/>
        </w:rPr>
        <w:t>ПАТ</w:t>
      </w:r>
      <w:r>
        <w:rPr>
          <w:rFonts w:hint="eastAsia"/>
        </w:rPr>
        <w:t>»</w:t>
      </w:r>
      <w:r>
        <w:t xml:space="preserve"> </w:t>
      </w:r>
      <w:r>
        <w:rPr>
          <w:rFonts w:hint="eastAsia"/>
        </w:rPr>
        <w:t>по</w:t>
      </w:r>
      <w:r>
        <w:t xml:space="preserve"> </w:t>
      </w:r>
      <w:r>
        <w:rPr>
          <w:rFonts w:hint="eastAsia"/>
        </w:rPr>
        <w:t>состоянию</w:t>
      </w:r>
      <w:r>
        <w:t xml:space="preserve"> </w:t>
      </w:r>
      <w:r>
        <w:rPr>
          <w:rFonts w:hint="eastAsia"/>
        </w:rPr>
        <w:t>на</w:t>
      </w:r>
      <w:r>
        <w:t xml:space="preserve"> 2011 </w:t>
      </w:r>
      <w:r>
        <w:rPr>
          <w:rFonts w:hint="eastAsia"/>
        </w:rPr>
        <w:t>год</w:t>
      </w:r>
      <w:r>
        <w:t xml:space="preserve"> </w:t>
      </w:r>
      <w:r>
        <w:rPr>
          <w:rFonts w:hint="eastAsia"/>
        </w:rPr>
        <w:t>показали</w:t>
      </w:r>
      <w:r>
        <w:t xml:space="preserve">, </w:t>
      </w:r>
      <w:r>
        <w:rPr>
          <w:rFonts w:hint="eastAsia"/>
        </w:rPr>
        <w:t>что</w:t>
      </w:r>
      <w:r>
        <w:t xml:space="preserve"> </w:t>
      </w:r>
      <w:r>
        <w:rPr>
          <w:rFonts w:hint="eastAsia"/>
        </w:rPr>
        <w:t>ожидаемый</w:t>
      </w:r>
      <w:r>
        <w:t xml:space="preserve">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внедренных</w:t>
      </w:r>
      <w:r>
        <w:t xml:space="preserve"> </w:t>
      </w:r>
      <w:r>
        <w:rPr>
          <w:rFonts w:hint="eastAsia"/>
        </w:rPr>
        <w:t>мероприятий</w:t>
      </w:r>
      <w:r>
        <w:t xml:space="preserve"> </w:t>
      </w:r>
      <w:r>
        <w:rPr>
          <w:rFonts w:hint="eastAsia"/>
        </w:rPr>
        <w:t>основанных</w:t>
      </w:r>
      <w:r>
        <w:t xml:space="preserve"> </w:t>
      </w:r>
      <w:r>
        <w:rPr>
          <w:rFonts w:hint="eastAsia"/>
        </w:rPr>
        <w:t>на</w:t>
      </w:r>
      <w:r>
        <w:t xml:space="preserve"> </w:t>
      </w:r>
      <w:r>
        <w:rPr>
          <w:rFonts w:hint="eastAsia"/>
        </w:rPr>
        <w:t>использованных</w:t>
      </w:r>
      <w:r>
        <w:t xml:space="preserve"> </w:t>
      </w:r>
      <w:r>
        <w:rPr>
          <w:rFonts w:hint="eastAsia"/>
        </w:rPr>
        <w:t>данных</w:t>
      </w:r>
      <w:r>
        <w:t xml:space="preserve">, </w:t>
      </w:r>
      <w:r>
        <w:rPr>
          <w:rFonts w:hint="eastAsia"/>
        </w:rPr>
        <w:t>полученных</w:t>
      </w:r>
      <w:r>
        <w:t xml:space="preserve"> </w:t>
      </w:r>
      <w:r>
        <w:rPr>
          <w:rFonts w:hint="eastAsia"/>
        </w:rPr>
        <w:t>с</w:t>
      </w:r>
      <w:r>
        <w:t xml:space="preserve"> </w:t>
      </w:r>
      <w:r>
        <w:rPr>
          <w:rFonts w:hint="eastAsia"/>
        </w:rPr>
        <w:t>помощью</w:t>
      </w:r>
      <w:r>
        <w:t xml:space="preserve"> </w:t>
      </w:r>
      <w:r>
        <w:rPr>
          <w:rFonts w:hint="eastAsia"/>
        </w:rPr>
        <w:t>усовершенствования</w:t>
      </w:r>
      <w:r>
        <w:t xml:space="preserve"> </w:t>
      </w:r>
      <w:r>
        <w:rPr>
          <w:rFonts w:hint="eastAsia"/>
        </w:rPr>
        <w:t>методов</w:t>
      </w:r>
      <w:r>
        <w:t xml:space="preserve"> </w:t>
      </w:r>
      <w:r>
        <w:rPr>
          <w:rFonts w:hint="eastAsia"/>
        </w:rPr>
        <w:t>мониторинга</w:t>
      </w:r>
      <w:r>
        <w:t xml:space="preserve"> </w:t>
      </w:r>
      <w:r>
        <w:rPr>
          <w:rFonts w:hint="eastAsia"/>
        </w:rPr>
        <w:t>значений</w:t>
      </w:r>
      <w:r>
        <w:t xml:space="preserve"> </w:t>
      </w:r>
      <w:r>
        <w:rPr>
          <w:rFonts w:hint="eastAsia"/>
        </w:rPr>
        <w:t>технико</w:t>
      </w:r>
      <w:r>
        <w:t>-</w:t>
      </w:r>
      <w:r>
        <w:rPr>
          <w:rFonts w:hint="eastAsia"/>
        </w:rPr>
        <w:t>эксплуатационных</w:t>
      </w:r>
      <w:r>
        <w:t xml:space="preserve"> </w:t>
      </w:r>
      <w:r>
        <w:rPr>
          <w:rFonts w:hint="eastAsia"/>
        </w:rPr>
        <w:t>характеристик</w:t>
      </w:r>
      <w:r>
        <w:t xml:space="preserve">, </w:t>
      </w:r>
      <w:r>
        <w:rPr>
          <w:rFonts w:hint="eastAsia"/>
        </w:rPr>
        <w:t>составляет</w:t>
      </w:r>
      <w:r>
        <w:t xml:space="preserve"> 83400 </w:t>
      </w:r>
      <w:r>
        <w:rPr>
          <w:rFonts w:hint="eastAsia"/>
        </w:rPr>
        <w:t>рублей</w:t>
      </w:r>
      <w:r>
        <w:t xml:space="preserve"> </w:t>
      </w:r>
      <w:r>
        <w:rPr>
          <w:rFonts w:hint="eastAsia"/>
        </w:rPr>
        <w:t>на</w:t>
      </w:r>
      <w:r>
        <w:t xml:space="preserve"> </w:t>
      </w:r>
      <w:r>
        <w:rPr>
          <w:rFonts w:hint="eastAsia"/>
        </w:rPr>
        <w:t>весь</w:t>
      </w:r>
      <w:r>
        <w:t xml:space="preserve"> </w:t>
      </w:r>
      <w:r>
        <w:rPr>
          <w:rFonts w:hint="eastAsia"/>
        </w:rPr>
        <w:t>парк</w:t>
      </w:r>
      <w:r>
        <w:t xml:space="preserve"> </w:t>
      </w:r>
      <w:r>
        <w:rPr>
          <w:rFonts w:hint="eastAsia"/>
        </w:rPr>
        <w:t>автотранспортных</w:t>
      </w:r>
      <w:r>
        <w:t xml:space="preserve"> </w:t>
      </w:r>
      <w:r>
        <w:rPr>
          <w:rFonts w:hint="eastAsia"/>
        </w:rPr>
        <w:t>средств</w:t>
      </w:r>
      <w:r>
        <w:t xml:space="preserve">, </w:t>
      </w:r>
      <w:r>
        <w:rPr>
          <w:rFonts w:hint="eastAsia"/>
        </w:rPr>
        <w:t>что</w:t>
      </w:r>
      <w:r>
        <w:t xml:space="preserve"> </w:t>
      </w:r>
      <w:r>
        <w:rPr>
          <w:rFonts w:hint="eastAsia"/>
        </w:rPr>
        <w:t>подтверждено</w:t>
      </w:r>
      <w:r>
        <w:t xml:space="preserve"> </w:t>
      </w:r>
      <w:r>
        <w:rPr>
          <w:rFonts w:hint="eastAsia"/>
        </w:rPr>
        <w:t>актами</w:t>
      </w:r>
      <w:r>
        <w:t xml:space="preserve"> </w:t>
      </w:r>
      <w:r>
        <w:rPr>
          <w:rFonts w:hint="eastAsia"/>
        </w:rPr>
        <w:t>внедрения</w:t>
      </w:r>
      <w:r>
        <w:t>.</w:t>
      </w:r>
    </w:p>
    <w:sectPr w:rsidR="00E75EFE" w:rsidRPr="00E75E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9963" w14:textId="77777777" w:rsidR="00DC3834" w:rsidRDefault="00DC3834">
      <w:pPr>
        <w:spacing w:after="0" w:line="240" w:lineRule="auto"/>
      </w:pPr>
      <w:r>
        <w:separator/>
      </w:r>
    </w:p>
  </w:endnote>
  <w:endnote w:type="continuationSeparator" w:id="0">
    <w:p w14:paraId="7CBFA3BA" w14:textId="77777777" w:rsidR="00DC3834" w:rsidRDefault="00DC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A3D8" w14:textId="77777777" w:rsidR="00DC3834" w:rsidRDefault="00DC3834"/>
    <w:p w14:paraId="16BD60ED" w14:textId="77777777" w:rsidR="00DC3834" w:rsidRDefault="00DC3834"/>
    <w:p w14:paraId="7A3C1433" w14:textId="77777777" w:rsidR="00DC3834" w:rsidRDefault="00DC3834"/>
    <w:p w14:paraId="6DDFD9E4" w14:textId="77777777" w:rsidR="00DC3834" w:rsidRDefault="00DC3834"/>
    <w:p w14:paraId="3FB6F94A" w14:textId="77777777" w:rsidR="00DC3834" w:rsidRDefault="00DC3834"/>
    <w:p w14:paraId="6986504A" w14:textId="77777777" w:rsidR="00DC3834" w:rsidRDefault="00DC3834"/>
    <w:p w14:paraId="60C320DD" w14:textId="77777777" w:rsidR="00DC3834" w:rsidRDefault="00DC38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1B1CD" wp14:editId="025EE9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2EAD2" w14:textId="77777777" w:rsidR="00DC3834" w:rsidRDefault="00DC38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1B1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F2EAD2" w14:textId="77777777" w:rsidR="00DC3834" w:rsidRDefault="00DC38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D0B366" w14:textId="77777777" w:rsidR="00DC3834" w:rsidRDefault="00DC3834"/>
    <w:p w14:paraId="397F2639" w14:textId="77777777" w:rsidR="00DC3834" w:rsidRDefault="00DC3834"/>
    <w:p w14:paraId="5DEA2E33" w14:textId="77777777" w:rsidR="00DC3834" w:rsidRDefault="00DC38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1F80ED" wp14:editId="69A1B8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6E1D" w14:textId="77777777" w:rsidR="00DC3834" w:rsidRDefault="00DC3834"/>
                          <w:p w14:paraId="59D70921" w14:textId="77777777" w:rsidR="00DC3834" w:rsidRDefault="00DC38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1F80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D26E1D" w14:textId="77777777" w:rsidR="00DC3834" w:rsidRDefault="00DC3834"/>
                    <w:p w14:paraId="59D70921" w14:textId="77777777" w:rsidR="00DC3834" w:rsidRDefault="00DC38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FB3E07" w14:textId="77777777" w:rsidR="00DC3834" w:rsidRDefault="00DC3834"/>
    <w:p w14:paraId="70879B22" w14:textId="77777777" w:rsidR="00DC3834" w:rsidRDefault="00DC3834">
      <w:pPr>
        <w:rPr>
          <w:sz w:val="2"/>
          <w:szCs w:val="2"/>
        </w:rPr>
      </w:pPr>
    </w:p>
    <w:p w14:paraId="1D576CA7" w14:textId="77777777" w:rsidR="00DC3834" w:rsidRDefault="00DC3834"/>
    <w:p w14:paraId="3DEFFB8A" w14:textId="77777777" w:rsidR="00DC3834" w:rsidRDefault="00DC3834">
      <w:pPr>
        <w:spacing w:after="0" w:line="240" w:lineRule="auto"/>
      </w:pPr>
    </w:p>
  </w:footnote>
  <w:footnote w:type="continuationSeparator" w:id="0">
    <w:p w14:paraId="2EC1A547" w14:textId="77777777" w:rsidR="00DC3834" w:rsidRDefault="00DC3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34"/>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195503</TotalTime>
  <Pages>7</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1017</cp:revision>
  <cp:lastPrinted>2009-02-06T05:36:00Z</cp:lastPrinted>
  <dcterms:created xsi:type="dcterms:W3CDTF">2024-01-07T13:43:00Z</dcterms:created>
  <dcterms:modified xsi:type="dcterms:W3CDTF">2025-10-31T20:04:00Z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