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C25C3" w:rsidRDefault="003C25C3" w:rsidP="003C25C3">
      <w:r w:rsidRPr="00171B4B">
        <w:rPr>
          <w:rFonts w:ascii="Times New Roman" w:eastAsia="Times New Roman" w:hAnsi="Times New Roman" w:cs="Times New Roman"/>
          <w:b/>
          <w:bCs/>
          <w:sz w:val="28"/>
          <w:szCs w:val="28"/>
          <w:lang w:eastAsia="ru-RU"/>
        </w:rPr>
        <w:t>Цибрій Зіновія Федорівна</w:t>
      </w:r>
      <w:r w:rsidRPr="00171B4B">
        <w:rPr>
          <w:rFonts w:ascii="Times New Roman" w:eastAsia="Times New Roman" w:hAnsi="Times New Roman" w:cs="Times New Roman"/>
          <w:bCs/>
          <w:sz w:val="28"/>
          <w:szCs w:val="28"/>
          <w:lang w:eastAsia="ru-RU"/>
        </w:rPr>
        <w:t>, кандидат фізико-математичних наук, завідуюча лабораторією фізики і технології формування напівпровідникових структур Інституту фізики напівпровідників ім. В.Є. Лашкарьова НАН України. Назва дисертації: «Фізико-технологічні основи розроблення HgCdTe-приймачів ІЧ та ТГц діапазонів і елементів блокування ІЧ випромінювання». Шифр та назва спеціальності – 01.04.01 – фізика приладів, елементів і систем. Спецрада Д 26.199.01 Інституту фізики напівпровідників ім. В.Є. Лашкарьова</w:t>
      </w:r>
    </w:p>
    <w:sectPr w:rsidR="00CD7D1F" w:rsidRPr="003C25C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3C25C3" w:rsidRPr="003C25C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9BD9F-A237-47AA-BDCA-16B5F383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2575</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306</cp:revision>
  <cp:lastPrinted>2009-02-06T05:36:00Z</cp:lastPrinted>
  <dcterms:created xsi:type="dcterms:W3CDTF">2021-08-08T21:04:00Z</dcterms:created>
  <dcterms:modified xsi:type="dcterms:W3CDTF">2021-08-16T08:17:00Z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