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9C3F" w14:textId="661CD87B" w:rsidR="006D50D9" w:rsidRDefault="00E42747" w:rsidP="00E42747">
      <w:bookmarkStart w:id="0" w:name="_GoBack"/>
      <w:r w:rsidRPr="00E42747">
        <w:rPr>
          <w:rFonts w:hint="eastAsia"/>
        </w:rPr>
        <w:t>Применение</w:t>
      </w:r>
      <w:r w:rsidRPr="00E42747">
        <w:t></w:t>
      </w:r>
      <w:r w:rsidRPr="00E42747">
        <w:rPr>
          <w:rFonts w:hint="eastAsia"/>
        </w:rPr>
        <w:t>молочно</w:t>
      </w:r>
      <w:r w:rsidRPr="00E42747">
        <w:t></w:t>
      </w:r>
      <w:r w:rsidRPr="00E42747">
        <w:rPr>
          <w:rFonts w:hint="eastAsia"/>
        </w:rPr>
        <w:t>кислых</w:t>
      </w:r>
      <w:r w:rsidRPr="00E42747">
        <w:t></w:t>
      </w:r>
      <w:r w:rsidRPr="00E42747">
        <w:rPr>
          <w:rFonts w:hint="eastAsia"/>
        </w:rPr>
        <w:t>бактерий</w:t>
      </w:r>
      <w:r w:rsidRPr="00E42747">
        <w:t></w:t>
      </w:r>
      <w:r w:rsidRPr="00E42747">
        <w:t></w:t>
      </w:r>
      <w:r w:rsidRPr="00E42747">
        <w:t></w:t>
      </w:r>
      <w:r w:rsidRPr="00E42747">
        <w:rPr>
          <w:rFonts w:hint="eastAsia"/>
        </w:rPr>
        <w:t>галлиферма</w:t>
      </w:r>
      <w:r w:rsidRPr="00E42747">
        <w:t></w:t>
      </w:r>
      <w:r w:rsidRPr="00E42747">
        <w:rPr>
          <w:rFonts w:hint="eastAsia"/>
        </w:rPr>
        <w:t>и</w:t>
      </w:r>
      <w:r w:rsidRPr="00E42747">
        <w:t></w:t>
      </w:r>
      <w:r w:rsidRPr="00E42747">
        <w:rPr>
          <w:rFonts w:hint="eastAsia"/>
        </w:rPr>
        <w:t>энтероцида</w:t>
      </w:r>
      <w:r w:rsidRPr="00E42747">
        <w:t></w:t>
      </w:r>
      <w:r w:rsidRPr="00E42747">
        <w:rPr>
          <w:rFonts w:hint="eastAsia"/>
        </w:rPr>
        <w:t>при</w:t>
      </w:r>
      <w:r w:rsidRPr="00E42747">
        <w:t></w:t>
      </w:r>
      <w:r w:rsidRPr="00E42747">
        <w:rPr>
          <w:rFonts w:hint="eastAsia"/>
        </w:rPr>
        <w:t>колибактериозе</w:t>
      </w:r>
      <w:r w:rsidRPr="00E42747">
        <w:t></w:t>
      </w:r>
      <w:r w:rsidRPr="00E42747">
        <w:rPr>
          <w:rFonts w:hint="eastAsia"/>
        </w:rPr>
        <w:t>цыплят</w:t>
      </w:r>
      <w:r>
        <w:t></w:t>
      </w:r>
      <w:r w:rsidRPr="00E42747">
        <w:t></w:t>
      </w:r>
      <w:r w:rsidRPr="00E42747">
        <w:rPr>
          <w:rFonts w:hint="eastAsia"/>
        </w:rPr>
        <w:t>Донкор</w:t>
      </w:r>
      <w:r w:rsidRPr="00E42747">
        <w:t></w:t>
      </w:r>
      <w:r w:rsidRPr="00E42747">
        <w:t></w:t>
      </w:r>
      <w:r w:rsidRPr="00E42747">
        <w:rPr>
          <w:rFonts w:hint="eastAsia"/>
        </w:rPr>
        <w:t>Джозеф</w:t>
      </w:r>
      <w:r w:rsidRPr="00E42747">
        <w:t></w:t>
      </w:r>
      <w:r w:rsidRPr="00E42747">
        <w:rPr>
          <w:rFonts w:hint="eastAsia"/>
        </w:rPr>
        <w:t>Хиксон</w:t>
      </w:r>
    </w:p>
    <w:p w14:paraId="2D4A34F5" w14:textId="77777777" w:rsidR="00E42747" w:rsidRPr="00E42747" w:rsidRDefault="00E42747" w:rsidP="00E42747">
      <w:pPr>
        <w:rPr>
          <w:lang w:val="en-US"/>
        </w:rPr>
      </w:pPr>
      <w:r w:rsidRPr="00E42747">
        <w:rPr>
          <w:rFonts w:hint="eastAsia"/>
          <w:lang w:val="en-US"/>
        </w:rPr>
        <w:t>ОГЛАВЛЕНИЕ</w:t>
      </w:r>
      <w:r w:rsidRPr="00E42747">
        <w:rPr>
          <w:lang w:val="en-US"/>
        </w:rPr>
        <w:t></w:t>
      </w:r>
      <w:r w:rsidRPr="00E42747">
        <w:rPr>
          <w:rFonts w:hint="eastAsia"/>
          <w:lang w:val="en-US"/>
        </w:rPr>
        <w:t>ДИССЕРТАЦИИ</w:t>
      </w:r>
    </w:p>
    <w:p w14:paraId="12DE7765" w14:textId="77777777" w:rsidR="00E42747" w:rsidRPr="00E42747" w:rsidRDefault="00E42747" w:rsidP="00E42747">
      <w:pPr>
        <w:rPr>
          <w:lang w:val="en-US"/>
        </w:rPr>
      </w:pPr>
      <w:r w:rsidRPr="00E42747">
        <w:rPr>
          <w:rFonts w:hint="eastAsia"/>
          <w:lang w:val="en-US"/>
        </w:rPr>
        <w:t>кандидат</w:t>
      </w:r>
      <w:r w:rsidRPr="00E42747">
        <w:rPr>
          <w:lang w:val="en-US"/>
        </w:rPr>
        <w:t></w:t>
      </w:r>
      <w:r w:rsidRPr="00E42747">
        <w:rPr>
          <w:rFonts w:hint="eastAsia"/>
          <w:lang w:val="en-US"/>
        </w:rPr>
        <w:t>ветеринарных</w:t>
      </w:r>
      <w:r w:rsidRPr="00E42747">
        <w:rPr>
          <w:lang w:val="en-US"/>
        </w:rPr>
        <w:t></w:t>
      </w:r>
      <w:r w:rsidRPr="00E42747">
        <w:rPr>
          <w:rFonts w:hint="eastAsia"/>
          <w:lang w:val="en-US"/>
        </w:rPr>
        <w:t>наук</w:t>
      </w:r>
      <w:r w:rsidRPr="00E42747">
        <w:rPr>
          <w:lang w:val="en-US"/>
        </w:rPr>
        <w:t></w:t>
      </w:r>
      <w:r w:rsidRPr="00E42747">
        <w:rPr>
          <w:rFonts w:hint="eastAsia"/>
          <w:lang w:val="en-US"/>
        </w:rPr>
        <w:t>Донкор</w:t>
      </w:r>
      <w:r w:rsidRPr="00E42747">
        <w:rPr>
          <w:lang w:val="en-US"/>
        </w:rPr>
        <w:t></w:t>
      </w:r>
      <w:r w:rsidRPr="00E42747">
        <w:rPr>
          <w:lang w:val="en-US"/>
        </w:rPr>
        <w:t></w:t>
      </w:r>
      <w:r w:rsidRPr="00E42747">
        <w:rPr>
          <w:rFonts w:hint="eastAsia"/>
          <w:lang w:val="en-US"/>
        </w:rPr>
        <w:t>Джозеф</w:t>
      </w:r>
      <w:r w:rsidRPr="00E42747">
        <w:rPr>
          <w:lang w:val="en-US"/>
        </w:rPr>
        <w:t></w:t>
      </w:r>
      <w:r w:rsidRPr="00E42747">
        <w:rPr>
          <w:rFonts w:hint="eastAsia"/>
          <w:lang w:val="en-US"/>
        </w:rPr>
        <w:t>Хиксон</w:t>
      </w:r>
    </w:p>
    <w:p w14:paraId="7B970FBD"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rFonts w:hint="eastAsia"/>
          <w:lang w:val="en-US"/>
        </w:rPr>
        <w:t>ВВЕДЕНИЕ</w:t>
      </w:r>
    </w:p>
    <w:p w14:paraId="6D43D2BF" w14:textId="77777777" w:rsidR="00E42747" w:rsidRPr="00E42747" w:rsidRDefault="00E42747" w:rsidP="00E42747">
      <w:pPr>
        <w:rPr>
          <w:lang w:val="en-US"/>
        </w:rPr>
      </w:pPr>
    </w:p>
    <w:p w14:paraId="5DF8EAC9" w14:textId="77777777" w:rsidR="00E42747" w:rsidRPr="00E42747" w:rsidRDefault="00E42747" w:rsidP="00E42747">
      <w:pPr>
        <w:rPr>
          <w:lang w:val="en-US"/>
        </w:rPr>
      </w:pPr>
      <w:r w:rsidRPr="00E42747">
        <w:rPr>
          <w:rFonts w:hint="eastAsia"/>
          <w:lang w:val="en-US"/>
        </w:rPr>
        <w:t>Стр</w:t>
      </w:r>
      <w:r w:rsidRPr="00E42747">
        <w:rPr>
          <w:lang w:val="en-US"/>
        </w:rPr>
        <w:t></w:t>
      </w:r>
      <w:r w:rsidRPr="00E42747">
        <w:rPr>
          <w:lang w:val="en-US"/>
        </w:rPr>
        <w:t></w:t>
      </w:r>
      <w:r w:rsidRPr="00E42747">
        <w:rPr>
          <w:lang w:val="en-US"/>
        </w:rPr>
        <w:t></w:t>
      </w:r>
    </w:p>
    <w:p w14:paraId="31541589" w14:textId="77777777" w:rsidR="00E42747" w:rsidRPr="00E42747" w:rsidRDefault="00E42747" w:rsidP="00E42747">
      <w:pPr>
        <w:rPr>
          <w:lang w:val="en-US"/>
        </w:rPr>
      </w:pPr>
    </w:p>
    <w:p w14:paraId="01CAED8F"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rFonts w:hint="eastAsia"/>
          <w:lang w:val="en-US"/>
        </w:rPr>
        <w:t>ОБЗОР</w:t>
      </w:r>
      <w:r w:rsidRPr="00E42747">
        <w:rPr>
          <w:lang w:val="en-US"/>
        </w:rPr>
        <w:t></w:t>
      </w:r>
      <w:r w:rsidRPr="00E42747">
        <w:rPr>
          <w:rFonts w:hint="eastAsia"/>
          <w:lang w:val="en-US"/>
        </w:rPr>
        <w:t>ЛИТЕРАТУРЫ</w:t>
      </w:r>
      <w:r w:rsidRPr="00E42747">
        <w:rPr>
          <w:lang w:val="en-US"/>
        </w:rPr>
        <w:t></w:t>
      </w:r>
      <w:r w:rsidRPr="00E42747">
        <w:rPr>
          <w:lang w:val="en-US"/>
        </w:rPr>
        <w:t></w:t>
      </w:r>
    </w:p>
    <w:p w14:paraId="610830AF" w14:textId="77777777" w:rsidR="00E42747" w:rsidRPr="00E42747" w:rsidRDefault="00E42747" w:rsidP="00E42747">
      <w:pPr>
        <w:rPr>
          <w:lang w:val="en-US"/>
        </w:rPr>
      </w:pPr>
    </w:p>
    <w:p w14:paraId="12408A16"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Состав</w:t>
      </w:r>
      <w:r w:rsidRPr="00E42747">
        <w:rPr>
          <w:lang w:val="en-US"/>
        </w:rPr>
        <w:t></w:t>
      </w:r>
      <w:r w:rsidRPr="00E42747">
        <w:rPr>
          <w:rFonts w:hint="eastAsia"/>
          <w:lang w:val="en-US"/>
        </w:rPr>
        <w:t>и</w:t>
      </w:r>
      <w:r w:rsidRPr="00E42747">
        <w:rPr>
          <w:lang w:val="en-US"/>
        </w:rPr>
        <w:t></w:t>
      </w:r>
      <w:r w:rsidRPr="00E42747">
        <w:rPr>
          <w:rFonts w:hint="eastAsia"/>
          <w:lang w:val="en-US"/>
        </w:rPr>
        <w:t>значение</w:t>
      </w:r>
      <w:r w:rsidRPr="00E42747">
        <w:rPr>
          <w:lang w:val="en-US"/>
        </w:rPr>
        <w:t></w:t>
      </w:r>
      <w:r w:rsidRPr="00E42747">
        <w:rPr>
          <w:rFonts w:hint="eastAsia"/>
          <w:lang w:val="en-US"/>
        </w:rPr>
        <w:t>нормальной</w:t>
      </w:r>
      <w:r w:rsidRPr="00E42747">
        <w:rPr>
          <w:lang w:val="en-US"/>
        </w:rPr>
        <w:t></w:t>
      </w:r>
      <w:r w:rsidRPr="00E42747">
        <w:rPr>
          <w:rFonts w:hint="eastAsia"/>
          <w:lang w:val="en-US"/>
        </w:rPr>
        <w:t>микрофлоры</w:t>
      </w:r>
      <w:r w:rsidRPr="00E42747">
        <w:rPr>
          <w:lang w:val="en-US"/>
        </w:rPr>
        <w:t></w:t>
      </w:r>
      <w:r w:rsidRPr="00E42747">
        <w:rPr>
          <w:lang w:val="en-US"/>
        </w:rPr>
        <w:t></w:t>
      </w:r>
    </w:p>
    <w:p w14:paraId="50FE36AC" w14:textId="77777777" w:rsidR="00E42747" w:rsidRPr="00E42747" w:rsidRDefault="00E42747" w:rsidP="00E42747">
      <w:pPr>
        <w:rPr>
          <w:lang w:val="en-US"/>
        </w:rPr>
      </w:pPr>
    </w:p>
    <w:p w14:paraId="438445AB"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Дисбактериозы</w:t>
      </w:r>
      <w:r w:rsidRPr="00E42747">
        <w:rPr>
          <w:lang w:val="en-US"/>
        </w:rPr>
        <w:t></w:t>
      </w:r>
      <w:r w:rsidRPr="00E42747">
        <w:rPr>
          <w:lang w:val="en-US"/>
        </w:rPr>
        <w:t></w:t>
      </w:r>
      <w:r w:rsidRPr="00E42747">
        <w:rPr>
          <w:rFonts w:hint="eastAsia"/>
          <w:lang w:val="en-US"/>
        </w:rPr>
        <w:t>Микрофлора</w:t>
      </w:r>
      <w:r w:rsidRPr="00E42747">
        <w:rPr>
          <w:lang w:val="en-US"/>
        </w:rPr>
        <w:t></w:t>
      </w:r>
      <w:r w:rsidRPr="00E42747">
        <w:rPr>
          <w:rFonts w:hint="eastAsia"/>
          <w:lang w:val="en-US"/>
        </w:rPr>
        <w:t>кишечника</w:t>
      </w:r>
      <w:r w:rsidRPr="00E42747">
        <w:rPr>
          <w:lang w:val="en-US"/>
        </w:rPr>
        <w:t></w:t>
      </w:r>
      <w:r w:rsidRPr="00E42747">
        <w:rPr>
          <w:rFonts w:hint="eastAsia"/>
          <w:lang w:val="en-US"/>
        </w:rPr>
        <w:t>и</w:t>
      </w:r>
      <w:r w:rsidRPr="00E42747">
        <w:rPr>
          <w:lang w:val="en-US"/>
        </w:rPr>
        <w:t></w:t>
      </w:r>
      <w:r w:rsidRPr="00E42747">
        <w:rPr>
          <w:rFonts w:hint="eastAsia"/>
          <w:lang w:val="en-US"/>
        </w:rPr>
        <w:t>её</w:t>
      </w:r>
      <w:r w:rsidRPr="00E42747">
        <w:rPr>
          <w:lang w:val="en-US"/>
        </w:rPr>
        <w:t></w:t>
      </w:r>
      <w:r w:rsidRPr="00E42747">
        <w:rPr>
          <w:rFonts w:hint="eastAsia"/>
          <w:lang w:val="en-US"/>
        </w:rPr>
        <w:t>роль</w:t>
      </w:r>
      <w:r w:rsidRPr="00E42747">
        <w:rPr>
          <w:lang w:val="en-US"/>
        </w:rPr>
        <w:t></w:t>
      </w:r>
      <w:r w:rsidRPr="00E42747">
        <w:rPr>
          <w:rFonts w:hint="eastAsia"/>
          <w:lang w:val="en-US"/>
        </w:rPr>
        <w:t>при</w:t>
      </w:r>
      <w:r w:rsidRPr="00E42747">
        <w:rPr>
          <w:lang w:val="en-US"/>
        </w:rPr>
        <w:t></w:t>
      </w:r>
      <w:r w:rsidRPr="00E42747">
        <w:rPr>
          <w:rFonts w:hint="eastAsia"/>
          <w:lang w:val="en-US"/>
        </w:rPr>
        <w:t>колибактериозе</w:t>
      </w:r>
      <w:r w:rsidRPr="00E42747">
        <w:rPr>
          <w:lang w:val="en-US"/>
        </w:rPr>
        <w:t></w:t>
      </w:r>
      <w:r w:rsidRPr="00E42747">
        <w:rPr>
          <w:lang w:val="en-US"/>
        </w:rPr>
        <w:t></w:t>
      </w:r>
      <w:r w:rsidRPr="00E42747">
        <w:rPr>
          <w:lang w:val="en-US"/>
        </w:rPr>
        <w:t></w:t>
      </w:r>
    </w:p>
    <w:p w14:paraId="44717B26" w14:textId="77777777" w:rsidR="00E42747" w:rsidRPr="00E42747" w:rsidRDefault="00E42747" w:rsidP="00E42747">
      <w:pPr>
        <w:rPr>
          <w:lang w:val="en-US"/>
        </w:rPr>
      </w:pPr>
    </w:p>
    <w:p w14:paraId="508E4C53"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Пробиотики</w:t>
      </w:r>
      <w:r w:rsidRPr="00E42747">
        <w:rPr>
          <w:lang w:val="en-US"/>
        </w:rPr>
        <w:t></w:t>
      </w:r>
      <w:r w:rsidRPr="00E42747">
        <w:rPr>
          <w:lang w:val="en-US"/>
        </w:rPr>
        <w:t></w:t>
      </w:r>
      <w:r w:rsidRPr="00E42747">
        <w:rPr>
          <w:rFonts w:hint="eastAsia"/>
          <w:lang w:val="en-US"/>
        </w:rPr>
        <w:t>Современные</w:t>
      </w:r>
      <w:r w:rsidRPr="00E42747">
        <w:rPr>
          <w:lang w:val="en-US"/>
        </w:rPr>
        <w:t></w:t>
      </w:r>
      <w:r w:rsidRPr="00E42747">
        <w:rPr>
          <w:rFonts w:hint="eastAsia"/>
          <w:lang w:val="en-US"/>
        </w:rPr>
        <w:t>представления</w:t>
      </w:r>
      <w:r w:rsidRPr="00E42747">
        <w:rPr>
          <w:lang w:val="en-US"/>
        </w:rPr>
        <w:t></w:t>
      </w:r>
      <w:r w:rsidRPr="00E42747">
        <w:rPr>
          <w:rFonts w:hint="eastAsia"/>
          <w:lang w:val="en-US"/>
        </w:rPr>
        <w:t>о</w:t>
      </w:r>
      <w:r w:rsidRPr="00E42747">
        <w:rPr>
          <w:lang w:val="en-US"/>
        </w:rPr>
        <w:t></w:t>
      </w:r>
      <w:r w:rsidRPr="00E42747">
        <w:rPr>
          <w:rFonts w:hint="eastAsia"/>
          <w:lang w:val="en-US"/>
        </w:rPr>
        <w:t>механизме</w:t>
      </w:r>
      <w:r w:rsidRPr="00E42747">
        <w:rPr>
          <w:lang w:val="en-US"/>
        </w:rPr>
        <w:t></w:t>
      </w:r>
      <w:r w:rsidRPr="00E42747">
        <w:rPr>
          <w:rFonts w:hint="eastAsia"/>
          <w:lang w:val="en-US"/>
        </w:rPr>
        <w:t>действия</w:t>
      </w:r>
      <w:r w:rsidRPr="00E42747">
        <w:rPr>
          <w:lang w:val="en-US"/>
        </w:rPr>
        <w:t></w:t>
      </w:r>
      <w:r w:rsidRPr="00E42747">
        <w:rPr>
          <w:rFonts w:hint="eastAsia"/>
          <w:lang w:val="en-US"/>
        </w:rPr>
        <w:t>пробиотиков</w:t>
      </w:r>
      <w:r w:rsidRPr="00E42747">
        <w:rPr>
          <w:lang w:val="en-US"/>
        </w:rPr>
        <w:t></w:t>
      </w:r>
      <w:r w:rsidRPr="00E42747">
        <w:rPr>
          <w:rFonts w:hint="eastAsia"/>
          <w:lang w:val="en-US"/>
        </w:rPr>
        <w:t>и</w:t>
      </w:r>
      <w:r w:rsidRPr="00E42747">
        <w:rPr>
          <w:lang w:val="en-US"/>
        </w:rPr>
        <w:t></w:t>
      </w:r>
      <w:r w:rsidRPr="00E42747">
        <w:rPr>
          <w:rFonts w:hint="eastAsia"/>
          <w:lang w:val="en-US"/>
        </w:rPr>
        <w:t>перспективы</w:t>
      </w:r>
      <w:r w:rsidRPr="00E42747">
        <w:rPr>
          <w:lang w:val="en-US"/>
        </w:rPr>
        <w:t></w:t>
      </w:r>
      <w:r w:rsidRPr="00E42747">
        <w:rPr>
          <w:rFonts w:hint="eastAsia"/>
          <w:lang w:val="en-US"/>
        </w:rPr>
        <w:t>их</w:t>
      </w:r>
      <w:r w:rsidRPr="00E42747">
        <w:rPr>
          <w:lang w:val="en-US"/>
        </w:rPr>
        <w:t></w:t>
      </w:r>
      <w:r w:rsidRPr="00E42747">
        <w:rPr>
          <w:rFonts w:hint="eastAsia"/>
          <w:lang w:val="en-US"/>
        </w:rPr>
        <w:t>применения</w:t>
      </w:r>
      <w:r w:rsidRPr="00E42747">
        <w:rPr>
          <w:lang w:val="en-US"/>
        </w:rPr>
        <w:t></w:t>
      </w:r>
      <w:r w:rsidRPr="00E42747">
        <w:rPr>
          <w:rFonts w:hint="eastAsia"/>
          <w:lang w:val="en-US"/>
        </w:rPr>
        <w:t>в</w:t>
      </w:r>
      <w:r w:rsidRPr="00E42747">
        <w:rPr>
          <w:lang w:val="en-US"/>
        </w:rPr>
        <w:t></w:t>
      </w:r>
      <w:r w:rsidRPr="00E42747">
        <w:rPr>
          <w:rFonts w:hint="eastAsia"/>
          <w:lang w:val="en-US"/>
        </w:rPr>
        <w:t>птицеводстве</w:t>
      </w:r>
      <w:r w:rsidRPr="00E42747">
        <w:rPr>
          <w:lang w:val="en-US"/>
        </w:rPr>
        <w:t></w:t>
      </w:r>
      <w:r w:rsidRPr="00E42747">
        <w:rPr>
          <w:lang w:val="en-US"/>
        </w:rPr>
        <w:t></w:t>
      </w:r>
      <w:r w:rsidRPr="00E42747">
        <w:rPr>
          <w:lang w:val="en-US"/>
        </w:rPr>
        <w:t></w:t>
      </w:r>
    </w:p>
    <w:p w14:paraId="7E12FF17" w14:textId="77777777" w:rsidR="00E42747" w:rsidRPr="00E42747" w:rsidRDefault="00E42747" w:rsidP="00E42747">
      <w:pPr>
        <w:rPr>
          <w:lang w:val="en-US"/>
        </w:rPr>
      </w:pPr>
    </w:p>
    <w:p w14:paraId="39D1079F"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rFonts w:hint="eastAsia"/>
          <w:lang w:val="en-US"/>
        </w:rPr>
        <w:t>СОБСТВЕННЫЕ</w:t>
      </w:r>
      <w:r w:rsidRPr="00E42747">
        <w:rPr>
          <w:lang w:val="en-US"/>
        </w:rPr>
        <w:t></w:t>
      </w:r>
      <w:r w:rsidRPr="00E42747">
        <w:rPr>
          <w:rFonts w:hint="eastAsia"/>
          <w:lang w:val="en-US"/>
        </w:rPr>
        <w:t>ИССЛЕДОВАНИЯ</w:t>
      </w:r>
      <w:r w:rsidRPr="00E42747">
        <w:rPr>
          <w:lang w:val="en-US"/>
        </w:rPr>
        <w:t></w:t>
      </w:r>
      <w:r w:rsidRPr="00E42747">
        <w:rPr>
          <w:lang w:val="en-US"/>
        </w:rPr>
        <w:t></w:t>
      </w:r>
      <w:r w:rsidRPr="00E42747">
        <w:rPr>
          <w:lang w:val="en-US"/>
        </w:rPr>
        <w:t></w:t>
      </w:r>
    </w:p>
    <w:p w14:paraId="231E38C1" w14:textId="77777777" w:rsidR="00E42747" w:rsidRPr="00E42747" w:rsidRDefault="00E42747" w:rsidP="00E42747">
      <w:pPr>
        <w:rPr>
          <w:lang w:val="en-US"/>
        </w:rPr>
      </w:pPr>
    </w:p>
    <w:p w14:paraId="5973FD5B"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материал</w:t>
      </w:r>
      <w:r w:rsidRPr="00E42747">
        <w:rPr>
          <w:lang w:val="en-US"/>
        </w:rPr>
        <w:t></w:t>
      </w:r>
      <w:r w:rsidRPr="00E42747">
        <w:rPr>
          <w:rFonts w:hint="eastAsia"/>
          <w:lang w:val="en-US"/>
        </w:rPr>
        <w:t>и</w:t>
      </w:r>
      <w:r w:rsidRPr="00E42747">
        <w:rPr>
          <w:lang w:val="en-US"/>
        </w:rPr>
        <w:t></w:t>
      </w:r>
      <w:r w:rsidRPr="00E42747">
        <w:rPr>
          <w:rFonts w:hint="eastAsia"/>
          <w:lang w:val="en-US"/>
        </w:rPr>
        <w:t>методы</w:t>
      </w:r>
      <w:r w:rsidRPr="00E42747">
        <w:rPr>
          <w:lang w:val="en-US"/>
        </w:rPr>
        <w:t></w:t>
      </w:r>
      <w:r w:rsidRPr="00E42747">
        <w:rPr>
          <w:rFonts w:hint="eastAsia"/>
          <w:lang w:val="en-US"/>
        </w:rPr>
        <w:t>исследований</w:t>
      </w:r>
      <w:r w:rsidRPr="00E42747">
        <w:rPr>
          <w:lang w:val="en-US"/>
        </w:rPr>
        <w:t></w:t>
      </w:r>
      <w:r w:rsidRPr="00E42747">
        <w:rPr>
          <w:lang w:val="en-US"/>
        </w:rPr>
        <w:t></w:t>
      </w:r>
      <w:r w:rsidRPr="00E42747">
        <w:rPr>
          <w:lang w:val="en-US"/>
        </w:rPr>
        <w:t></w:t>
      </w:r>
    </w:p>
    <w:p w14:paraId="51CB8392" w14:textId="77777777" w:rsidR="00E42747" w:rsidRPr="00E42747" w:rsidRDefault="00E42747" w:rsidP="00E42747">
      <w:pPr>
        <w:rPr>
          <w:lang w:val="en-US"/>
        </w:rPr>
      </w:pPr>
    </w:p>
    <w:p w14:paraId="07834704"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Результаты</w:t>
      </w:r>
      <w:r w:rsidRPr="00E42747">
        <w:rPr>
          <w:lang w:val="en-US"/>
        </w:rPr>
        <w:t></w:t>
      </w:r>
      <w:r w:rsidRPr="00E42747">
        <w:rPr>
          <w:rFonts w:hint="eastAsia"/>
          <w:lang w:val="en-US"/>
        </w:rPr>
        <w:t>исследований</w:t>
      </w:r>
      <w:r w:rsidRPr="00E42747">
        <w:rPr>
          <w:lang w:val="en-US"/>
        </w:rPr>
        <w:t></w:t>
      </w:r>
      <w:r w:rsidRPr="00E42747">
        <w:rPr>
          <w:lang w:val="en-US"/>
        </w:rPr>
        <w:t></w:t>
      </w:r>
      <w:r w:rsidRPr="00E42747">
        <w:rPr>
          <w:lang w:val="en-US"/>
        </w:rPr>
        <w:t></w:t>
      </w:r>
      <w:r w:rsidRPr="00E42747">
        <w:rPr>
          <w:lang w:val="en-US"/>
        </w:rPr>
        <w:t></w:t>
      </w:r>
      <w:r w:rsidRPr="00E42747">
        <w:rPr>
          <w:lang w:val="en-US"/>
        </w:rPr>
        <w:t></w:t>
      </w:r>
    </w:p>
    <w:p w14:paraId="52482929" w14:textId="77777777" w:rsidR="00E42747" w:rsidRPr="00E42747" w:rsidRDefault="00E42747" w:rsidP="00E42747">
      <w:pPr>
        <w:rPr>
          <w:lang w:val="en-US"/>
        </w:rPr>
      </w:pPr>
    </w:p>
    <w:p w14:paraId="355FF964"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Раздел</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Антагонистическое</w:t>
      </w:r>
      <w:r w:rsidRPr="00E42747">
        <w:rPr>
          <w:lang w:val="en-US"/>
        </w:rPr>
        <w:t></w:t>
      </w:r>
      <w:r w:rsidRPr="00E42747">
        <w:rPr>
          <w:rFonts w:hint="eastAsia"/>
          <w:lang w:val="en-US"/>
        </w:rPr>
        <w:t>действие</w:t>
      </w:r>
      <w:r w:rsidRPr="00E42747">
        <w:rPr>
          <w:lang w:val="en-US"/>
        </w:rPr>
        <w:t></w:t>
      </w:r>
      <w:r w:rsidRPr="00E42747">
        <w:rPr>
          <w:rFonts w:hint="eastAsia"/>
          <w:lang w:val="en-US"/>
        </w:rPr>
        <w:t>микроорганизмов</w:t>
      </w:r>
      <w:r w:rsidRPr="00E42747">
        <w:rPr>
          <w:lang w:val="en-US"/>
        </w:rPr>
        <w:t></w:t>
      </w:r>
      <w:r w:rsidRPr="00E42747">
        <w:rPr>
          <w:lang w:val="en-US"/>
        </w:rPr>
        <w:t></w:t>
      </w:r>
      <w:r w:rsidRPr="00E42747">
        <w:rPr>
          <w:rFonts w:hint="eastAsia"/>
          <w:lang w:val="en-US"/>
        </w:rPr>
        <w:t>входящих</w:t>
      </w:r>
      <w:r w:rsidRPr="00E42747">
        <w:rPr>
          <w:lang w:val="en-US"/>
        </w:rPr>
        <w:t></w:t>
      </w:r>
      <w:r w:rsidRPr="00E42747">
        <w:rPr>
          <w:rFonts w:hint="eastAsia"/>
          <w:lang w:val="en-US"/>
        </w:rPr>
        <w:t>в</w:t>
      </w:r>
      <w:r w:rsidRPr="00E42747">
        <w:rPr>
          <w:lang w:val="en-US"/>
        </w:rPr>
        <w:t></w:t>
      </w:r>
      <w:r w:rsidRPr="00E42747">
        <w:rPr>
          <w:rFonts w:hint="eastAsia"/>
          <w:lang w:val="en-US"/>
        </w:rPr>
        <w:t>состав</w:t>
      </w:r>
      <w:r w:rsidRPr="00E42747">
        <w:rPr>
          <w:lang w:val="en-US"/>
        </w:rPr>
        <w:t></w:t>
      </w:r>
      <w:r w:rsidRPr="00E42747">
        <w:rPr>
          <w:rFonts w:hint="eastAsia"/>
          <w:lang w:val="en-US"/>
        </w:rPr>
        <w:t>галлиферма</w:t>
      </w:r>
      <w:r w:rsidRPr="00E42747">
        <w:rPr>
          <w:lang w:val="en-US"/>
        </w:rPr>
        <w:t></w:t>
      </w:r>
      <w:r w:rsidRPr="00E42747">
        <w:rPr>
          <w:rFonts w:hint="eastAsia"/>
          <w:lang w:val="en-US"/>
        </w:rPr>
        <w:t>и</w:t>
      </w:r>
      <w:r w:rsidRPr="00E42747">
        <w:rPr>
          <w:lang w:val="en-US"/>
        </w:rPr>
        <w:t></w:t>
      </w:r>
      <w:r w:rsidRPr="00E42747">
        <w:rPr>
          <w:rFonts w:hint="eastAsia"/>
          <w:lang w:val="en-US"/>
        </w:rPr>
        <w:t>энтероцида</w:t>
      </w:r>
      <w:r w:rsidRPr="00E42747">
        <w:rPr>
          <w:lang w:val="en-US"/>
        </w:rPr>
        <w:t></w:t>
      </w:r>
      <w:r w:rsidRPr="00E42747">
        <w:rPr>
          <w:rFonts w:hint="eastAsia"/>
          <w:lang w:val="en-US"/>
        </w:rPr>
        <w:t>к</w:t>
      </w:r>
      <w:r w:rsidRPr="00E42747">
        <w:rPr>
          <w:lang w:val="en-US"/>
        </w:rPr>
        <w:t></w:t>
      </w:r>
      <w:r w:rsidRPr="00E42747">
        <w:rPr>
          <w:rFonts w:hint="eastAsia"/>
          <w:lang w:val="en-US"/>
        </w:rPr>
        <w:t>эпизоотическим</w:t>
      </w:r>
      <w:r w:rsidRPr="00E42747">
        <w:rPr>
          <w:lang w:val="en-US"/>
        </w:rPr>
        <w:t></w:t>
      </w:r>
      <w:r w:rsidRPr="00E42747">
        <w:rPr>
          <w:rFonts w:hint="eastAsia"/>
          <w:lang w:val="en-US"/>
        </w:rPr>
        <w:t>и</w:t>
      </w:r>
      <w:r w:rsidRPr="00E42747">
        <w:rPr>
          <w:lang w:val="en-US"/>
        </w:rPr>
        <w:t></w:t>
      </w:r>
      <w:r w:rsidRPr="00E42747">
        <w:rPr>
          <w:rFonts w:hint="eastAsia"/>
          <w:lang w:val="en-US"/>
        </w:rPr>
        <w:t>музейным</w:t>
      </w:r>
      <w:r w:rsidRPr="00E42747">
        <w:rPr>
          <w:lang w:val="en-US"/>
        </w:rPr>
        <w:t></w:t>
      </w:r>
      <w:r w:rsidRPr="00E42747">
        <w:rPr>
          <w:rFonts w:hint="eastAsia"/>
          <w:lang w:val="en-US"/>
        </w:rPr>
        <w:t>штаммам</w:t>
      </w:r>
      <w:r w:rsidRPr="00E42747">
        <w:rPr>
          <w:lang w:val="en-US"/>
        </w:rPr>
        <w:t></w:t>
      </w:r>
      <w:r w:rsidRPr="00E42747">
        <w:rPr>
          <w:rFonts w:hint="eastAsia"/>
          <w:lang w:val="en-US"/>
        </w:rPr>
        <w:t>Е</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в</w:t>
      </w:r>
      <w:r w:rsidRPr="00E42747">
        <w:rPr>
          <w:lang w:val="en-US"/>
        </w:rPr>
        <w:t></w:t>
      </w:r>
      <w:r w:rsidRPr="00E42747">
        <w:rPr>
          <w:rFonts w:hint="eastAsia"/>
          <w:lang w:val="en-US"/>
        </w:rPr>
        <w:t>опытах</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p>
    <w:p w14:paraId="3DEF2F98" w14:textId="77777777" w:rsidR="00E42747" w:rsidRPr="00E42747" w:rsidRDefault="00E42747" w:rsidP="00E42747">
      <w:pPr>
        <w:rPr>
          <w:lang w:val="en-US"/>
        </w:rPr>
      </w:pPr>
    </w:p>
    <w:p w14:paraId="1C01B1E3"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Изучение</w:t>
      </w:r>
      <w:r w:rsidRPr="00E42747">
        <w:rPr>
          <w:lang w:val="en-US"/>
        </w:rPr>
        <w:t></w:t>
      </w:r>
      <w:r w:rsidRPr="00E42747">
        <w:rPr>
          <w:rFonts w:hint="eastAsia"/>
          <w:lang w:val="en-US"/>
        </w:rPr>
        <w:t>морфологических</w:t>
      </w:r>
      <w:r w:rsidRPr="00E42747">
        <w:rPr>
          <w:lang w:val="en-US"/>
        </w:rPr>
        <w:t></w:t>
      </w:r>
      <w:r w:rsidRPr="00E42747">
        <w:rPr>
          <w:lang w:val="en-US"/>
        </w:rPr>
        <w:t></w:t>
      </w:r>
      <w:r w:rsidRPr="00E42747">
        <w:rPr>
          <w:rFonts w:hint="eastAsia"/>
          <w:lang w:val="en-US"/>
        </w:rPr>
        <w:t>культурально</w:t>
      </w:r>
      <w:r w:rsidRPr="00E42747">
        <w:rPr>
          <w:lang w:val="en-US"/>
        </w:rPr>
        <w:t></w:t>
      </w:r>
      <w:r w:rsidRPr="00E42747">
        <w:rPr>
          <w:rFonts w:hint="eastAsia"/>
          <w:lang w:val="en-US"/>
        </w:rPr>
        <w:t>биохимических</w:t>
      </w:r>
      <w:r w:rsidRPr="00E42747">
        <w:rPr>
          <w:lang w:val="en-US"/>
        </w:rPr>
        <w:t></w:t>
      </w:r>
      <w:r w:rsidRPr="00E42747">
        <w:rPr>
          <w:rFonts w:hint="eastAsia"/>
          <w:lang w:val="en-US"/>
        </w:rPr>
        <w:t>и</w:t>
      </w:r>
      <w:r w:rsidRPr="00E42747">
        <w:rPr>
          <w:lang w:val="en-US"/>
        </w:rPr>
        <w:t></w:t>
      </w:r>
      <w:r w:rsidRPr="00E42747">
        <w:rPr>
          <w:rFonts w:hint="eastAsia"/>
          <w:lang w:val="en-US"/>
        </w:rPr>
        <w:t>патогенных</w:t>
      </w:r>
      <w:r w:rsidRPr="00E42747">
        <w:rPr>
          <w:lang w:val="en-US"/>
        </w:rPr>
        <w:t></w:t>
      </w:r>
      <w:r w:rsidRPr="00E42747">
        <w:rPr>
          <w:rFonts w:hint="eastAsia"/>
          <w:lang w:val="en-US"/>
        </w:rPr>
        <w:t>свойств</w:t>
      </w:r>
      <w:r w:rsidRPr="00E42747">
        <w:rPr>
          <w:lang w:val="en-US"/>
        </w:rPr>
        <w:t></w:t>
      </w:r>
      <w:r w:rsidRPr="00E42747">
        <w:rPr>
          <w:rFonts w:hint="eastAsia"/>
          <w:lang w:val="en-US"/>
        </w:rPr>
        <w:t>Е</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p>
    <w:p w14:paraId="081218E0" w14:textId="77777777" w:rsidR="00E42747" w:rsidRPr="00E42747" w:rsidRDefault="00E42747" w:rsidP="00E42747">
      <w:pPr>
        <w:rPr>
          <w:lang w:val="en-US"/>
        </w:rPr>
      </w:pPr>
    </w:p>
    <w:p w14:paraId="395100D3"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Изучение</w:t>
      </w:r>
      <w:r w:rsidRPr="00E42747">
        <w:rPr>
          <w:lang w:val="en-US"/>
        </w:rPr>
        <w:t></w:t>
      </w:r>
      <w:r w:rsidRPr="00E42747">
        <w:rPr>
          <w:rFonts w:hint="eastAsia"/>
          <w:lang w:val="en-US"/>
        </w:rPr>
        <w:t>чувствительности</w:t>
      </w:r>
      <w:r w:rsidRPr="00E42747">
        <w:rPr>
          <w:lang w:val="en-US"/>
        </w:rPr>
        <w:t></w:t>
      </w:r>
      <w:r w:rsidRPr="00E42747">
        <w:rPr>
          <w:rFonts w:hint="eastAsia"/>
          <w:lang w:val="en-US"/>
        </w:rPr>
        <w:t>эпизоотических</w:t>
      </w:r>
      <w:r w:rsidRPr="00E42747">
        <w:rPr>
          <w:lang w:val="en-US"/>
        </w:rPr>
        <w:t></w:t>
      </w:r>
      <w:r w:rsidRPr="00E42747">
        <w:rPr>
          <w:rFonts w:hint="eastAsia"/>
          <w:lang w:val="en-US"/>
        </w:rPr>
        <w:t>и</w:t>
      </w:r>
      <w:r w:rsidRPr="00E42747">
        <w:rPr>
          <w:lang w:val="en-US"/>
        </w:rPr>
        <w:lastRenderedPageBreak/>
        <w:t></w:t>
      </w:r>
      <w:r w:rsidRPr="00E42747">
        <w:rPr>
          <w:rFonts w:hint="eastAsia"/>
          <w:lang w:val="en-US"/>
        </w:rPr>
        <w:t>музейных</w:t>
      </w:r>
      <w:r w:rsidRPr="00E42747">
        <w:rPr>
          <w:lang w:val="en-US"/>
        </w:rPr>
        <w:t></w:t>
      </w:r>
      <w:r w:rsidRPr="00E42747">
        <w:rPr>
          <w:rFonts w:hint="eastAsia"/>
          <w:lang w:val="en-US"/>
        </w:rPr>
        <w:t>штаммов</w:t>
      </w:r>
      <w:r w:rsidRPr="00E42747">
        <w:rPr>
          <w:lang w:val="en-US"/>
        </w:rPr>
        <w:t></w:t>
      </w:r>
      <w:r w:rsidRPr="00E42747">
        <w:rPr>
          <w:rFonts w:hint="eastAsia"/>
          <w:lang w:val="en-US"/>
        </w:rPr>
        <w:t>Е</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к</w:t>
      </w:r>
      <w:r w:rsidRPr="00E42747">
        <w:rPr>
          <w:lang w:val="en-US"/>
        </w:rPr>
        <w:t></w:t>
      </w:r>
      <w:r w:rsidRPr="00E42747">
        <w:rPr>
          <w:rFonts w:hint="eastAsia"/>
          <w:lang w:val="en-US"/>
        </w:rPr>
        <w:t>про</w:t>
      </w:r>
      <w:r w:rsidRPr="00E42747">
        <w:rPr>
          <w:lang w:val="en-US"/>
        </w:rPr>
        <w:t></w:t>
      </w:r>
      <w:r w:rsidRPr="00E42747">
        <w:rPr>
          <w:rFonts w:hint="eastAsia"/>
          <w:lang w:val="en-US"/>
        </w:rPr>
        <w:t>биотикам</w:t>
      </w:r>
      <w:r w:rsidRPr="00E42747">
        <w:rPr>
          <w:lang w:val="en-US"/>
        </w:rPr>
        <w:t></w:t>
      </w:r>
      <w:r w:rsidRPr="00E42747">
        <w:rPr>
          <w:lang w:val="en-US"/>
        </w:rPr>
        <w:t></w:t>
      </w:r>
      <w:r w:rsidRPr="00E42747">
        <w:rPr>
          <w:rFonts w:hint="eastAsia"/>
          <w:lang w:val="en-US"/>
        </w:rPr>
        <w:t>галлиферм</w:t>
      </w:r>
      <w:r w:rsidRPr="00E42747">
        <w:rPr>
          <w:lang w:val="en-US"/>
        </w:rPr>
        <w:t></w:t>
      </w:r>
      <w:r w:rsidRPr="00E42747">
        <w:rPr>
          <w:rFonts w:hint="eastAsia"/>
          <w:lang w:val="en-US"/>
        </w:rPr>
        <w:t>и</w:t>
      </w:r>
      <w:r w:rsidRPr="00E42747">
        <w:rPr>
          <w:lang w:val="en-US"/>
        </w:rPr>
        <w:t></w:t>
      </w:r>
      <w:r w:rsidRPr="00E42747">
        <w:rPr>
          <w:rFonts w:hint="eastAsia"/>
          <w:lang w:val="en-US"/>
        </w:rPr>
        <w:t>энтероцид</w:t>
      </w:r>
      <w:r w:rsidRPr="00E42747">
        <w:rPr>
          <w:lang w:val="en-US"/>
        </w:rPr>
        <w:t></w:t>
      </w:r>
      <w:r w:rsidRPr="00E42747">
        <w:rPr>
          <w:rFonts w:hint="eastAsia"/>
          <w:lang w:val="en-US"/>
        </w:rPr>
        <w:t>в</w:t>
      </w:r>
      <w:r w:rsidRPr="00E42747">
        <w:rPr>
          <w:lang w:val="en-US"/>
        </w:rPr>
        <w:t></w:t>
      </w:r>
      <w:r w:rsidRPr="00E42747">
        <w:rPr>
          <w:rFonts w:hint="eastAsia"/>
          <w:lang w:val="en-US"/>
        </w:rPr>
        <w:t>опытах</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p>
    <w:p w14:paraId="73996203" w14:textId="77777777" w:rsidR="00E42747" w:rsidRPr="00E42747" w:rsidRDefault="00E42747" w:rsidP="00E42747">
      <w:pPr>
        <w:rPr>
          <w:lang w:val="en-US"/>
        </w:rPr>
      </w:pPr>
    </w:p>
    <w:p w14:paraId="5E51F23E"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Раздел</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Лечебное</w:t>
      </w:r>
      <w:r w:rsidRPr="00E42747">
        <w:rPr>
          <w:lang w:val="en-US"/>
        </w:rPr>
        <w:t></w:t>
      </w:r>
      <w:r w:rsidRPr="00E42747">
        <w:rPr>
          <w:rFonts w:hint="eastAsia"/>
          <w:lang w:val="en-US"/>
        </w:rPr>
        <w:t>действие</w:t>
      </w:r>
      <w:r w:rsidRPr="00E42747">
        <w:rPr>
          <w:lang w:val="en-US"/>
        </w:rPr>
        <w:t></w:t>
      </w:r>
      <w:r w:rsidRPr="00E42747">
        <w:rPr>
          <w:rFonts w:hint="eastAsia"/>
          <w:lang w:val="en-US"/>
        </w:rPr>
        <w:t>препаратов</w:t>
      </w:r>
      <w:r w:rsidRPr="00E42747">
        <w:rPr>
          <w:lang w:val="en-US"/>
        </w:rPr>
        <w:t></w:t>
      </w:r>
      <w:r w:rsidRPr="00E42747">
        <w:rPr>
          <w:rFonts w:hint="eastAsia"/>
          <w:lang w:val="en-US"/>
        </w:rPr>
        <w:t>галлиферма</w:t>
      </w:r>
      <w:r w:rsidRPr="00E42747">
        <w:rPr>
          <w:lang w:val="en-US"/>
        </w:rPr>
        <w:t></w:t>
      </w:r>
      <w:r w:rsidRPr="00E42747">
        <w:rPr>
          <w:rFonts w:hint="eastAsia"/>
          <w:lang w:val="en-US"/>
        </w:rPr>
        <w:t>и</w:t>
      </w:r>
      <w:r w:rsidRPr="00E42747">
        <w:rPr>
          <w:lang w:val="en-US"/>
        </w:rPr>
        <w:t></w:t>
      </w:r>
      <w:r w:rsidRPr="00E42747">
        <w:rPr>
          <w:rFonts w:hint="eastAsia"/>
          <w:lang w:val="en-US"/>
        </w:rPr>
        <w:t>энтероцида</w:t>
      </w:r>
      <w:r w:rsidRPr="00E42747">
        <w:rPr>
          <w:lang w:val="en-US"/>
        </w:rPr>
        <w:t></w:t>
      </w:r>
      <w:r w:rsidRPr="00E42747">
        <w:rPr>
          <w:rFonts w:hint="eastAsia"/>
          <w:lang w:val="en-US"/>
        </w:rPr>
        <w:t>с</w:t>
      </w:r>
      <w:r w:rsidRPr="00E42747">
        <w:rPr>
          <w:lang w:val="en-US"/>
        </w:rPr>
        <w:t></w:t>
      </w:r>
      <w:r w:rsidRPr="00E42747">
        <w:rPr>
          <w:rFonts w:hint="eastAsia"/>
          <w:lang w:val="en-US"/>
        </w:rPr>
        <w:t>использованием</w:t>
      </w:r>
      <w:r w:rsidRPr="00E42747">
        <w:rPr>
          <w:lang w:val="en-US"/>
        </w:rPr>
        <w:t></w:t>
      </w:r>
      <w:r w:rsidRPr="00E42747">
        <w:rPr>
          <w:rFonts w:hint="eastAsia"/>
          <w:lang w:val="en-US"/>
        </w:rPr>
        <w:t>микробного</w:t>
      </w:r>
      <w:r w:rsidRPr="00E42747">
        <w:rPr>
          <w:lang w:val="en-US"/>
        </w:rPr>
        <w:t></w:t>
      </w:r>
      <w:r w:rsidRPr="00E42747">
        <w:rPr>
          <w:rFonts w:hint="eastAsia"/>
          <w:lang w:val="en-US"/>
        </w:rPr>
        <w:t>клиренса</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Раздел</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Определение</w:t>
      </w:r>
      <w:r w:rsidRPr="00E42747">
        <w:rPr>
          <w:lang w:val="en-US"/>
        </w:rPr>
        <w:t></w:t>
      </w:r>
      <w:r w:rsidRPr="00E42747">
        <w:rPr>
          <w:rFonts w:hint="eastAsia"/>
          <w:lang w:val="en-US"/>
        </w:rPr>
        <w:t>оптимальных</w:t>
      </w:r>
      <w:r w:rsidRPr="00E42747">
        <w:rPr>
          <w:lang w:val="en-US"/>
        </w:rPr>
        <w:t></w:t>
      </w:r>
      <w:r w:rsidRPr="00E42747">
        <w:rPr>
          <w:rFonts w:hint="eastAsia"/>
          <w:lang w:val="en-US"/>
        </w:rPr>
        <w:t>доз</w:t>
      </w:r>
      <w:r w:rsidRPr="00E42747">
        <w:rPr>
          <w:lang w:val="en-US"/>
        </w:rPr>
        <w:t></w:t>
      </w:r>
      <w:r w:rsidRPr="00E42747">
        <w:rPr>
          <w:rFonts w:hint="eastAsia"/>
          <w:lang w:val="en-US"/>
        </w:rPr>
        <w:t>и</w:t>
      </w:r>
      <w:r w:rsidRPr="00E42747">
        <w:rPr>
          <w:lang w:val="en-US"/>
        </w:rPr>
        <w:t></w:t>
      </w:r>
      <w:r w:rsidRPr="00E42747">
        <w:rPr>
          <w:rFonts w:hint="eastAsia"/>
          <w:lang w:val="en-US"/>
        </w:rPr>
        <w:t>схем</w:t>
      </w:r>
      <w:r w:rsidRPr="00E42747">
        <w:rPr>
          <w:lang w:val="en-US"/>
        </w:rPr>
        <w:t></w:t>
      </w:r>
      <w:r w:rsidRPr="00E42747">
        <w:rPr>
          <w:rFonts w:hint="eastAsia"/>
          <w:lang w:val="en-US"/>
        </w:rPr>
        <w:t>применения</w:t>
      </w:r>
      <w:r w:rsidRPr="00E42747">
        <w:rPr>
          <w:lang w:val="en-US"/>
        </w:rPr>
        <w:t></w:t>
      </w:r>
      <w:r w:rsidRPr="00E42747">
        <w:rPr>
          <w:rFonts w:hint="eastAsia"/>
          <w:lang w:val="en-US"/>
        </w:rPr>
        <w:t>галлиферма</w:t>
      </w:r>
      <w:r w:rsidRPr="00E42747">
        <w:rPr>
          <w:lang w:val="en-US"/>
        </w:rPr>
        <w:t></w:t>
      </w:r>
      <w:r w:rsidRPr="00E42747">
        <w:rPr>
          <w:rFonts w:hint="eastAsia"/>
          <w:lang w:val="en-US"/>
        </w:rPr>
        <w:t>и</w:t>
      </w:r>
      <w:r w:rsidRPr="00E42747">
        <w:rPr>
          <w:lang w:val="en-US"/>
        </w:rPr>
        <w:t></w:t>
      </w:r>
      <w:r w:rsidRPr="00E42747">
        <w:rPr>
          <w:rFonts w:hint="eastAsia"/>
          <w:lang w:val="en-US"/>
        </w:rPr>
        <w:t>энтероцида</w:t>
      </w:r>
      <w:r w:rsidRPr="00E42747">
        <w:rPr>
          <w:lang w:val="en-US"/>
        </w:rPr>
        <w:t></w:t>
      </w:r>
      <w:r w:rsidRPr="00E42747">
        <w:rPr>
          <w:lang w:val="en-US"/>
        </w:rPr>
        <w:t></w:t>
      </w:r>
      <w:r w:rsidRPr="00E42747">
        <w:rPr>
          <w:lang w:val="en-US"/>
        </w:rPr>
        <w:t></w:t>
      </w:r>
    </w:p>
    <w:p w14:paraId="08C716C2" w14:textId="77777777" w:rsidR="00E42747" w:rsidRPr="00E42747" w:rsidRDefault="00E42747" w:rsidP="00E42747">
      <w:pPr>
        <w:rPr>
          <w:lang w:val="en-US"/>
        </w:rPr>
      </w:pPr>
    </w:p>
    <w:p w14:paraId="58C0C8F9"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Сравнительная</w:t>
      </w:r>
      <w:r w:rsidRPr="00E42747">
        <w:rPr>
          <w:lang w:val="en-US"/>
        </w:rPr>
        <w:t></w:t>
      </w:r>
      <w:r w:rsidRPr="00E42747">
        <w:rPr>
          <w:rFonts w:hint="eastAsia"/>
          <w:lang w:val="en-US"/>
        </w:rPr>
        <w:t>оценка</w:t>
      </w:r>
      <w:r w:rsidRPr="00E42747">
        <w:rPr>
          <w:lang w:val="en-US"/>
        </w:rPr>
        <w:t></w:t>
      </w:r>
      <w:r w:rsidRPr="00E42747">
        <w:rPr>
          <w:rFonts w:hint="eastAsia"/>
          <w:lang w:val="en-US"/>
        </w:rPr>
        <w:t>биостимулиру</w:t>
      </w:r>
      <w:r w:rsidRPr="00E42747">
        <w:rPr>
          <w:lang w:val="en-US"/>
        </w:rPr>
        <w:t></w:t>
      </w:r>
      <w:r w:rsidRPr="00E42747">
        <w:rPr>
          <w:rFonts w:hint="eastAsia"/>
          <w:lang w:val="en-US"/>
        </w:rPr>
        <w:t>ющего</w:t>
      </w:r>
      <w:r w:rsidRPr="00E42747">
        <w:rPr>
          <w:lang w:val="en-US"/>
        </w:rPr>
        <w:t></w:t>
      </w:r>
      <w:r w:rsidRPr="00E42747">
        <w:rPr>
          <w:rFonts w:hint="eastAsia"/>
          <w:lang w:val="en-US"/>
        </w:rPr>
        <w:t>действия</w:t>
      </w:r>
      <w:r w:rsidRPr="00E42747">
        <w:rPr>
          <w:lang w:val="en-US"/>
        </w:rPr>
        <w:t></w:t>
      </w:r>
      <w:r w:rsidRPr="00E42747">
        <w:rPr>
          <w:rFonts w:hint="eastAsia"/>
          <w:lang w:val="en-US"/>
        </w:rPr>
        <w:t>галлиферма</w:t>
      </w:r>
      <w:r w:rsidRPr="00E42747">
        <w:rPr>
          <w:lang w:val="en-US"/>
        </w:rPr>
        <w:t></w:t>
      </w:r>
      <w:r w:rsidRPr="00E42747">
        <w:rPr>
          <w:rFonts w:hint="eastAsia"/>
          <w:lang w:val="en-US"/>
        </w:rPr>
        <w:t>и</w:t>
      </w:r>
      <w:r w:rsidRPr="00E42747">
        <w:rPr>
          <w:lang w:val="en-US"/>
        </w:rPr>
        <w:t></w:t>
      </w:r>
      <w:r w:rsidRPr="00E42747">
        <w:rPr>
          <w:rFonts w:hint="eastAsia"/>
          <w:lang w:val="en-US"/>
        </w:rPr>
        <w:t>энтероцида</w:t>
      </w:r>
      <w:r w:rsidRPr="00E42747">
        <w:rPr>
          <w:lang w:val="en-US"/>
        </w:rPr>
        <w:t></w:t>
      </w:r>
      <w:r w:rsidRPr="00E42747">
        <w:rPr>
          <w:rFonts w:hint="eastAsia"/>
          <w:lang w:val="en-US"/>
        </w:rPr>
        <w:t>на</w:t>
      </w:r>
      <w:r w:rsidRPr="00E42747">
        <w:rPr>
          <w:lang w:val="en-US"/>
        </w:rPr>
        <w:t></w:t>
      </w:r>
      <w:r w:rsidRPr="00E42747">
        <w:rPr>
          <w:rFonts w:hint="eastAsia"/>
          <w:lang w:val="en-US"/>
        </w:rPr>
        <w:t>цыплятах</w:t>
      </w:r>
      <w:r w:rsidRPr="00E42747">
        <w:rPr>
          <w:lang w:val="en-US"/>
        </w:rPr>
        <w:t></w:t>
      </w:r>
      <w:r w:rsidRPr="00E42747">
        <w:rPr>
          <w:lang w:val="en-US"/>
        </w:rPr>
        <w:t></w:t>
      </w:r>
      <w:r w:rsidRPr="00E42747">
        <w:rPr>
          <w:lang w:val="en-US"/>
        </w:rPr>
        <w:t></w:t>
      </w:r>
    </w:p>
    <w:p w14:paraId="76EAD0A5" w14:textId="77777777" w:rsidR="00E42747" w:rsidRPr="00E42747" w:rsidRDefault="00E42747" w:rsidP="00E42747">
      <w:pPr>
        <w:rPr>
          <w:lang w:val="en-US"/>
        </w:rPr>
      </w:pPr>
    </w:p>
    <w:p w14:paraId="29534221"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Сохранность</w:t>
      </w:r>
      <w:r w:rsidRPr="00E42747">
        <w:rPr>
          <w:lang w:val="en-US"/>
        </w:rPr>
        <w:t></w:t>
      </w:r>
      <w:r w:rsidRPr="00E42747">
        <w:rPr>
          <w:rFonts w:hint="eastAsia"/>
          <w:lang w:val="en-US"/>
        </w:rPr>
        <w:t>цыплят</w:t>
      </w:r>
      <w:r w:rsidRPr="00E42747">
        <w:rPr>
          <w:lang w:val="en-US"/>
        </w:rPr>
        <w:t></w:t>
      </w:r>
      <w:r w:rsidRPr="00E42747">
        <w:rPr>
          <w:lang w:val="en-US"/>
        </w:rPr>
        <w:t></w:t>
      </w:r>
      <w:r w:rsidRPr="00E42747">
        <w:rPr>
          <w:lang w:val="en-US"/>
        </w:rPr>
        <w:t></w:t>
      </w:r>
    </w:p>
    <w:p w14:paraId="7A1CACF3" w14:textId="77777777" w:rsidR="00E42747" w:rsidRPr="00E42747" w:rsidRDefault="00E42747" w:rsidP="00E42747">
      <w:pPr>
        <w:rPr>
          <w:lang w:val="en-US"/>
        </w:rPr>
      </w:pPr>
    </w:p>
    <w:p w14:paraId="3923D2A0"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Динамика</w:t>
      </w:r>
      <w:r w:rsidRPr="00E42747">
        <w:rPr>
          <w:lang w:val="en-US"/>
        </w:rPr>
        <w:t></w:t>
      </w:r>
      <w:r w:rsidRPr="00E42747">
        <w:rPr>
          <w:rFonts w:hint="eastAsia"/>
          <w:lang w:val="en-US"/>
        </w:rPr>
        <w:t>изименений</w:t>
      </w:r>
      <w:r w:rsidRPr="00E42747">
        <w:rPr>
          <w:lang w:val="en-US"/>
        </w:rPr>
        <w:t></w:t>
      </w:r>
      <w:r w:rsidRPr="00E42747">
        <w:rPr>
          <w:rFonts w:hint="eastAsia"/>
          <w:lang w:val="en-US"/>
        </w:rPr>
        <w:t>гематологических</w:t>
      </w:r>
      <w:r w:rsidRPr="00E42747">
        <w:rPr>
          <w:lang w:val="en-US"/>
        </w:rPr>
        <w:t></w:t>
      </w:r>
      <w:r w:rsidRPr="00E42747">
        <w:rPr>
          <w:rFonts w:hint="eastAsia"/>
          <w:lang w:val="en-US"/>
        </w:rPr>
        <w:t>показателей</w:t>
      </w:r>
      <w:r w:rsidRPr="00E42747">
        <w:rPr>
          <w:lang w:val="en-US"/>
        </w:rPr>
        <w:t></w:t>
      </w:r>
      <w:r w:rsidRPr="00E42747">
        <w:rPr>
          <w:lang w:val="en-US"/>
        </w:rPr>
        <w:t></w:t>
      </w:r>
      <w:r w:rsidRPr="00E42747">
        <w:rPr>
          <w:lang w:val="en-US"/>
        </w:rPr>
        <w:t></w:t>
      </w:r>
    </w:p>
    <w:p w14:paraId="2E5410C7" w14:textId="77777777" w:rsidR="00E42747" w:rsidRPr="00E42747" w:rsidRDefault="00E42747" w:rsidP="00E42747">
      <w:pPr>
        <w:rPr>
          <w:lang w:val="en-US"/>
        </w:rPr>
      </w:pPr>
    </w:p>
    <w:p w14:paraId="6A147529"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Гемоглобин</w:t>
      </w:r>
      <w:r w:rsidRPr="00E42747">
        <w:rPr>
          <w:lang w:val="en-US"/>
        </w:rPr>
        <w:t></w:t>
      </w:r>
      <w:r w:rsidRPr="00E42747">
        <w:rPr>
          <w:rFonts w:hint="eastAsia"/>
          <w:lang w:val="en-US"/>
        </w:rPr>
        <w:t>крови</w:t>
      </w:r>
    </w:p>
    <w:p w14:paraId="2DDFA20D" w14:textId="77777777" w:rsidR="00E42747" w:rsidRPr="00E42747" w:rsidRDefault="00E42747" w:rsidP="00E42747">
      <w:pPr>
        <w:rPr>
          <w:lang w:val="en-US"/>
        </w:rPr>
      </w:pPr>
    </w:p>
    <w:p w14:paraId="7758A5BC"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Эритроциты</w:t>
      </w:r>
      <w:r w:rsidRPr="00E42747">
        <w:rPr>
          <w:lang w:val="en-US"/>
        </w:rPr>
        <w:t></w:t>
      </w:r>
      <w:r w:rsidRPr="00E42747">
        <w:rPr>
          <w:rFonts w:hint="eastAsia"/>
          <w:lang w:val="en-US"/>
        </w:rPr>
        <w:t>крови</w:t>
      </w:r>
      <w:r w:rsidRPr="00E42747">
        <w:rPr>
          <w:lang w:val="en-US"/>
        </w:rPr>
        <w:t></w:t>
      </w:r>
      <w:r w:rsidRPr="00E42747">
        <w:rPr>
          <w:lang w:val="en-US"/>
        </w:rPr>
        <w:t></w:t>
      </w:r>
      <w:r w:rsidRPr="00E42747">
        <w:rPr>
          <w:lang w:val="en-US"/>
        </w:rPr>
        <w:t></w:t>
      </w:r>
    </w:p>
    <w:p w14:paraId="1EDB1569" w14:textId="77777777" w:rsidR="00E42747" w:rsidRPr="00E42747" w:rsidRDefault="00E42747" w:rsidP="00E42747">
      <w:pPr>
        <w:rPr>
          <w:lang w:val="en-US"/>
        </w:rPr>
      </w:pPr>
    </w:p>
    <w:p w14:paraId="55D11737"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Динамика</w:t>
      </w:r>
      <w:r w:rsidRPr="00E42747">
        <w:rPr>
          <w:lang w:val="en-US"/>
        </w:rPr>
        <w:t></w:t>
      </w:r>
      <w:r w:rsidRPr="00E42747">
        <w:rPr>
          <w:rFonts w:hint="eastAsia"/>
          <w:lang w:val="en-US"/>
        </w:rPr>
        <w:t>изменений</w:t>
      </w:r>
      <w:r w:rsidRPr="00E42747">
        <w:rPr>
          <w:lang w:val="en-US"/>
        </w:rPr>
        <w:t></w:t>
      </w:r>
      <w:r w:rsidRPr="00E42747">
        <w:rPr>
          <w:rFonts w:hint="eastAsia"/>
          <w:lang w:val="en-US"/>
        </w:rPr>
        <w:t>показателей</w:t>
      </w:r>
      <w:r w:rsidRPr="00E42747">
        <w:rPr>
          <w:lang w:val="en-US"/>
        </w:rPr>
        <w:t></w:t>
      </w:r>
      <w:r w:rsidRPr="00E42747">
        <w:rPr>
          <w:rFonts w:hint="eastAsia"/>
          <w:lang w:val="en-US"/>
        </w:rPr>
        <w:t>естественной</w:t>
      </w:r>
      <w:r w:rsidRPr="00E42747">
        <w:rPr>
          <w:lang w:val="en-US"/>
        </w:rPr>
        <w:t></w:t>
      </w:r>
      <w:r w:rsidRPr="00E42747">
        <w:rPr>
          <w:rFonts w:hint="eastAsia"/>
          <w:lang w:val="en-US"/>
        </w:rPr>
        <w:t>резистентности</w:t>
      </w:r>
      <w:r w:rsidRPr="00E42747">
        <w:rPr>
          <w:lang w:val="en-US"/>
        </w:rPr>
        <w:t></w:t>
      </w:r>
      <w:r w:rsidRPr="00E42747">
        <w:rPr>
          <w:rFonts w:hint="eastAsia"/>
          <w:lang w:val="en-US"/>
        </w:rPr>
        <w:t>цыплят</w:t>
      </w:r>
      <w:r w:rsidRPr="00E42747">
        <w:rPr>
          <w:lang w:val="en-US"/>
        </w:rPr>
        <w:t></w:t>
      </w:r>
      <w:r w:rsidRPr="00E42747">
        <w:rPr>
          <w:lang w:val="en-US"/>
        </w:rPr>
        <w:t></w:t>
      </w:r>
      <w:r w:rsidRPr="00E42747">
        <w:rPr>
          <w:lang w:val="en-US"/>
        </w:rPr>
        <w:t></w:t>
      </w:r>
    </w:p>
    <w:p w14:paraId="51746A0D" w14:textId="77777777" w:rsidR="00E42747" w:rsidRPr="00E42747" w:rsidRDefault="00E42747" w:rsidP="00E42747">
      <w:pPr>
        <w:rPr>
          <w:lang w:val="en-US"/>
        </w:rPr>
      </w:pPr>
    </w:p>
    <w:p w14:paraId="7A156317"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Лизоцим</w:t>
      </w:r>
      <w:r w:rsidRPr="00E42747">
        <w:rPr>
          <w:lang w:val="en-US"/>
        </w:rPr>
        <w:t></w:t>
      </w:r>
      <w:r w:rsidRPr="00E42747">
        <w:rPr>
          <w:rFonts w:hint="eastAsia"/>
          <w:lang w:val="en-US"/>
        </w:rPr>
        <w:t>сыворотки</w:t>
      </w:r>
      <w:r w:rsidRPr="00E42747">
        <w:rPr>
          <w:lang w:val="en-US"/>
        </w:rPr>
        <w:t></w:t>
      </w:r>
      <w:r w:rsidRPr="00E42747">
        <w:rPr>
          <w:rFonts w:hint="eastAsia"/>
          <w:lang w:val="en-US"/>
        </w:rPr>
        <w:t>крови</w:t>
      </w:r>
      <w:r w:rsidRPr="00E42747">
        <w:rPr>
          <w:lang w:val="en-US"/>
        </w:rPr>
        <w:t></w:t>
      </w:r>
      <w:r w:rsidRPr="00E42747">
        <w:rPr>
          <w:lang w:val="en-US"/>
        </w:rPr>
        <w:t></w:t>
      </w:r>
      <w:r w:rsidRPr="00E42747">
        <w:rPr>
          <w:lang w:val="en-US"/>
        </w:rPr>
        <w:t></w:t>
      </w:r>
    </w:p>
    <w:p w14:paraId="2187588D" w14:textId="77777777" w:rsidR="00E42747" w:rsidRPr="00E42747" w:rsidRDefault="00E42747" w:rsidP="00E42747">
      <w:pPr>
        <w:rPr>
          <w:lang w:val="en-US"/>
        </w:rPr>
      </w:pPr>
    </w:p>
    <w:p w14:paraId="605CE1FA"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Бактерицидная</w:t>
      </w:r>
      <w:r w:rsidRPr="00E42747">
        <w:rPr>
          <w:lang w:val="en-US"/>
        </w:rPr>
        <w:t></w:t>
      </w:r>
      <w:r w:rsidRPr="00E42747">
        <w:rPr>
          <w:rFonts w:hint="eastAsia"/>
          <w:lang w:val="en-US"/>
        </w:rPr>
        <w:t>активность</w:t>
      </w:r>
      <w:r w:rsidRPr="00E42747">
        <w:rPr>
          <w:lang w:val="en-US"/>
        </w:rPr>
        <w:t></w:t>
      </w:r>
      <w:r w:rsidRPr="00E42747">
        <w:rPr>
          <w:rFonts w:hint="eastAsia"/>
          <w:lang w:val="en-US"/>
        </w:rPr>
        <w:t>сыворотки</w:t>
      </w:r>
      <w:r w:rsidRPr="00E42747">
        <w:rPr>
          <w:lang w:val="en-US"/>
        </w:rPr>
        <w:t></w:t>
      </w:r>
      <w:r w:rsidRPr="00E42747">
        <w:rPr>
          <w:rFonts w:hint="eastAsia"/>
          <w:lang w:val="en-US"/>
        </w:rPr>
        <w:t>крови</w:t>
      </w:r>
      <w:r w:rsidRPr="00E42747">
        <w:rPr>
          <w:lang w:val="en-US"/>
        </w:rPr>
        <w:t></w:t>
      </w:r>
      <w:r w:rsidRPr="00E42747">
        <w:rPr>
          <w:lang w:val="en-US"/>
        </w:rPr>
        <w:t></w:t>
      </w:r>
      <w:r w:rsidRPr="00E42747">
        <w:rPr>
          <w:lang w:val="en-US"/>
        </w:rPr>
        <w:t></w:t>
      </w:r>
    </w:p>
    <w:p w14:paraId="66561BF8" w14:textId="77777777" w:rsidR="00E42747" w:rsidRPr="00E42747" w:rsidRDefault="00E42747" w:rsidP="00E42747">
      <w:pPr>
        <w:rPr>
          <w:lang w:val="en-US"/>
        </w:rPr>
      </w:pPr>
    </w:p>
    <w:p w14:paraId="107BE55E"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Лизосомально</w:t>
      </w:r>
      <w:r w:rsidRPr="00E42747">
        <w:rPr>
          <w:lang w:val="en-US"/>
        </w:rPr>
        <w:t></w:t>
      </w:r>
      <w:r w:rsidRPr="00E42747">
        <w:rPr>
          <w:rFonts w:hint="eastAsia"/>
          <w:lang w:val="en-US"/>
        </w:rPr>
        <w:t>катионные</w:t>
      </w:r>
      <w:r w:rsidRPr="00E42747">
        <w:rPr>
          <w:lang w:val="en-US"/>
        </w:rPr>
        <w:t></w:t>
      </w:r>
      <w:r w:rsidRPr="00E42747">
        <w:rPr>
          <w:rFonts w:hint="eastAsia"/>
          <w:lang w:val="en-US"/>
        </w:rPr>
        <w:t>белки</w:t>
      </w:r>
      <w:r w:rsidRPr="00E42747">
        <w:rPr>
          <w:lang w:val="en-US"/>
        </w:rPr>
        <w:t></w:t>
      </w:r>
      <w:r w:rsidRPr="00E42747">
        <w:rPr>
          <w:lang w:val="en-US"/>
        </w:rPr>
        <w:t></w:t>
      </w:r>
      <w:r w:rsidRPr="00E42747">
        <w:rPr>
          <w:rFonts w:hint="eastAsia"/>
          <w:lang w:val="en-US"/>
        </w:rPr>
        <w:t>ЛКБ</w:t>
      </w:r>
      <w:r w:rsidRPr="00E42747">
        <w:rPr>
          <w:lang w:val="en-US"/>
        </w:rPr>
        <w:t></w:t>
      </w:r>
      <w:r w:rsidRPr="00E42747">
        <w:rPr>
          <w:lang w:val="en-US"/>
        </w:rPr>
        <w:t></w:t>
      </w:r>
      <w:r w:rsidRPr="00E42747">
        <w:rPr>
          <w:lang w:val="en-US"/>
        </w:rPr>
        <w:t></w:t>
      </w:r>
      <w:r w:rsidRPr="00E42747">
        <w:rPr>
          <w:lang w:val="en-US"/>
        </w:rPr>
        <w:t></w:t>
      </w:r>
    </w:p>
    <w:p w14:paraId="7C1B0CAE" w14:textId="77777777" w:rsidR="00E42747" w:rsidRPr="00E42747" w:rsidRDefault="00E42747" w:rsidP="00E42747">
      <w:pPr>
        <w:rPr>
          <w:lang w:val="en-US"/>
        </w:rPr>
      </w:pPr>
    </w:p>
    <w:p w14:paraId="34C25EA1"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Биохимические</w:t>
      </w:r>
      <w:r w:rsidRPr="00E42747">
        <w:rPr>
          <w:lang w:val="en-US"/>
        </w:rPr>
        <w:t></w:t>
      </w:r>
      <w:r w:rsidRPr="00E42747">
        <w:rPr>
          <w:rFonts w:hint="eastAsia"/>
          <w:lang w:val="en-US"/>
        </w:rPr>
        <w:t>показатели</w:t>
      </w:r>
      <w:r w:rsidRPr="00E42747">
        <w:rPr>
          <w:lang w:val="en-US"/>
        </w:rPr>
        <w:t></w:t>
      </w:r>
      <w:r w:rsidRPr="00E42747">
        <w:rPr>
          <w:rFonts w:hint="eastAsia"/>
          <w:lang w:val="en-US"/>
        </w:rPr>
        <w:t>сыворотки</w:t>
      </w:r>
      <w:r w:rsidRPr="00E42747">
        <w:rPr>
          <w:lang w:val="en-US"/>
        </w:rPr>
        <w:t></w:t>
      </w:r>
      <w:r w:rsidRPr="00E42747">
        <w:rPr>
          <w:rFonts w:hint="eastAsia"/>
          <w:lang w:val="en-US"/>
        </w:rPr>
        <w:t>крови</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Общий</w:t>
      </w:r>
      <w:r w:rsidRPr="00E42747">
        <w:rPr>
          <w:lang w:val="en-US"/>
        </w:rPr>
        <w:t></w:t>
      </w:r>
      <w:r w:rsidRPr="00E42747">
        <w:rPr>
          <w:rFonts w:hint="eastAsia"/>
          <w:lang w:val="en-US"/>
        </w:rPr>
        <w:t>белок</w:t>
      </w:r>
      <w:r w:rsidRPr="00E42747">
        <w:rPr>
          <w:lang w:val="en-US"/>
        </w:rPr>
        <w:t></w:t>
      </w:r>
      <w:r w:rsidRPr="00E42747">
        <w:rPr>
          <w:rFonts w:hint="eastAsia"/>
          <w:lang w:val="en-US"/>
        </w:rPr>
        <w:t>и</w:t>
      </w:r>
      <w:r w:rsidRPr="00E42747">
        <w:rPr>
          <w:lang w:val="en-US"/>
        </w:rPr>
        <w:t></w:t>
      </w:r>
      <w:r w:rsidRPr="00E42747">
        <w:rPr>
          <w:rFonts w:hint="eastAsia"/>
          <w:lang w:val="en-US"/>
        </w:rPr>
        <w:t>белковые</w:t>
      </w:r>
      <w:r w:rsidRPr="00E42747">
        <w:rPr>
          <w:lang w:val="en-US"/>
        </w:rPr>
        <w:t></w:t>
      </w:r>
      <w:r w:rsidRPr="00E42747">
        <w:rPr>
          <w:rFonts w:hint="eastAsia"/>
          <w:lang w:val="en-US"/>
        </w:rPr>
        <w:t>фракции</w:t>
      </w:r>
      <w:r w:rsidRPr="00E42747">
        <w:rPr>
          <w:lang w:val="en-US"/>
        </w:rPr>
        <w:t></w:t>
      </w:r>
      <w:r w:rsidRPr="00E42747">
        <w:rPr>
          <w:rFonts w:hint="eastAsia"/>
          <w:lang w:val="en-US"/>
        </w:rPr>
        <w:t>сыворотки</w:t>
      </w:r>
      <w:r w:rsidRPr="00E42747">
        <w:rPr>
          <w:lang w:val="en-US"/>
        </w:rPr>
        <w:t></w:t>
      </w:r>
      <w:r w:rsidRPr="00E42747">
        <w:rPr>
          <w:rFonts w:hint="eastAsia"/>
          <w:lang w:val="en-US"/>
        </w:rPr>
        <w:t>крови</w:t>
      </w:r>
      <w:r w:rsidRPr="00E42747">
        <w:rPr>
          <w:lang w:val="en-US"/>
        </w:rPr>
        <w:t></w:t>
      </w:r>
      <w:r w:rsidRPr="00E42747">
        <w:rPr>
          <w:rFonts w:hint="eastAsia"/>
          <w:lang w:val="en-US"/>
        </w:rPr>
        <w:t>цыплят</w:t>
      </w:r>
      <w:r w:rsidRPr="00E42747">
        <w:rPr>
          <w:lang w:val="en-US"/>
        </w:rPr>
        <w:t></w:t>
      </w:r>
      <w:r w:rsidRPr="00E42747">
        <w:rPr>
          <w:lang w:val="en-US"/>
        </w:rPr>
        <w:t></w:t>
      </w:r>
      <w:r w:rsidRPr="00E42747">
        <w:rPr>
          <w:lang w:val="en-US"/>
        </w:rPr>
        <w:t></w:t>
      </w:r>
      <w:r w:rsidRPr="00E42747">
        <w:rPr>
          <w:lang w:val="en-US"/>
        </w:rPr>
        <w:t></w:t>
      </w:r>
    </w:p>
    <w:p w14:paraId="1FB5243A" w14:textId="77777777" w:rsidR="00E42747" w:rsidRPr="00E42747" w:rsidRDefault="00E42747" w:rsidP="00E42747">
      <w:pPr>
        <w:rPr>
          <w:lang w:val="en-US"/>
        </w:rPr>
      </w:pPr>
    </w:p>
    <w:p w14:paraId="033B8177"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Раздел</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Производственное</w:t>
      </w:r>
      <w:r w:rsidRPr="00E42747">
        <w:rPr>
          <w:lang w:val="en-US"/>
        </w:rPr>
        <w:t></w:t>
      </w:r>
      <w:r w:rsidRPr="00E42747">
        <w:rPr>
          <w:rFonts w:hint="eastAsia"/>
          <w:lang w:val="en-US"/>
        </w:rPr>
        <w:t>испытание</w:t>
      </w:r>
      <w:r w:rsidRPr="00E42747">
        <w:rPr>
          <w:lang w:val="en-US"/>
        </w:rPr>
        <w:t></w:t>
      </w:r>
      <w:r w:rsidRPr="00E42747">
        <w:rPr>
          <w:rFonts w:hint="eastAsia"/>
          <w:lang w:val="en-US"/>
        </w:rPr>
        <w:t>пробиотиков</w:t>
      </w:r>
      <w:r w:rsidRPr="00E42747">
        <w:rPr>
          <w:lang w:val="en-US"/>
        </w:rPr>
        <w:t></w:t>
      </w:r>
      <w:r w:rsidRPr="00E42747">
        <w:rPr>
          <w:lang w:val="en-US"/>
        </w:rPr>
        <w:t></w:t>
      </w:r>
      <w:r w:rsidRPr="00E42747">
        <w:rPr>
          <w:rFonts w:hint="eastAsia"/>
          <w:lang w:val="en-US"/>
        </w:rPr>
        <w:t>галлиферм</w:t>
      </w:r>
      <w:r w:rsidRPr="00E42747">
        <w:rPr>
          <w:lang w:val="en-US"/>
        </w:rPr>
        <w:t></w:t>
      </w:r>
      <w:r w:rsidRPr="00E42747">
        <w:rPr>
          <w:rFonts w:hint="eastAsia"/>
          <w:lang w:val="en-US"/>
        </w:rPr>
        <w:t>и</w:t>
      </w:r>
      <w:r w:rsidRPr="00E42747">
        <w:rPr>
          <w:lang w:val="en-US"/>
        </w:rPr>
        <w:t></w:t>
      </w:r>
      <w:r w:rsidRPr="00E42747">
        <w:rPr>
          <w:rFonts w:hint="eastAsia"/>
          <w:lang w:val="en-US"/>
        </w:rPr>
        <w:t>энтероцид</w:t>
      </w:r>
      <w:r w:rsidRPr="00E42747">
        <w:rPr>
          <w:lang w:val="en-US"/>
        </w:rPr>
        <w:t></w:t>
      </w:r>
      <w:r w:rsidRPr="00E42747">
        <w:rPr>
          <w:rFonts w:hint="eastAsia"/>
          <w:lang w:val="en-US"/>
        </w:rPr>
        <w:t>в</w:t>
      </w:r>
      <w:r w:rsidRPr="00E42747">
        <w:rPr>
          <w:lang w:val="en-US"/>
        </w:rPr>
        <w:t></w:t>
      </w:r>
      <w:r w:rsidRPr="00E42747">
        <w:rPr>
          <w:rFonts w:hint="eastAsia"/>
          <w:lang w:val="en-US"/>
        </w:rPr>
        <w:t>цехе</w:t>
      </w:r>
      <w:r w:rsidRPr="00E42747">
        <w:rPr>
          <w:lang w:val="en-US"/>
        </w:rPr>
        <w:t></w:t>
      </w:r>
      <w:r w:rsidRPr="00E42747">
        <w:rPr>
          <w:rFonts w:hint="eastAsia"/>
          <w:lang w:val="en-US"/>
        </w:rPr>
        <w:t>выращивания</w:t>
      </w:r>
    </w:p>
    <w:p w14:paraId="1CE27525" w14:textId="77777777" w:rsidR="00E42747" w:rsidRPr="00E42747" w:rsidRDefault="00E42747" w:rsidP="00E42747">
      <w:pPr>
        <w:rPr>
          <w:lang w:val="en-US"/>
        </w:rPr>
      </w:pPr>
    </w:p>
    <w:p w14:paraId="36B4C7CA" w14:textId="77777777" w:rsidR="00E42747" w:rsidRPr="00E42747" w:rsidRDefault="00E42747" w:rsidP="00E42747">
      <w:pPr>
        <w:rPr>
          <w:lang w:val="en-US"/>
        </w:rPr>
      </w:pPr>
      <w:r w:rsidRPr="00E42747">
        <w:rPr>
          <w:rFonts w:hint="eastAsia"/>
          <w:lang w:val="en-US"/>
        </w:rPr>
        <w:lastRenderedPageBreak/>
        <w:t>Красногорской</w:t>
      </w:r>
      <w:r w:rsidRPr="00E42747">
        <w:rPr>
          <w:lang w:val="en-US"/>
        </w:rPr>
        <w:t></w:t>
      </w:r>
      <w:r w:rsidRPr="00E42747">
        <w:rPr>
          <w:rFonts w:hint="eastAsia"/>
          <w:lang w:val="en-US"/>
        </w:rPr>
        <w:t>птицефабрики</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Микробный</w:t>
      </w:r>
      <w:r w:rsidRPr="00E42747">
        <w:rPr>
          <w:lang w:val="en-US"/>
        </w:rPr>
        <w:t></w:t>
      </w:r>
      <w:r w:rsidRPr="00E42747">
        <w:rPr>
          <w:rFonts w:hint="eastAsia"/>
          <w:lang w:val="en-US"/>
        </w:rPr>
        <w:t>клиренс</w:t>
      </w:r>
      <w:r w:rsidRPr="00E42747">
        <w:rPr>
          <w:lang w:val="en-US"/>
        </w:rPr>
        <w:t></w:t>
      </w:r>
      <w:r w:rsidRPr="00E42747">
        <w:rPr>
          <w:rFonts w:hint="eastAsia"/>
          <w:lang w:val="en-US"/>
        </w:rPr>
        <w:t>у</w:t>
      </w:r>
      <w:r w:rsidRPr="00E42747">
        <w:rPr>
          <w:lang w:val="en-US"/>
        </w:rPr>
        <w:t></w:t>
      </w:r>
      <w:r w:rsidRPr="00E42747">
        <w:rPr>
          <w:rFonts w:hint="eastAsia"/>
          <w:lang w:val="en-US"/>
        </w:rPr>
        <w:t>цыплят</w:t>
      </w:r>
      <w:r w:rsidRPr="00E42747">
        <w:rPr>
          <w:lang w:val="en-US"/>
        </w:rPr>
        <w:t></w:t>
      </w:r>
      <w:r w:rsidRPr="00E42747">
        <w:rPr>
          <w:rFonts w:hint="eastAsia"/>
          <w:lang w:val="en-US"/>
        </w:rPr>
        <w:t>под</w:t>
      </w:r>
      <w:r w:rsidRPr="00E42747">
        <w:rPr>
          <w:lang w:val="en-US"/>
        </w:rPr>
        <w:t></w:t>
      </w:r>
      <w:r w:rsidRPr="00E42747">
        <w:rPr>
          <w:rFonts w:hint="eastAsia"/>
          <w:lang w:val="en-US"/>
        </w:rPr>
        <w:t>влиянием</w:t>
      </w:r>
      <w:r w:rsidRPr="00E42747">
        <w:rPr>
          <w:lang w:val="en-US"/>
        </w:rPr>
        <w:t></w:t>
      </w:r>
      <w:r w:rsidRPr="00E42747">
        <w:rPr>
          <w:rFonts w:hint="eastAsia"/>
          <w:lang w:val="en-US"/>
        </w:rPr>
        <w:t>пробиотиков</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Изменение</w:t>
      </w:r>
      <w:r w:rsidRPr="00E42747">
        <w:rPr>
          <w:lang w:val="en-US"/>
        </w:rPr>
        <w:t></w:t>
      </w:r>
      <w:r w:rsidRPr="00E42747">
        <w:rPr>
          <w:rFonts w:hint="eastAsia"/>
          <w:lang w:val="en-US"/>
        </w:rPr>
        <w:t>микрофлоры</w:t>
      </w:r>
      <w:r w:rsidRPr="00E42747">
        <w:rPr>
          <w:lang w:val="en-US"/>
        </w:rPr>
        <w:t></w:t>
      </w:r>
      <w:r w:rsidRPr="00E42747">
        <w:rPr>
          <w:rFonts w:hint="eastAsia"/>
          <w:lang w:val="en-US"/>
        </w:rPr>
        <w:t>кишечного</w:t>
      </w:r>
      <w:r w:rsidRPr="00E42747">
        <w:rPr>
          <w:lang w:val="en-US"/>
        </w:rPr>
        <w:t></w:t>
      </w:r>
      <w:r w:rsidRPr="00E42747">
        <w:rPr>
          <w:rFonts w:hint="eastAsia"/>
          <w:lang w:val="en-US"/>
        </w:rPr>
        <w:t>тракта</w:t>
      </w:r>
      <w:r w:rsidRPr="00E42747">
        <w:rPr>
          <w:lang w:val="en-US"/>
        </w:rPr>
        <w:t></w:t>
      </w:r>
      <w:r w:rsidRPr="00E42747">
        <w:rPr>
          <w:rFonts w:hint="eastAsia"/>
          <w:lang w:val="en-US"/>
        </w:rPr>
        <w:t>у</w:t>
      </w:r>
      <w:r w:rsidRPr="00E42747">
        <w:rPr>
          <w:lang w:val="en-US"/>
        </w:rPr>
        <w:t></w:t>
      </w:r>
      <w:r w:rsidRPr="00E42747">
        <w:rPr>
          <w:rFonts w:hint="eastAsia"/>
          <w:lang w:val="en-US"/>
        </w:rPr>
        <w:t>цыплят</w:t>
      </w:r>
      <w:r w:rsidRPr="00E42747">
        <w:rPr>
          <w:lang w:val="en-US"/>
        </w:rPr>
        <w:t></w:t>
      </w:r>
      <w:r w:rsidRPr="00E42747">
        <w:rPr>
          <w:rFonts w:hint="eastAsia"/>
          <w:lang w:val="en-US"/>
        </w:rPr>
        <w:t>после</w:t>
      </w:r>
      <w:r w:rsidRPr="00E42747">
        <w:rPr>
          <w:lang w:val="en-US"/>
        </w:rPr>
        <w:t></w:t>
      </w:r>
      <w:r w:rsidRPr="00E42747">
        <w:rPr>
          <w:rFonts w:hint="eastAsia"/>
          <w:lang w:val="en-US"/>
        </w:rPr>
        <w:t>введения</w:t>
      </w:r>
      <w:r w:rsidRPr="00E42747">
        <w:rPr>
          <w:lang w:val="en-US"/>
        </w:rPr>
        <w:t></w:t>
      </w:r>
      <w:r w:rsidRPr="00E42747">
        <w:rPr>
          <w:rFonts w:hint="eastAsia"/>
          <w:lang w:val="en-US"/>
        </w:rPr>
        <w:t>культуры</w:t>
      </w:r>
      <w:r w:rsidRPr="00E42747">
        <w:rPr>
          <w:lang w:val="en-US"/>
        </w:rPr>
        <w:t></w:t>
      </w:r>
      <w:r w:rsidRPr="00E42747">
        <w:rPr>
          <w:rFonts w:hint="eastAsia"/>
          <w:lang w:val="en-US"/>
        </w:rPr>
        <w:t>Е</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p>
    <w:p w14:paraId="50615577" w14:textId="77777777" w:rsidR="00E42747" w:rsidRPr="00E42747" w:rsidRDefault="00E42747" w:rsidP="00E42747">
      <w:pPr>
        <w:rPr>
          <w:lang w:val="en-US"/>
        </w:rPr>
      </w:pPr>
    </w:p>
    <w:p w14:paraId="4118A234"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Влияние</w:t>
      </w:r>
      <w:r w:rsidRPr="00E42747">
        <w:rPr>
          <w:lang w:val="en-US"/>
        </w:rPr>
        <w:t></w:t>
      </w:r>
      <w:r w:rsidRPr="00E42747">
        <w:rPr>
          <w:rFonts w:hint="eastAsia"/>
          <w:lang w:val="en-US"/>
        </w:rPr>
        <w:t>галлиферма</w:t>
      </w:r>
      <w:r w:rsidRPr="00E42747">
        <w:rPr>
          <w:lang w:val="en-US"/>
        </w:rPr>
        <w:t></w:t>
      </w:r>
      <w:r w:rsidRPr="00E42747">
        <w:rPr>
          <w:rFonts w:hint="eastAsia"/>
          <w:lang w:val="en-US"/>
        </w:rPr>
        <w:t>и</w:t>
      </w:r>
      <w:r w:rsidRPr="00E42747">
        <w:rPr>
          <w:lang w:val="en-US"/>
        </w:rPr>
        <w:t></w:t>
      </w:r>
      <w:r w:rsidRPr="00E42747">
        <w:rPr>
          <w:rFonts w:hint="eastAsia"/>
          <w:lang w:val="en-US"/>
        </w:rPr>
        <w:t>энтероцида</w:t>
      </w:r>
      <w:r w:rsidRPr="00E42747">
        <w:rPr>
          <w:lang w:val="en-US"/>
        </w:rPr>
        <w:t></w:t>
      </w:r>
      <w:r w:rsidRPr="00E42747">
        <w:rPr>
          <w:rFonts w:hint="eastAsia"/>
          <w:lang w:val="en-US"/>
        </w:rPr>
        <w:t>на</w:t>
      </w:r>
      <w:r w:rsidRPr="00E42747">
        <w:rPr>
          <w:lang w:val="en-US"/>
        </w:rPr>
        <w:t></w:t>
      </w:r>
      <w:r w:rsidRPr="00E42747">
        <w:rPr>
          <w:rFonts w:hint="eastAsia"/>
          <w:lang w:val="en-US"/>
        </w:rPr>
        <w:t>морфологию</w:t>
      </w:r>
      <w:r w:rsidRPr="00E42747">
        <w:rPr>
          <w:lang w:val="en-US"/>
        </w:rPr>
        <w:t></w:t>
      </w:r>
      <w:r w:rsidRPr="00E42747">
        <w:rPr>
          <w:rFonts w:hint="eastAsia"/>
          <w:lang w:val="en-US"/>
        </w:rPr>
        <w:t>внутренних</w:t>
      </w:r>
      <w:r w:rsidRPr="00E42747">
        <w:rPr>
          <w:lang w:val="en-US"/>
        </w:rPr>
        <w:t></w:t>
      </w:r>
      <w:r w:rsidRPr="00E42747">
        <w:rPr>
          <w:rFonts w:hint="eastAsia"/>
          <w:lang w:val="en-US"/>
        </w:rPr>
        <w:t>органов</w:t>
      </w:r>
      <w:r w:rsidRPr="00E42747">
        <w:rPr>
          <w:lang w:val="en-US"/>
        </w:rPr>
        <w:t></w:t>
      </w:r>
      <w:r w:rsidRPr="00E42747">
        <w:rPr>
          <w:rFonts w:hint="eastAsia"/>
          <w:lang w:val="en-US"/>
        </w:rPr>
        <w:t>цыплат</w:t>
      </w:r>
      <w:r w:rsidRPr="00E42747">
        <w:rPr>
          <w:lang w:val="en-US"/>
        </w:rPr>
        <w:t></w:t>
      </w:r>
      <w:r w:rsidRPr="00E42747">
        <w:rPr>
          <w:lang w:val="en-US"/>
        </w:rPr>
        <w:t></w:t>
      </w:r>
      <w:r w:rsidRPr="00E42747">
        <w:rPr>
          <w:lang w:val="en-US"/>
        </w:rPr>
        <w:t></w:t>
      </w:r>
      <w:r w:rsidRPr="00E42747">
        <w:rPr>
          <w:lang w:val="en-US"/>
        </w:rPr>
        <w:t></w:t>
      </w:r>
    </w:p>
    <w:p w14:paraId="691374E9" w14:textId="77777777" w:rsidR="00E42747" w:rsidRPr="00E42747" w:rsidRDefault="00E42747" w:rsidP="00E42747">
      <w:pPr>
        <w:rPr>
          <w:lang w:val="en-US"/>
        </w:rPr>
      </w:pPr>
    </w:p>
    <w:p w14:paraId="2A790E8C"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rFonts w:hint="eastAsia"/>
          <w:lang w:val="en-US"/>
        </w:rPr>
        <w:t>ОБСУЖДЕНИЕ</w:t>
      </w:r>
      <w:r w:rsidRPr="00E42747">
        <w:rPr>
          <w:lang w:val="en-US"/>
        </w:rPr>
        <w:t></w:t>
      </w:r>
      <w:r w:rsidRPr="00E42747">
        <w:rPr>
          <w:rFonts w:hint="eastAsia"/>
          <w:lang w:val="en-US"/>
        </w:rPr>
        <w:t>РЕЗУЛЬТАТОВ</w:t>
      </w:r>
      <w:r w:rsidRPr="00E42747">
        <w:rPr>
          <w:lang w:val="en-US"/>
        </w:rPr>
        <w:t></w:t>
      </w:r>
      <w:r w:rsidRPr="00E42747">
        <w:rPr>
          <w:rFonts w:hint="eastAsia"/>
          <w:lang w:val="en-US"/>
        </w:rPr>
        <w:t>ИССЛЕДОВАНИЙ</w:t>
      </w:r>
      <w:r w:rsidRPr="00E42747">
        <w:rPr>
          <w:lang w:val="en-US"/>
        </w:rPr>
        <w:t></w:t>
      </w:r>
      <w:r w:rsidRPr="00E42747">
        <w:rPr>
          <w:lang w:val="en-US"/>
        </w:rPr>
        <w:t></w:t>
      </w:r>
      <w:r w:rsidRPr="00E42747">
        <w:rPr>
          <w:lang w:val="en-US"/>
        </w:rPr>
        <w:t></w:t>
      </w:r>
      <w:r w:rsidRPr="00E42747">
        <w:rPr>
          <w:lang w:val="en-US"/>
        </w:rPr>
        <w:t></w:t>
      </w:r>
    </w:p>
    <w:p w14:paraId="012FED06" w14:textId="77777777" w:rsidR="00E42747" w:rsidRPr="00E42747" w:rsidRDefault="00E42747" w:rsidP="00E42747">
      <w:pPr>
        <w:rPr>
          <w:lang w:val="en-US"/>
        </w:rPr>
      </w:pPr>
    </w:p>
    <w:p w14:paraId="26A4C2B1"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rFonts w:hint="eastAsia"/>
          <w:lang w:val="en-US"/>
        </w:rPr>
        <w:t>ВЫВОДЫ</w:t>
      </w:r>
      <w:r w:rsidRPr="00E42747">
        <w:rPr>
          <w:lang w:val="en-US"/>
        </w:rPr>
        <w:t></w:t>
      </w:r>
      <w:r w:rsidRPr="00E42747">
        <w:rPr>
          <w:lang w:val="en-US"/>
        </w:rPr>
        <w:t></w:t>
      </w:r>
      <w:r w:rsidRPr="00E42747">
        <w:rPr>
          <w:lang w:val="en-US"/>
        </w:rPr>
        <w:t></w:t>
      </w:r>
      <w:r w:rsidRPr="00E42747">
        <w:rPr>
          <w:lang w:val="en-US"/>
        </w:rPr>
        <w:t></w:t>
      </w:r>
    </w:p>
    <w:p w14:paraId="19CDCD08" w14:textId="77777777" w:rsidR="00E42747" w:rsidRPr="00E42747" w:rsidRDefault="00E42747" w:rsidP="00E42747">
      <w:pPr>
        <w:rPr>
          <w:lang w:val="en-US"/>
        </w:rPr>
      </w:pPr>
    </w:p>
    <w:p w14:paraId="073F6AE3" w14:textId="77777777"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rFonts w:hint="eastAsia"/>
          <w:lang w:val="en-US"/>
        </w:rPr>
        <w:t>РЕКОМЕНДАЦИИ</w:t>
      </w:r>
      <w:r w:rsidRPr="00E42747">
        <w:rPr>
          <w:lang w:val="en-US"/>
        </w:rPr>
        <w:t></w:t>
      </w:r>
      <w:r w:rsidRPr="00E42747">
        <w:rPr>
          <w:rFonts w:hint="eastAsia"/>
          <w:lang w:val="en-US"/>
        </w:rPr>
        <w:t>ПО</w:t>
      </w:r>
      <w:r w:rsidRPr="00E42747">
        <w:rPr>
          <w:lang w:val="en-US"/>
        </w:rPr>
        <w:t></w:t>
      </w:r>
      <w:r w:rsidRPr="00E42747">
        <w:rPr>
          <w:rFonts w:hint="eastAsia"/>
          <w:lang w:val="en-US"/>
        </w:rPr>
        <w:t>ИСПОЛЬЗОВАНИЮ</w:t>
      </w:r>
      <w:r w:rsidRPr="00E42747">
        <w:rPr>
          <w:lang w:val="en-US"/>
        </w:rPr>
        <w:t></w:t>
      </w:r>
      <w:r w:rsidRPr="00E42747">
        <w:rPr>
          <w:rFonts w:hint="eastAsia"/>
          <w:lang w:val="en-US"/>
        </w:rPr>
        <w:t>НАУЧНЫХ</w:t>
      </w:r>
      <w:r w:rsidRPr="00E42747">
        <w:rPr>
          <w:lang w:val="en-US"/>
        </w:rPr>
        <w:t></w:t>
      </w:r>
      <w:r w:rsidRPr="00E42747">
        <w:rPr>
          <w:rFonts w:hint="eastAsia"/>
          <w:lang w:val="en-US"/>
        </w:rPr>
        <w:t>ВЫВОДОВ</w:t>
      </w:r>
    </w:p>
    <w:p w14:paraId="26F4406C" w14:textId="77777777" w:rsidR="00E42747" w:rsidRPr="00E42747" w:rsidRDefault="00E42747" w:rsidP="00E42747">
      <w:pPr>
        <w:rPr>
          <w:lang w:val="en-US"/>
        </w:rPr>
      </w:pPr>
    </w:p>
    <w:p w14:paraId="7BA9CDDB" w14:textId="0358490A" w:rsidR="00E42747" w:rsidRPr="00E42747" w:rsidRDefault="00E42747" w:rsidP="00E42747">
      <w:pPr>
        <w:rPr>
          <w:lang w:val="en-US"/>
        </w:rPr>
      </w:pPr>
      <w:r w:rsidRPr="00E42747">
        <w:rPr>
          <w:lang w:val="en-US"/>
        </w:rPr>
        <w:t></w:t>
      </w:r>
      <w:r w:rsidRPr="00E42747">
        <w:rPr>
          <w:lang w:val="en-US"/>
        </w:rPr>
        <w:t></w:t>
      </w:r>
      <w:r w:rsidRPr="00E42747">
        <w:rPr>
          <w:lang w:val="en-US"/>
        </w:rPr>
        <w:t></w:t>
      </w:r>
      <w:r w:rsidRPr="00E42747">
        <w:rPr>
          <w:rFonts w:hint="eastAsia"/>
          <w:lang w:val="en-US"/>
        </w:rPr>
        <w:t>ПРАКТИЧЕСКОЕ</w:t>
      </w:r>
      <w:r w:rsidRPr="00E42747">
        <w:rPr>
          <w:lang w:val="en-US"/>
        </w:rPr>
        <w:t></w:t>
      </w:r>
      <w:r w:rsidRPr="00E42747">
        <w:rPr>
          <w:rFonts w:hint="eastAsia"/>
          <w:lang w:val="en-US"/>
        </w:rPr>
        <w:t>ИСПОЛЬЗОВАНИЕ</w:t>
      </w:r>
      <w:r w:rsidRPr="00E42747">
        <w:rPr>
          <w:lang w:val="en-US"/>
        </w:rPr>
        <w:t></w:t>
      </w:r>
      <w:r w:rsidRPr="00E42747">
        <w:rPr>
          <w:rFonts w:hint="eastAsia"/>
          <w:lang w:val="en-US"/>
        </w:rPr>
        <w:t>ПОЛУЧЕННЫХ</w:t>
      </w:r>
      <w:r w:rsidRPr="00E42747">
        <w:rPr>
          <w:lang w:val="en-US"/>
        </w:rPr>
        <w:t></w:t>
      </w:r>
      <w:r w:rsidRPr="00E42747">
        <w:rPr>
          <w:lang w:val="en-US"/>
        </w:rPr>
        <w:t></w:t>
      </w:r>
      <w:r w:rsidRPr="00E42747">
        <w:rPr>
          <w:lang w:val="en-US"/>
        </w:rPr>
        <w:t></w:t>
      </w:r>
      <w:r w:rsidRPr="00E42747">
        <w:rPr>
          <w:lang w:val="en-US"/>
        </w:rPr>
        <w:t></w:t>
      </w:r>
      <w:r w:rsidRPr="00E42747">
        <w:rPr>
          <w:lang w:val="en-US"/>
        </w:rPr>
        <w:t></w:t>
      </w:r>
      <w:r w:rsidRPr="00E42747">
        <w:rPr>
          <w:rFonts w:hint="eastAsia"/>
          <w:lang w:val="en-US"/>
        </w:rPr>
        <w:t>РЕЗУЛЬТАТОВ</w:t>
      </w:r>
      <w:bookmarkEnd w:id="0"/>
    </w:p>
    <w:sectPr w:rsidR="00E42747" w:rsidRPr="00E4274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78D60" w14:textId="77777777" w:rsidR="00B478BA" w:rsidRPr="008D1934" w:rsidRDefault="00B478BA">
      <w:pPr>
        <w:spacing w:after="0" w:line="240" w:lineRule="auto"/>
      </w:pPr>
      <w:r w:rsidRPr="008D1934">
        <w:separator/>
      </w:r>
    </w:p>
  </w:endnote>
  <w:endnote w:type="continuationSeparator" w:id="0">
    <w:p w14:paraId="25B55346" w14:textId="77777777" w:rsidR="00B478BA" w:rsidRPr="008D1934" w:rsidRDefault="00B478B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3A643" w14:textId="77777777" w:rsidR="00B478BA" w:rsidRPr="008D1934" w:rsidRDefault="00B478BA"/>
    <w:p w14:paraId="265E51CD" w14:textId="77777777" w:rsidR="00B478BA" w:rsidRPr="008D1934" w:rsidRDefault="00B478BA"/>
    <w:p w14:paraId="0B74E9D0" w14:textId="77777777" w:rsidR="00B478BA" w:rsidRPr="008D1934" w:rsidRDefault="00B478BA"/>
    <w:p w14:paraId="1F3A76DA" w14:textId="77777777" w:rsidR="00B478BA" w:rsidRPr="008D1934" w:rsidRDefault="00B478BA"/>
    <w:p w14:paraId="20EE5C11" w14:textId="77777777" w:rsidR="00B478BA" w:rsidRPr="008D1934" w:rsidRDefault="00B478BA"/>
    <w:p w14:paraId="734ECDF7" w14:textId="77777777" w:rsidR="00B478BA" w:rsidRPr="008D1934" w:rsidRDefault="00B478BA"/>
    <w:p w14:paraId="31407C1C" w14:textId="77777777" w:rsidR="00B478BA" w:rsidRPr="008D1934" w:rsidRDefault="00B478BA">
      <w:pPr>
        <w:rPr>
          <w:sz w:val="2"/>
          <w:szCs w:val="2"/>
        </w:rPr>
      </w:pPr>
      <w:r>
        <w:rPr>
          <w:noProof/>
        </w:rPr>
        <mc:AlternateContent>
          <mc:Choice Requires="wps">
            <w:drawing>
              <wp:anchor distT="0" distB="0" distL="63500" distR="63500" simplePos="0" relativeHeight="251660288" behindDoc="1" locked="0" layoutInCell="1" allowOverlap="1" wp14:anchorId="13628900" wp14:editId="462E841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870A665" w14:textId="77777777" w:rsidR="00B478BA" w:rsidRPr="008D1934" w:rsidRDefault="00B478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62890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5870A665" w14:textId="77777777" w:rsidR="00B478BA" w:rsidRPr="008D1934" w:rsidRDefault="00B478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1E60FEC" w14:textId="77777777" w:rsidR="00B478BA" w:rsidRPr="008D1934" w:rsidRDefault="00B478BA"/>
    <w:p w14:paraId="41FD8ABB" w14:textId="77777777" w:rsidR="00B478BA" w:rsidRPr="008D1934" w:rsidRDefault="00B478BA"/>
    <w:p w14:paraId="36BFF20A" w14:textId="77777777" w:rsidR="00B478BA" w:rsidRPr="008D1934" w:rsidRDefault="00B478BA">
      <w:pPr>
        <w:rPr>
          <w:sz w:val="2"/>
          <w:szCs w:val="2"/>
        </w:rPr>
      </w:pPr>
      <w:r>
        <w:rPr>
          <w:noProof/>
        </w:rPr>
        <mc:AlternateContent>
          <mc:Choice Requires="wps">
            <w:drawing>
              <wp:anchor distT="0" distB="0" distL="63500" distR="63500" simplePos="0" relativeHeight="251659264" behindDoc="1" locked="0" layoutInCell="1" allowOverlap="1" wp14:anchorId="018E3DF3" wp14:editId="48EB53B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02A1B4A" w14:textId="77777777" w:rsidR="00B478BA" w:rsidRPr="008D1934" w:rsidRDefault="00B478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8E3DF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102A1B4A" w14:textId="77777777" w:rsidR="00B478BA" w:rsidRPr="008D1934" w:rsidRDefault="00B478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CB535C2" w14:textId="77777777" w:rsidR="00B478BA" w:rsidRPr="008D1934" w:rsidRDefault="00B478BA"/>
    <w:p w14:paraId="4EDC424C" w14:textId="77777777" w:rsidR="00B478BA" w:rsidRPr="008D1934" w:rsidRDefault="00B478BA">
      <w:pPr>
        <w:rPr>
          <w:sz w:val="2"/>
          <w:szCs w:val="2"/>
        </w:rPr>
      </w:pPr>
    </w:p>
    <w:p w14:paraId="72E829F5" w14:textId="77777777" w:rsidR="00B478BA" w:rsidRPr="008D1934" w:rsidRDefault="00B478BA"/>
    <w:p w14:paraId="4F9E9FBA" w14:textId="77777777" w:rsidR="00B478BA" w:rsidRPr="008D1934" w:rsidRDefault="00B478BA">
      <w:pPr>
        <w:spacing w:after="0" w:line="240" w:lineRule="auto"/>
      </w:pPr>
    </w:p>
  </w:footnote>
  <w:footnote w:type="continuationSeparator" w:id="0">
    <w:p w14:paraId="5E6031F5" w14:textId="77777777" w:rsidR="00B478BA" w:rsidRPr="008D1934" w:rsidRDefault="00B478B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BA"/>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3942D-F766-49BD-A476-69D795E1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349</Words>
  <Characters>1994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cp:revision>
  <cp:lastPrinted>2024-05-12T14:21:00Z</cp:lastPrinted>
  <dcterms:created xsi:type="dcterms:W3CDTF">2024-06-09T18:55:00Z</dcterms:created>
  <dcterms:modified xsi:type="dcterms:W3CDTF">2024-06-10T09:52:00Z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