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7B597" w14:textId="00FD5A5A" w:rsidR="006E0560" w:rsidRDefault="00432F5D" w:rsidP="00432F5D">
      <w:pPr>
        <w:rPr>
          <w:rFonts w:ascii="Times New Roman" w:eastAsia="Arial Unicode MS" w:hAnsi="Times New Roman" w:cs="Times New Roman"/>
          <w:b/>
          <w:bCs/>
          <w:color w:val="000000"/>
          <w:kern w:val="0"/>
          <w:sz w:val="28"/>
          <w:szCs w:val="28"/>
          <w:lang w:eastAsia="ru-RU" w:bidi="uk-UA"/>
        </w:rPr>
      </w:pPr>
      <w:proofErr w:type="spellStart"/>
      <w:r w:rsidRPr="00432F5D">
        <w:rPr>
          <w:rFonts w:ascii="Times New Roman" w:eastAsia="Arial Unicode MS" w:hAnsi="Times New Roman" w:cs="Times New Roman" w:hint="eastAsia"/>
          <w:b/>
          <w:bCs/>
          <w:color w:val="000000"/>
          <w:kern w:val="0"/>
          <w:sz w:val="28"/>
          <w:szCs w:val="28"/>
          <w:lang w:eastAsia="ru-RU" w:bidi="uk-UA"/>
        </w:rPr>
        <w:t>Долоза</w:t>
      </w:r>
      <w:proofErr w:type="spellEnd"/>
      <w:r w:rsidRPr="00432F5D">
        <w:rPr>
          <w:rFonts w:ascii="Times New Roman" w:eastAsia="Arial Unicode MS" w:hAnsi="Times New Roman" w:cs="Times New Roman"/>
          <w:b/>
          <w:bCs/>
          <w:color w:val="000000"/>
          <w:kern w:val="0"/>
          <w:sz w:val="28"/>
          <w:szCs w:val="28"/>
          <w:lang w:eastAsia="ru-RU" w:bidi="uk-UA"/>
        </w:rPr>
        <w:t xml:space="preserve"> </w:t>
      </w:r>
      <w:r w:rsidRPr="00432F5D">
        <w:rPr>
          <w:rFonts w:ascii="Times New Roman" w:eastAsia="Arial Unicode MS" w:hAnsi="Times New Roman" w:cs="Times New Roman" w:hint="eastAsia"/>
          <w:b/>
          <w:bCs/>
          <w:color w:val="000000"/>
          <w:kern w:val="0"/>
          <w:sz w:val="28"/>
          <w:szCs w:val="28"/>
          <w:lang w:eastAsia="ru-RU" w:bidi="uk-UA"/>
        </w:rPr>
        <w:t>Анастасия</w:t>
      </w:r>
      <w:r w:rsidRPr="00432F5D">
        <w:rPr>
          <w:rFonts w:ascii="Times New Roman" w:eastAsia="Arial Unicode MS" w:hAnsi="Times New Roman" w:cs="Times New Roman"/>
          <w:b/>
          <w:bCs/>
          <w:color w:val="000000"/>
          <w:kern w:val="0"/>
          <w:sz w:val="28"/>
          <w:szCs w:val="28"/>
          <w:lang w:eastAsia="ru-RU" w:bidi="uk-UA"/>
        </w:rPr>
        <w:t xml:space="preserve"> </w:t>
      </w:r>
      <w:r w:rsidRPr="00432F5D">
        <w:rPr>
          <w:rFonts w:ascii="Times New Roman" w:eastAsia="Arial Unicode MS" w:hAnsi="Times New Roman" w:cs="Times New Roman" w:hint="eastAsia"/>
          <w:b/>
          <w:bCs/>
          <w:color w:val="000000"/>
          <w:kern w:val="0"/>
          <w:sz w:val="28"/>
          <w:szCs w:val="28"/>
          <w:lang w:eastAsia="ru-RU" w:bidi="uk-UA"/>
        </w:rPr>
        <w:t>Владимировна</w:t>
      </w:r>
      <w:r>
        <w:rPr>
          <w:rFonts w:ascii="Times New Roman" w:eastAsia="Arial Unicode MS" w:hAnsi="Times New Roman" w:cs="Times New Roman" w:hint="eastAsia"/>
          <w:b/>
          <w:bCs/>
          <w:color w:val="000000"/>
          <w:kern w:val="0"/>
          <w:sz w:val="28"/>
          <w:szCs w:val="28"/>
          <w:lang w:eastAsia="ru-RU" w:bidi="uk-UA"/>
        </w:rPr>
        <w:t xml:space="preserve"> </w:t>
      </w:r>
      <w:r w:rsidRPr="00432F5D">
        <w:rPr>
          <w:rFonts w:ascii="Times New Roman" w:eastAsia="Arial Unicode MS" w:hAnsi="Times New Roman" w:cs="Times New Roman" w:hint="eastAsia"/>
          <w:b/>
          <w:bCs/>
          <w:color w:val="000000"/>
          <w:kern w:val="0"/>
          <w:sz w:val="28"/>
          <w:szCs w:val="28"/>
          <w:lang w:eastAsia="ru-RU" w:bidi="uk-UA"/>
        </w:rPr>
        <w:t>Организационно</w:t>
      </w:r>
      <w:r w:rsidRPr="00432F5D">
        <w:rPr>
          <w:rFonts w:ascii="Times New Roman" w:eastAsia="Arial Unicode MS" w:hAnsi="Times New Roman" w:cs="Times New Roman"/>
          <w:b/>
          <w:bCs/>
          <w:color w:val="000000"/>
          <w:kern w:val="0"/>
          <w:sz w:val="28"/>
          <w:szCs w:val="28"/>
          <w:lang w:eastAsia="ru-RU" w:bidi="uk-UA"/>
        </w:rPr>
        <w:t>-</w:t>
      </w:r>
      <w:r w:rsidRPr="00432F5D">
        <w:rPr>
          <w:rFonts w:ascii="Times New Roman" w:eastAsia="Arial Unicode MS" w:hAnsi="Times New Roman" w:cs="Times New Roman" w:hint="eastAsia"/>
          <w:b/>
          <w:bCs/>
          <w:color w:val="000000"/>
          <w:kern w:val="0"/>
          <w:sz w:val="28"/>
          <w:szCs w:val="28"/>
          <w:lang w:eastAsia="ru-RU" w:bidi="uk-UA"/>
        </w:rPr>
        <w:t>педагогические</w:t>
      </w:r>
      <w:r w:rsidRPr="00432F5D">
        <w:rPr>
          <w:rFonts w:ascii="Times New Roman" w:eastAsia="Arial Unicode MS" w:hAnsi="Times New Roman" w:cs="Times New Roman"/>
          <w:b/>
          <w:bCs/>
          <w:color w:val="000000"/>
          <w:kern w:val="0"/>
          <w:sz w:val="28"/>
          <w:szCs w:val="28"/>
          <w:lang w:eastAsia="ru-RU" w:bidi="uk-UA"/>
        </w:rPr>
        <w:t xml:space="preserve"> </w:t>
      </w:r>
      <w:r w:rsidRPr="00432F5D">
        <w:rPr>
          <w:rFonts w:ascii="Times New Roman" w:eastAsia="Arial Unicode MS" w:hAnsi="Times New Roman" w:cs="Times New Roman" w:hint="eastAsia"/>
          <w:b/>
          <w:bCs/>
          <w:color w:val="000000"/>
          <w:kern w:val="0"/>
          <w:sz w:val="28"/>
          <w:szCs w:val="28"/>
          <w:lang w:eastAsia="ru-RU" w:bidi="uk-UA"/>
        </w:rPr>
        <w:t>условия</w:t>
      </w:r>
      <w:r w:rsidRPr="00432F5D">
        <w:rPr>
          <w:rFonts w:ascii="Times New Roman" w:eastAsia="Arial Unicode MS" w:hAnsi="Times New Roman" w:cs="Times New Roman"/>
          <w:b/>
          <w:bCs/>
          <w:color w:val="000000"/>
          <w:kern w:val="0"/>
          <w:sz w:val="28"/>
          <w:szCs w:val="28"/>
          <w:lang w:eastAsia="ru-RU" w:bidi="uk-UA"/>
        </w:rPr>
        <w:t xml:space="preserve"> </w:t>
      </w:r>
      <w:r w:rsidRPr="00432F5D">
        <w:rPr>
          <w:rFonts w:ascii="Times New Roman" w:eastAsia="Arial Unicode MS" w:hAnsi="Times New Roman" w:cs="Times New Roman" w:hint="eastAsia"/>
          <w:b/>
          <w:bCs/>
          <w:color w:val="000000"/>
          <w:kern w:val="0"/>
          <w:sz w:val="28"/>
          <w:szCs w:val="28"/>
          <w:lang w:eastAsia="ru-RU" w:bidi="uk-UA"/>
        </w:rPr>
        <w:t>развития</w:t>
      </w:r>
      <w:r w:rsidRPr="00432F5D">
        <w:rPr>
          <w:rFonts w:ascii="Times New Roman" w:eastAsia="Arial Unicode MS" w:hAnsi="Times New Roman" w:cs="Times New Roman"/>
          <w:b/>
          <w:bCs/>
          <w:color w:val="000000"/>
          <w:kern w:val="0"/>
          <w:sz w:val="28"/>
          <w:szCs w:val="28"/>
          <w:lang w:eastAsia="ru-RU" w:bidi="uk-UA"/>
        </w:rPr>
        <w:t xml:space="preserve"> </w:t>
      </w:r>
      <w:r w:rsidRPr="00432F5D">
        <w:rPr>
          <w:rFonts w:ascii="Times New Roman" w:eastAsia="Arial Unicode MS" w:hAnsi="Times New Roman" w:cs="Times New Roman" w:hint="eastAsia"/>
          <w:b/>
          <w:bCs/>
          <w:color w:val="000000"/>
          <w:kern w:val="0"/>
          <w:sz w:val="28"/>
          <w:szCs w:val="28"/>
          <w:lang w:eastAsia="ru-RU" w:bidi="uk-UA"/>
        </w:rPr>
        <w:t>специальных</w:t>
      </w:r>
      <w:r w:rsidRPr="00432F5D">
        <w:rPr>
          <w:rFonts w:ascii="Times New Roman" w:eastAsia="Arial Unicode MS" w:hAnsi="Times New Roman" w:cs="Times New Roman"/>
          <w:b/>
          <w:bCs/>
          <w:color w:val="000000"/>
          <w:kern w:val="0"/>
          <w:sz w:val="28"/>
          <w:szCs w:val="28"/>
          <w:lang w:eastAsia="ru-RU" w:bidi="uk-UA"/>
        </w:rPr>
        <w:t xml:space="preserve"> </w:t>
      </w:r>
      <w:r w:rsidRPr="00432F5D">
        <w:rPr>
          <w:rFonts w:ascii="Times New Roman" w:eastAsia="Arial Unicode MS" w:hAnsi="Times New Roman" w:cs="Times New Roman" w:hint="eastAsia"/>
          <w:b/>
          <w:bCs/>
          <w:color w:val="000000"/>
          <w:kern w:val="0"/>
          <w:sz w:val="28"/>
          <w:szCs w:val="28"/>
          <w:lang w:eastAsia="ru-RU" w:bidi="uk-UA"/>
        </w:rPr>
        <w:t>компетенций</w:t>
      </w:r>
      <w:r w:rsidRPr="00432F5D">
        <w:rPr>
          <w:rFonts w:ascii="Times New Roman" w:eastAsia="Arial Unicode MS" w:hAnsi="Times New Roman" w:cs="Times New Roman"/>
          <w:b/>
          <w:bCs/>
          <w:color w:val="000000"/>
          <w:kern w:val="0"/>
          <w:sz w:val="28"/>
          <w:szCs w:val="28"/>
          <w:lang w:eastAsia="ru-RU" w:bidi="uk-UA"/>
        </w:rPr>
        <w:t xml:space="preserve"> </w:t>
      </w:r>
      <w:r w:rsidRPr="00432F5D">
        <w:rPr>
          <w:rFonts w:ascii="Times New Roman" w:eastAsia="Arial Unicode MS" w:hAnsi="Times New Roman" w:cs="Times New Roman" w:hint="eastAsia"/>
          <w:b/>
          <w:bCs/>
          <w:color w:val="000000"/>
          <w:kern w:val="0"/>
          <w:sz w:val="28"/>
          <w:szCs w:val="28"/>
          <w:lang w:eastAsia="ru-RU" w:bidi="uk-UA"/>
        </w:rPr>
        <w:t>у</w:t>
      </w:r>
      <w:r w:rsidRPr="00432F5D">
        <w:rPr>
          <w:rFonts w:ascii="Times New Roman" w:eastAsia="Arial Unicode MS" w:hAnsi="Times New Roman" w:cs="Times New Roman"/>
          <w:b/>
          <w:bCs/>
          <w:color w:val="000000"/>
          <w:kern w:val="0"/>
          <w:sz w:val="28"/>
          <w:szCs w:val="28"/>
          <w:lang w:eastAsia="ru-RU" w:bidi="uk-UA"/>
        </w:rPr>
        <w:t xml:space="preserve"> </w:t>
      </w:r>
      <w:r w:rsidRPr="00432F5D">
        <w:rPr>
          <w:rFonts w:ascii="Times New Roman" w:eastAsia="Arial Unicode MS" w:hAnsi="Times New Roman" w:cs="Times New Roman" w:hint="eastAsia"/>
          <w:b/>
          <w:bCs/>
          <w:color w:val="000000"/>
          <w:kern w:val="0"/>
          <w:sz w:val="28"/>
          <w:szCs w:val="28"/>
          <w:lang w:eastAsia="ru-RU" w:bidi="uk-UA"/>
        </w:rPr>
        <w:t>студентов</w:t>
      </w:r>
      <w:r w:rsidRPr="00432F5D">
        <w:rPr>
          <w:rFonts w:ascii="Times New Roman" w:eastAsia="Arial Unicode MS" w:hAnsi="Times New Roman" w:cs="Times New Roman"/>
          <w:b/>
          <w:bCs/>
          <w:color w:val="000000"/>
          <w:kern w:val="0"/>
          <w:sz w:val="28"/>
          <w:szCs w:val="28"/>
          <w:lang w:eastAsia="ru-RU" w:bidi="uk-UA"/>
        </w:rPr>
        <w:t xml:space="preserve"> </w:t>
      </w:r>
      <w:r w:rsidRPr="00432F5D">
        <w:rPr>
          <w:rFonts w:ascii="Times New Roman" w:eastAsia="Arial Unicode MS" w:hAnsi="Times New Roman" w:cs="Times New Roman" w:hint="eastAsia"/>
          <w:b/>
          <w:bCs/>
          <w:color w:val="000000"/>
          <w:kern w:val="0"/>
          <w:sz w:val="28"/>
          <w:szCs w:val="28"/>
          <w:lang w:eastAsia="ru-RU" w:bidi="uk-UA"/>
        </w:rPr>
        <w:t>в</w:t>
      </w:r>
      <w:r w:rsidRPr="00432F5D">
        <w:rPr>
          <w:rFonts w:ascii="Times New Roman" w:eastAsia="Arial Unicode MS" w:hAnsi="Times New Roman" w:cs="Times New Roman"/>
          <w:b/>
          <w:bCs/>
          <w:color w:val="000000"/>
          <w:kern w:val="0"/>
          <w:sz w:val="28"/>
          <w:szCs w:val="28"/>
          <w:lang w:eastAsia="ru-RU" w:bidi="uk-UA"/>
        </w:rPr>
        <w:t xml:space="preserve"> </w:t>
      </w:r>
      <w:r w:rsidRPr="00432F5D">
        <w:rPr>
          <w:rFonts w:ascii="Times New Roman" w:eastAsia="Arial Unicode MS" w:hAnsi="Times New Roman" w:cs="Times New Roman" w:hint="eastAsia"/>
          <w:b/>
          <w:bCs/>
          <w:color w:val="000000"/>
          <w:kern w:val="0"/>
          <w:sz w:val="28"/>
          <w:szCs w:val="28"/>
          <w:lang w:eastAsia="ru-RU" w:bidi="uk-UA"/>
        </w:rPr>
        <w:t>системе</w:t>
      </w:r>
      <w:r w:rsidRPr="00432F5D">
        <w:rPr>
          <w:rFonts w:ascii="Times New Roman" w:eastAsia="Arial Unicode MS" w:hAnsi="Times New Roman" w:cs="Times New Roman"/>
          <w:b/>
          <w:bCs/>
          <w:color w:val="000000"/>
          <w:kern w:val="0"/>
          <w:sz w:val="28"/>
          <w:szCs w:val="28"/>
          <w:lang w:eastAsia="ru-RU" w:bidi="uk-UA"/>
        </w:rPr>
        <w:t xml:space="preserve"> </w:t>
      </w:r>
      <w:r w:rsidRPr="00432F5D">
        <w:rPr>
          <w:rFonts w:ascii="Times New Roman" w:eastAsia="Arial Unicode MS" w:hAnsi="Times New Roman" w:cs="Times New Roman" w:hint="eastAsia"/>
          <w:b/>
          <w:bCs/>
          <w:color w:val="000000"/>
          <w:kern w:val="0"/>
          <w:sz w:val="28"/>
          <w:szCs w:val="28"/>
          <w:lang w:eastAsia="ru-RU" w:bidi="uk-UA"/>
        </w:rPr>
        <w:t>социально</w:t>
      </w:r>
      <w:r w:rsidRPr="00432F5D">
        <w:rPr>
          <w:rFonts w:ascii="Times New Roman" w:eastAsia="Arial Unicode MS" w:hAnsi="Times New Roman" w:cs="Times New Roman"/>
          <w:b/>
          <w:bCs/>
          <w:color w:val="000000"/>
          <w:kern w:val="0"/>
          <w:sz w:val="28"/>
          <w:szCs w:val="28"/>
          <w:lang w:eastAsia="ru-RU" w:bidi="uk-UA"/>
        </w:rPr>
        <w:t>-</w:t>
      </w:r>
      <w:r w:rsidRPr="00432F5D">
        <w:rPr>
          <w:rFonts w:ascii="Times New Roman" w:eastAsia="Arial Unicode MS" w:hAnsi="Times New Roman" w:cs="Times New Roman" w:hint="eastAsia"/>
          <w:b/>
          <w:bCs/>
          <w:color w:val="000000"/>
          <w:kern w:val="0"/>
          <w:sz w:val="28"/>
          <w:szCs w:val="28"/>
          <w:lang w:eastAsia="ru-RU" w:bidi="uk-UA"/>
        </w:rPr>
        <w:t>культурного</w:t>
      </w:r>
      <w:r w:rsidRPr="00432F5D">
        <w:rPr>
          <w:rFonts w:ascii="Times New Roman" w:eastAsia="Arial Unicode MS" w:hAnsi="Times New Roman" w:cs="Times New Roman"/>
          <w:b/>
          <w:bCs/>
          <w:color w:val="000000"/>
          <w:kern w:val="0"/>
          <w:sz w:val="28"/>
          <w:szCs w:val="28"/>
          <w:lang w:eastAsia="ru-RU" w:bidi="uk-UA"/>
        </w:rPr>
        <w:t xml:space="preserve"> </w:t>
      </w:r>
      <w:r w:rsidRPr="00432F5D">
        <w:rPr>
          <w:rFonts w:ascii="Times New Roman" w:eastAsia="Arial Unicode MS" w:hAnsi="Times New Roman" w:cs="Times New Roman" w:hint="eastAsia"/>
          <w:b/>
          <w:bCs/>
          <w:color w:val="000000"/>
          <w:kern w:val="0"/>
          <w:sz w:val="28"/>
          <w:szCs w:val="28"/>
          <w:lang w:eastAsia="ru-RU" w:bidi="uk-UA"/>
        </w:rPr>
        <w:t>образования</w:t>
      </w:r>
      <w:r w:rsidRPr="00432F5D">
        <w:rPr>
          <w:rFonts w:ascii="Times New Roman" w:eastAsia="Arial Unicode MS" w:hAnsi="Times New Roman" w:cs="Times New Roman"/>
          <w:b/>
          <w:bCs/>
          <w:color w:val="000000"/>
          <w:kern w:val="0"/>
          <w:sz w:val="28"/>
          <w:szCs w:val="28"/>
          <w:lang w:eastAsia="ru-RU" w:bidi="uk-UA"/>
        </w:rPr>
        <w:t xml:space="preserve">: </w:t>
      </w:r>
      <w:r w:rsidRPr="00432F5D">
        <w:rPr>
          <w:rFonts w:ascii="Times New Roman" w:eastAsia="Arial Unicode MS" w:hAnsi="Times New Roman" w:cs="Times New Roman" w:hint="eastAsia"/>
          <w:b/>
          <w:bCs/>
          <w:color w:val="000000"/>
          <w:kern w:val="0"/>
          <w:sz w:val="28"/>
          <w:szCs w:val="28"/>
          <w:lang w:eastAsia="ru-RU" w:bidi="uk-UA"/>
        </w:rPr>
        <w:t>личностно</w:t>
      </w:r>
      <w:r w:rsidRPr="00432F5D">
        <w:rPr>
          <w:rFonts w:ascii="Times New Roman" w:eastAsia="Arial Unicode MS" w:hAnsi="Times New Roman" w:cs="Times New Roman"/>
          <w:b/>
          <w:bCs/>
          <w:color w:val="000000"/>
          <w:kern w:val="0"/>
          <w:sz w:val="28"/>
          <w:szCs w:val="28"/>
          <w:lang w:eastAsia="ru-RU" w:bidi="uk-UA"/>
        </w:rPr>
        <w:t>-</w:t>
      </w:r>
      <w:r w:rsidRPr="00432F5D">
        <w:rPr>
          <w:rFonts w:ascii="Times New Roman" w:eastAsia="Arial Unicode MS" w:hAnsi="Times New Roman" w:cs="Times New Roman" w:hint="eastAsia"/>
          <w:b/>
          <w:bCs/>
          <w:color w:val="000000"/>
          <w:kern w:val="0"/>
          <w:sz w:val="28"/>
          <w:szCs w:val="28"/>
          <w:lang w:eastAsia="ru-RU" w:bidi="uk-UA"/>
        </w:rPr>
        <w:t>ориентированный</w:t>
      </w:r>
      <w:r w:rsidRPr="00432F5D">
        <w:rPr>
          <w:rFonts w:ascii="Times New Roman" w:eastAsia="Arial Unicode MS" w:hAnsi="Times New Roman" w:cs="Times New Roman"/>
          <w:b/>
          <w:bCs/>
          <w:color w:val="000000"/>
          <w:kern w:val="0"/>
          <w:sz w:val="28"/>
          <w:szCs w:val="28"/>
          <w:lang w:eastAsia="ru-RU" w:bidi="uk-UA"/>
        </w:rPr>
        <w:t xml:space="preserve"> </w:t>
      </w:r>
      <w:r w:rsidRPr="00432F5D">
        <w:rPr>
          <w:rFonts w:ascii="Times New Roman" w:eastAsia="Arial Unicode MS" w:hAnsi="Times New Roman" w:cs="Times New Roman" w:hint="eastAsia"/>
          <w:b/>
          <w:bCs/>
          <w:color w:val="000000"/>
          <w:kern w:val="0"/>
          <w:sz w:val="28"/>
          <w:szCs w:val="28"/>
          <w:lang w:eastAsia="ru-RU" w:bidi="uk-UA"/>
        </w:rPr>
        <w:t>подход</w:t>
      </w:r>
    </w:p>
    <w:p w14:paraId="349A0893" w14:textId="77777777" w:rsidR="00432F5D" w:rsidRDefault="00432F5D" w:rsidP="00432F5D">
      <w:r>
        <w:rPr>
          <w:rFonts w:hint="eastAsia"/>
        </w:rPr>
        <w:t>ОГЛАВЛЕНИЕ</w:t>
      </w:r>
      <w:r>
        <w:t xml:space="preserve"> </w:t>
      </w:r>
      <w:r>
        <w:rPr>
          <w:rFonts w:hint="eastAsia"/>
        </w:rPr>
        <w:t>ДИССЕРТАЦИИ</w:t>
      </w:r>
    </w:p>
    <w:p w14:paraId="1447C0C7" w14:textId="77777777" w:rsidR="00432F5D" w:rsidRDefault="00432F5D" w:rsidP="00432F5D">
      <w:r>
        <w:rPr>
          <w:rFonts w:hint="eastAsia"/>
        </w:rPr>
        <w:t>кандидат</w:t>
      </w:r>
      <w:r>
        <w:t xml:space="preserve"> </w:t>
      </w:r>
      <w:r>
        <w:rPr>
          <w:rFonts w:hint="eastAsia"/>
        </w:rPr>
        <w:t>наук</w:t>
      </w:r>
      <w:r>
        <w:t xml:space="preserve"> </w:t>
      </w:r>
      <w:r>
        <w:rPr>
          <w:rFonts w:hint="eastAsia"/>
        </w:rPr>
        <w:t>Долоза</w:t>
      </w:r>
      <w:r>
        <w:t xml:space="preserve"> </w:t>
      </w:r>
      <w:r>
        <w:rPr>
          <w:rFonts w:hint="eastAsia"/>
        </w:rPr>
        <w:t>Анастасия</w:t>
      </w:r>
      <w:r>
        <w:t xml:space="preserve"> </w:t>
      </w:r>
      <w:r>
        <w:rPr>
          <w:rFonts w:hint="eastAsia"/>
        </w:rPr>
        <w:t>Владимировна</w:t>
      </w:r>
    </w:p>
    <w:p w14:paraId="1FBB4FD0" w14:textId="77777777" w:rsidR="00432F5D" w:rsidRDefault="00432F5D" w:rsidP="00432F5D">
      <w:r>
        <w:rPr>
          <w:rFonts w:hint="eastAsia"/>
        </w:rPr>
        <w:t>ВВЕДЕНИЕ</w:t>
      </w:r>
    </w:p>
    <w:p w14:paraId="6FF196E8" w14:textId="77777777" w:rsidR="00432F5D" w:rsidRDefault="00432F5D" w:rsidP="00432F5D"/>
    <w:p w14:paraId="223732E7" w14:textId="77777777" w:rsidR="00432F5D" w:rsidRDefault="00432F5D" w:rsidP="00432F5D">
      <w:r>
        <w:rPr>
          <w:rFonts w:hint="eastAsia"/>
        </w:rPr>
        <w:t>Глава</w:t>
      </w:r>
      <w:r>
        <w:t xml:space="preserve"> I. </w:t>
      </w:r>
      <w:r>
        <w:rPr>
          <w:rFonts w:hint="eastAsia"/>
        </w:rPr>
        <w:t>ТЕОРЕТИЧЕСКИЕ</w:t>
      </w:r>
      <w:r>
        <w:t xml:space="preserve"> </w:t>
      </w:r>
      <w:r>
        <w:rPr>
          <w:rFonts w:hint="eastAsia"/>
        </w:rPr>
        <w:t>ОСНОВЫ</w:t>
      </w:r>
      <w:r>
        <w:t xml:space="preserve"> </w:t>
      </w:r>
      <w:r>
        <w:rPr>
          <w:rFonts w:hint="eastAsia"/>
        </w:rPr>
        <w:t>РАЗВИТИЯ</w:t>
      </w:r>
      <w:r>
        <w:t xml:space="preserve"> </w:t>
      </w:r>
      <w:r>
        <w:rPr>
          <w:rFonts w:hint="eastAsia"/>
        </w:rPr>
        <w:t>СПЕЦИАЛЬНЫХ</w:t>
      </w:r>
      <w:r>
        <w:t xml:space="preserve"> </w:t>
      </w:r>
      <w:r>
        <w:rPr>
          <w:rFonts w:hint="eastAsia"/>
        </w:rPr>
        <w:t>КОМПЕТЕНЦИЙ</w:t>
      </w:r>
      <w:r>
        <w:t xml:space="preserve"> </w:t>
      </w:r>
      <w:r>
        <w:rPr>
          <w:rFonts w:hint="eastAsia"/>
        </w:rPr>
        <w:t>БУДУЩИХ</w:t>
      </w:r>
      <w:r>
        <w:t xml:space="preserve"> </w:t>
      </w:r>
      <w:r>
        <w:rPr>
          <w:rFonts w:hint="eastAsia"/>
        </w:rPr>
        <w:t>СПЕЦИАЛИСТОВ</w:t>
      </w:r>
      <w:r>
        <w:t xml:space="preserve"> </w:t>
      </w:r>
      <w:r>
        <w:rPr>
          <w:rFonts w:hint="eastAsia"/>
        </w:rPr>
        <w:t>СОЦИАЛЬНО</w:t>
      </w:r>
      <w:r>
        <w:t>-</w:t>
      </w:r>
      <w:r>
        <w:rPr>
          <w:rFonts w:hint="eastAsia"/>
        </w:rPr>
        <w:t>КУЛЬТУРНОЙ</w:t>
      </w:r>
      <w:r>
        <w:t xml:space="preserve"> </w:t>
      </w:r>
      <w:r>
        <w:rPr>
          <w:rFonts w:hint="eastAsia"/>
        </w:rPr>
        <w:t>ДЕЯТЕЛЬНОСТИ</w:t>
      </w:r>
    </w:p>
    <w:p w14:paraId="3AA87BB2" w14:textId="77777777" w:rsidR="00432F5D" w:rsidRDefault="00432F5D" w:rsidP="00432F5D"/>
    <w:p w14:paraId="6C9E22D8" w14:textId="77777777" w:rsidR="00432F5D" w:rsidRDefault="00432F5D" w:rsidP="00432F5D">
      <w:r>
        <w:t xml:space="preserve">1.1. </w:t>
      </w:r>
      <w:r>
        <w:rPr>
          <w:rFonts w:hint="eastAsia"/>
        </w:rPr>
        <w:t>Сущность</w:t>
      </w:r>
      <w:r>
        <w:t xml:space="preserve"> </w:t>
      </w:r>
      <w:r>
        <w:rPr>
          <w:rFonts w:hint="eastAsia"/>
        </w:rPr>
        <w:t>понятия</w:t>
      </w:r>
      <w:r>
        <w:t xml:space="preserve"> </w:t>
      </w:r>
      <w:r>
        <w:rPr>
          <w:rFonts w:hint="eastAsia"/>
        </w:rPr>
        <w:t>«</w:t>
      </w:r>
      <w:r>
        <w:rPr>
          <w:rFonts w:hint="eastAsia"/>
        </w:rPr>
        <w:t>Специальные</w:t>
      </w:r>
      <w:r>
        <w:t xml:space="preserve"> </w:t>
      </w:r>
      <w:r>
        <w:rPr>
          <w:rFonts w:hint="eastAsia"/>
        </w:rPr>
        <w:t>компетенции</w:t>
      </w:r>
      <w:r>
        <w:t xml:space="preserve"> </w:t>
      </w:r>
      <w:r>
        <w:rPr>
          <w:rFonts w:hint="eastAsia"/>
        </w:rPr>
        <w:t>у</w:t>
      </w:r>
      <w:r>
        <w:t xml:space="preserve"> </w:t>
      </w:r>
      <w:r>
        <w:rPr>
          <w:rFonts w:hint="eastAsia"/>
        </w:rPr>
        <w:t>студентов</w:t>
      </w:r>
      <w:r>
        <w:t xml:space="preserve"> </w:t>
      </w:r>
      <w:r>
        <w:rPr>
          <w:rFonts w:hint="eastAsia"/>
        </w:rPr>
        <w:t>в</w:t>
      </w:r>
      <w:r>
        <w:t xml:space="preserve"> </w:t>
      </w:r>
      <w:r>
        <w:rPr>
          <w:rFonts w:hint="eastAsia"/>
        </w:rPr>
        <w:t>системе</w:t>
      </w:r>
      <w:r>
        <w:t xml:space="preserve"> </w:t>
      </w:r>
      <w:r>
        <w:rPr>
          <w:rFonts w:hint="eastAsia"/>
        </w:rPr>
        <w:t>высшего</w:t>
      </w:r>
      <w:r>
        <w:t xml:space="preserve"> </w:t>
      </w:r>
      <w:r>
        <w:rPr>
          <w:rFonts w:hint="eastAsia"/>
        </w:rPr>
        <w:t>социально</w:t>
      </w:r>
      <w:r>
        <w:t>-</w:t>
      </w:r>
      <w:r>
        <w:rPr>
          <w:rFonts w:hint="eastAsia"/>
        </w:rPr>
        <w:t>культурного</w:t>
      </w:r>
      <w:r>
        <w:t xml:space="preserve"> </w:t>
      </w:r>
      <w:r>
        <w:rPr>
          <w:rFonts w:hint="eastAsia"/>
        </w:rPr>
        <w:t>образования</w:t>
      </w:r>
      <w:r>
        <w:rPr>
          <w:rFonts w:hint="eastAsia"/>
        </w:rPr>
        <w:t>»</w:t>
      </w:r>
    </w:p>
    <w:p w14:paraId="09ABA7BE" w14:textId="77777777" w:rsidR="00432F5D" w:rsidRDefault="00432F5D" w:rsidP="00432F5D"/>
    <w:p w14:paraId="194ECD76" w14:textId="77777777" w:rsidR="00432F5D" w:rsidRDefault="00432F5D" w:rsidP="00432F5D">
      <w:r>
        <w:t xml:space="preserve">1.2. </w:t>
      </w:r>
      <w:r>
        <w:rPr>
          <w:rFonts w:hint="eastAsia"/>
        </w:rPr>
        <w:t>Личностно</w:t>
      </w:r>
      <w:r>
        <w:t>-</w:t>
      </w:r>
      <w:r>
        <w:rPr>
          <w:rFonts w:hint="eastAsia"/>
        </w:rPr>
        <w:t>ориентированный</w:t>
      </w:r>
      <w:r>
        <w:t xml:space="preserve"> </w:t>
      </w:r>
      <w:r>
        <w:rPr>
          <w:rFonts w:hint="eastAsia"/>
        </w:rPr>
        <w:t>подход</w:t>
      </w:r>
      <w:r>
        <w:t xml:space="preserve"> </w:t>
      </w:r>
      <w:r>
        <w:rPr>
          <w:rFonts w:hint="eastAsia"/>
        </w:rPr>
        <w:t>к</w:t>
      </w:r>
      <w:r>
        <w:t xml:space="preserve"> </w:t>
      </w:r>
      <w:r>
        <w:rPr>
          <w:rFonts w:hint="eastAsia"/>
        </w:rPr>
        <w:t>развитию</w:t>
      </w:r>
      <w:r>
        <w:t xml:space="preserve"> </w:t>
      </w:r>
      <w:r>
        <w:rPr>
          <w:rFonts w:hint="eastAsia"/>
        </w:rPr>
        <w:t>специальных</w:t>
      </w:r>
      <w:r>
        <w:t xml:space="preserve"> </w:t>
      </w:r>
      <w:r>
        <w:rPr>
          <w:rFonts w:hint="eastAsia"/>
        </w:rPr>
        <w:t>компетенций</w:t>
      </w:r>
      <w:r>
        <w:t xml:space="preserve"> </w:t>
      </w:r>
      <w:r>
        <w:rPr>
          <w:rFonts w:hint="eastAsia"/>
        </w:rPr>
        <w:t>у</w:t>
      </w:r>
      <w:r>
        <w:t xml:space="preserve"> </w:t>
      </w:r>
      <w:r>
        <w:rPr>
          <w:rFonts w:hint="eastAsia"/>
        </w:rPr>
        <w:t>студентов</w:t>
      </w:r>
      <w:r>
        <w:t xml:space="preserve"> </w:t>
      </w:r>
      <w:r>
        <w:rPr>
          <w:rFonts w:hint="eastAsia"/>
        </w:rPr>
        <w:t>в</w:t>
      </w:r>
      <w:r>
        <w:t xml:space="preserve"> </w:t>
      </w:r>
      <w:r>
        <w:rPr>
          <w:rFonts w:hint="eastAsia"/>
        </w:rPr>
        <w:t>системе</w:t>
      </w:r>
      <w:r>
        <w:t xml:space="preserve"> </w:t>
      </w:r>
      <w:r>
        <w:rPr>
          <w:rFonts w:hint="eastAsia"/>
        </w:rPr>
        <w:t>высшего</w:t>
      </w:r>
      <w:r>
        <w:t xml:space="preserve"> </w:t>
      </w:r>
      <w:r>
        <w:rPr>
          <w:rFonts w:hint="eastAsia"/>
        </w:rPr>
        <w:t>социально</w:t>
      </w:r>
      <w:r>
        <w:t>-</w:t>
      </w:r>
      <w:r>
        <w:rPr>
          <w:rFonts w:hint="eastAsia"/>
        </w:rPr>
        <w:t>культурного</w:t>
      </w:r>
      <w:r>
        <w:t xml:space="preserve"> </w:t>
      </w:r>
      <w:r>
        <w:rPr>
          <w:rFonts w:hint="eastAsia"/>
        </w:rPr>
        <w:t>образования</w:t>
      </w:r>
    </w:p>
    <w:p w14:paraId="7F2CEC7F" w14:textId="77777777" w:rsidR="00432F5D" w:rsidRDefault="00432F5D" w:rsidP="00432F5D"/>
    <w:p w14:paraId="7979D306" w14:textId="77777777" w:rsidR="00432F5D" w:rsidRDefault="00432F5D" w:rsidP="00432F5D">
      <w:r>
        <w:t xml:space="preserve">1.3. </w:t>
      </w:r>
      <w:r>
        <w:rPr>
          <w:rFonts w:hint="eastAsia"/>
        </w:rPr>
        <w:t>Педагогическая</w:t>
      </w:r>
      <w:r>
        <w:t xml:space="preserve"> </w:t>
      </w:r>
      <w:r>
        <w:rPr>
          <w:rFonts w:hint="eastAsia"/>
        </w:rPr>
        <w:t>модель</w:t>
      </w:r>
      <w:r>
        <w:t xml:space="preserve"> </w:t>
      </w:r>
      <w:r>
        <w:rPr>
          <w:rFonts w:hint="eastAsia"/>
        </w:rPr>
        <w:t>развития</w:t>
      </w:r>
      <w:r>
        <w:t xml:space="preserve"> </w:t>
      </w:r>
      <w:r>
        <w:rPr>
          <w:rFonts w:hint="eastAsia"/>
        </w:rPr>
        <w:t>специальных</w:t>
      </w:r>
      <w:r>
        <w:t xml:space="preserve"> </w:t>
      </w:r>
      <w:r>
        <w:rPr>
          <w:rFonts w:hint="eastAsia"/>
        </w:rPr>
        <w:t>компетенций</w:t>
      </w:r>
      <w:r>
        <w:t xml:space="preserve"> </w:t>
      </w:r>
      <w:r>
        <w:rPr>
          <w:rFonts w:hint="eastAsia"/>
        </w:rPr>
        <w:t>у</w:t>
      </w:r>
      <w:r>
        <w:t xml:space="preserve"> </w:t>
      </w:r>
      <w:r>
        <w:rPr>
          <w:rFonts w:hint="eastAsia"/>
        </w:rPr>
        <w:t>студентов</w:t>
      </w:r>
      <w:r>
        <w:t xml:space="preserve"> </w:t>
      </w:r>
      <w:r>
        <w:rPr>
          <w:rFonts w:hint="eastAsia"/>
        </w:rPr>
        <w:t>в</w:t>
      </w:r>
      <w:r>
        <w:t xml:space="preserve"> </w:t>
      </w:r>
      <w:r>
        <w:rPr>
          <w:rFonts w:hint="eastAsia"/>
        </w:rPr>
        <w:t>системе</w:t>
      </w:r>
      <w:r>
        <w:t xml:space="preserve"> </w:t>
      </w:r>
      <w:r>
        <w:rPr>
          <w:rFonts w:hint="eastAsia"/>
        </w:rPr>
        <w:t>высшего</w:t>
      </w:r>
      <w:r>
        <w:t xml:space="preserve"> </w:t>
      </w:r>
      <w:r>
        <w:rPr>
          <w:rFonts w:hint="eastAsia"/>
        </w:rPr>
        <w:t>социально</w:t>
      </w:r>
      <w:r>
        <w:t>-</w:t>
      </w:r>
      <w:r>
        <w:rPr>
          <w:rFonts w:hint="eastAsia"/>
        </w:rPr>
        <w:t>культурного</w:t>
      </w:r>
      <w:r>
        <w:t xml:space="preserve"> </w:t>
      </w:r>
      <w:r>
        <w:rPr>
          <w:rFonts w:hint="eastAsia"/>
        </w:rPr>
        <w:t>образования</w:t>
      </w:r>
    </w:p>
    <w:p w14:paraId="51A17601" w14:textId="77777777" w:rsidR="00432F5D" w:rsidRDefault="00432F5D" w:rsidP="00432F5D"/>
    <w:p w14:paraId="3A38E2B3" w14:textId="77777777" w:rsidR="00432F5D" w:rsidRDefault="00432F5D" w:rsidP="00432F5D">
      <w:r>
        <w:rPr>
          <w:rFonts w:hint="eastAsia"/>
        </w:rPr>
        <w:t>Глава</w:t>
      </w:r>
      <w:r>
        <w:t xml:space="preserve"> II. </w:t>
      </w:r>
      <w:r>
        <w:rPr>
          <w:rFonts w:hint="eastAsia"/>
        </w:rPr>
        <w:t>СОВЕРШЕНСТВОВАНИЕ</w:t>
      </w:r>
      <w:r>
        <w:t xml:space="preserve"> </w:t>
      </w:r>
      <w:r>
        <w:rPr>
          <w:rFonts w:hint="eastAsia"/>
        </w:rPr>
        <w:t>ОРГАНИЗАЦИОННО</w:t>
      </w:r>
      <w:r>
        <w:t>-</w:t>
      </w:r>
      <w:r>
        <w:rPr>
          <w:rFonts w:hint="eastAsia"/>
        </w:rPr>
        <w:t>ПЕДАГОГИЧЕСКИХ</w:t>
      </w:r>
      <w:r>
        <w:t xml:space="preserve"> </w:t>
      </w:r>
      <w:r>
        <w:rPr>
          <w:rFonts w:hint="eastAsia"/>
        </w:rPr>
        <w:t>УСЛОВИЙ</w:t>
      </w:r>
      <w:r>
        <w:t xml:space="preserve"> </w:t>
      </w:r>
      <w:r>
        <w:rPr>
          <w:rFonts w:hint="eastAsia"/>
        </w:rPr>
        <w:t>РАЗВИТИЯ</w:t>
      </w:r>
      <w:r>
        <w:t xml:space="preserve"> </w:t>
      </w:r>
      <w:r>
        <w:rPr>
          <w:rFonts w:hint="eastAsia"/>
        </w:rPr>
        <w:t>СПЕЦИАЛЬНЫХ</w:t>
      </w:r>
      <w:r>
        <w:t xml:space="preserve"> </w:t>
      </w:r>
      <w:r>
        <w:rPr>
          <w:rFonts w:hint="eastAsia"/>
        </w:rPr>
        <w:t>КОМПЕТЕНЦИЙ</w:t>
      </w:r>
      <w:r>
        <w:t xml:space="preserve"> </w:t>
      </w:r>
      <w:r>
        <w:rPr>
          <w:rFonts w:hint="eastAsia"/>
        </w:rPr>
        <w:t>У</w:t>
      </w:r>
      <w:r>
        <w:t xml:space="preserve"> </w:t>
      </w:r>
      <w:r>
        <w:rPr>
          <w:rFonts w:hint="eastAsia"/>
        </w:rPr>
        <w:t>СТУДЕНТОВ</w:t>
      </w:r>
      <w:r>
        <w:t xml:space="preserve"> </w:t>
      </w:r>
      <w:r>
        <w:rPr>
          <w:rFonts w:hint="eastAsia"/>
        </w:rPr>
        <w:t>В</w:t>
      </w:r>
      <w:r>
        <w:t xml:space="preserve"> </w:t>
      </w:r>
      <w:r>
        <w:rPr>
          <w:rFonts w:hint="eastAsia"/>
        </w:rPr>
        <w:t>СИСТЕМЕ</w:t>
      </w:r>
      <w:r>
        <w:t xml:space="preserve"> </w:t>
      </w:r>
      <w:r>
        <w:rPr>
          <w:rFonts w:hint="eastAsia"/>
        </w:rPr>
        <w:t>ВЫСШЕГО</w:t>
      </w:r>
      <w:r>
        <w:t xml:space="preserve"> </w:t>
      </w:r>
      <w:r>
        <w:rPr>
          <w:rFonts w:hint="eastAsia"/>
        </w:rPr>
        <w:t>СОЦИАЛЬНО</w:t>
      </w:r>
      <w:r>
        <w:t>-</w:t>
      </w:r>
      <w:r>
        <w:rPr>
          <w:rFonts w:hint="eastAsia"/>
        </w:rPr>
        <w:t>КУЛЬТУРНОГО</w:t>
      </w:r>
      <w:r>
        <w:t xml:space="preserve"> </w:t>
      </w:r>
      <w:r>
        <w:rPr>
          <w:rFonts w:hint="eastAsia"/>
        </w:rPr>
        <w:t>ОБРАЗОВАНИЯ</w:t>
      </w:r>
      <w:r>
        <w:t xml:space="preserve"> </w:t>
      </w:r>
      <w:r>
        <w:rPr>
          <w:rFonts w:hint="eastAsia"/>
        </w:rPr>
        <w:t>НА</w:t>
      </w:r>
      <w:r>
        <w:t xml:space="preserve"> </w:t>
      </w:r>
      <w:r>
        <w:rPr>
          <w:rFonts w:hint="eastAsia"/>
        </w:rPr>
        <w:t>ОСНОВЕ</w:t>
      </w:r>
      <w:r>
        <w:t xml:space="preserve"> </w:t>
      </w:r>
      <w:r>
        <w:rPr>
          <w:rFonts w:hint="eastAsia"/>
        </w:rPr>
        <w:t>ЛИЧНОСТНО</w:t>
      </w:r>
      <w:r>
        <w:t>-</w:t>
      </w:r>
      <w:r>
        <w:rPr>
          <w:rFonts w:hint="eastAsia"/>
        </w:rPr>
        <w:t>ОРИЕНТИРОВАННОГО</w:t>
      </w:r>
      <w:r>
        <w:t xml:space="preserve"> </w:t>
      </w:r>
      <w:r>
        <w:rPr>
          <w:rFonts w:hint="eastAsia"/>
        </w:rPr>
        <w:t>ПОДХОДА</w:t>
      </w:r>
    </w:p>
    <w:p w14:paraId="335DBACE" w14:textId="77777777" w:rsidR="00432F5D" w:rsidRDefault="00432F5D" w:rsidP="00432F5D"/>
    <w:p w14:paraId="2DD43925" w14:textId="77777777" w:rsidR="00432F5D" w:rsidRDefault="00432F5D" w:rsidP="00432F5D">
      <w:r>
        <w:t xml:space="preserve">2.1. </w:t>
      </w:r>
      <w:r>
        <w:rPr>
          <w:rFonts w:hint="eastAsia"/>
        </w:rPr>
        <w:t>Диагностика</w:t>
      </w:r>
      <w:r>
        <w:t xml:space="preserve"> </w:t>
      </w:r>
      <w:r>
        <w:rPr>
          <w:rFonts w:hint="eastAsia"/>
        </w:rPr>
        <w:t>процесса</w:t>
      </w:r>
      <w:r>
        <w:t xml:space="preserve"> </w:t>
      </w:r>
      <w:r>
        <w:rPr>
          <w:rFonts w:hint="eastAsia"/>
        </w:rPr>
        <w:t>развития</w:t>
      </w:r>
      <w:r>
        <w:t xml:space="preserve"> </w:t>
      </w:r>
      <w:r>
        <w:rPr>
          <w:rFonts w:hint="eastAsia"/>
        </w:rPr>
        <w:t>специальных</w:t>
      </w:r>
      <w:r>
        <w:t xml:space="preserve"> </w:t>
      </w:r>
      <w:r>
        <w:rPr>
          <w:rFonts w:hint="eastAsia"/>
        </w:rPr>
        <w:t>компетенций</w:t>
      </w:r>
      <w:r>
        <w:t xml:space="preserve"> </w:t>
      </w:r>
      <w:r>
        <w:rPr>
          <w:rFonts w:hint="eastAsia"/>
        </w:rPr>
        <w:t>у</w:t>
      </w:r>
      <w:r>
        <w:t xml:space="preserve"> </w:t>
      </w:r>
      <w:r>
        <w:rPr>
          <w:rFonts w:hint="eastAsia"/>
        </w:rPr>
        <w:t>студентов</w:t>
      </w:r>
      <w:r>
        <w:t xml:space="preserve"> </w:t>
      </w:r>
      <w:r>
        <w:rPr>
          <w:rFonts w:hint="eastAsia"/>
        </w:rPr>
        <w:t>в</w:t>
      </w:r>
      <w:r>
        <w:t xml:space="preserve"> </w:t>
      </w:r>
      <w:r>
        <w:rPr>
          <w:rFonts w:hint="eastAsia"/>
        </w:rPr>
        <w:t>системе</w:t>
      </w:r>
      <w:r>
        <w:t xml:space="preserve"> </w:t>
      </w:r>
      <w:r>
        <w:rPr>
          <w:rFonts w:hint="eastAsia"/>
        </w:rPr>
        <w:t>высшего</w:t>
      </w:r>
      <w:r>
        <w:t xml:space="preserve"> </w:t>
      </w:r>
      <w:r>
        <w:rPr>
          <w:rFonts w:hint="eastAsia"/>
        </w:rPr>
        <w:t>социально</w:t>
      </w:r>
      <w:r>
        <w:t>-</w:t>
      </w:r>
      <w:r>
        <w:rPr>
          <w:rFonts w:hint="eastAsia"/>
        </w:rPr>
        <w:t>культурного</w:t>
      </w:r>
      <w:r>
        <w:t xml:space="preserve"> </w:t>
      </w:r>
      <w:r>
        <w:rPr>
          <w:rFonts w:hint="eastAsia"/>
        </w:rPr>
        <w:t>образования</w:t>
      </w:r>
      <w:r>
        <w:t xml:space="preserve"> </w:t>
      </w:r>
      <w:r>
        <w:rPr>
          <w:rFonts w:hint="eastAsia"/>
        </w:rPr>
        <w:t>на</w:t>
      </w:r>
      <w:r>
        <w:t xml:space="preserve"> </w:t>
      </w:r>
      <w:r>
        <w:rPr>
          <w:rFonts w:hint="eastAsia"/>
        </w:rPr>
        <w:t>основе</w:t>
      </w:r>
      <w:r>
        <w:t xml:space="preserve"> </w:t>
      </w:r>
      <w:r>
        <w:rPr>
          <w:rFonts w:hint="eastAsia"/>
        </w:rPr>
        <w:t>личностно</w:t>
      </w:r>
      <w:r>
        <w:t>-</w:t>
      </w:r>
      <w:r>
        <w:rPr>
          <w:rFonts w:hint="eastAsia"/>
        </w:rPr>
        <w:t>ориентированного</w:t>
      </w:r>
      <w:r>
        <w:t xml:space="preserve"> </w:t>
      </w:r>
      <w:r>
        <w:rPr>
          <w:rFonts w:hint="eastAsia"/>
        </w:rPr>
        <w:t>подхода</w:t>
      </w:r>
    </w:p>
    <w:p w14:paraId="41A0FEC8" w14:textId="77777777" w:rsidR="00432F5D" w:rsidRDefault="00432F5D" w:rsidP="00432F5D"/>
    <w:p w14:paraId="585B1D4A" w14:textId="77777777" w:rsidR="00432F5D" w:rsidRDefault="00432F5D" w:rsidP="00432F5D">
      <w:r>
        <w:t xml:space="preserve">2.2. </w:t>
      </w:r>
      <w:r>
        <w:rPr>
          <w:rFonts w:hint="eastAsia"/>
        </w:rPr>
        <w:t>Авторская</w:t>
      </w:r>
      <w:r>
        <w:t xml:space="preserve"> </w:t>
      </w:r>
      <w:r>
        <w:rPr>
          <w:rFonts w:hint="eastAsia"/>
        </w:rPr>
        <w:t>методика</w:t>
      </w:r>
      <w:r>
        <w:t xml:space="preserve"> </w:t>
      </w:r>
      <w:r>
        <w:rPr>
          <w:rFonts w:hint="eastAsia"/>
        </w:rPr>
        <w:t>развития</w:t>
      </w:r>
      <w:r>
        <w:t xml:space="preserve"> </w:t>
      </w:r>
      <w:r>
        <w:rPr>
          <w:rFonts w:hint="eastAsia"/>
        </w:rPr>
        <w:t>специальных</w:t>
      </w:r>
      <w:r>
        <w:t xml:space="preserve"> </w:t>
      </w:r>
      <w:r>
        <w:rPr>
          <w:rFonts w:hint="eastAsia"/>
        </w:rPr>
        <w:t>компетенций</w:t>
      </w:r>
      <w:r>
        <w:t xml:space="preserve"> </w:t>
      </w:r>
      <w:r>
        <w:rPr>
          <w:rFonts w:hint="eastAsia"/>
        </w:rPr>
        <w:t>у</w:t>
      </w:r>
      <w:r>
        <w:t xml:space="preserve"> </w:t>
      </w:r>
      <w:r>
        <w:rPr>
          <w:rFonts w:hint="eastAsia"/>
        </w:rPr>
        <w:t>студентов</w:t>
      </w:r>
      <w:r>
        <w:t xml:space="preserve"> </w:t>
      </w:r>
      <w:r>
        <w:rPr>
          <w:rFonts w:hint="eastAsia"/>
        </w:rPr>
        <w:t>в</w:t>
      </w:r>
      <w:r>
        <w:t xml:space="preserve"> </w:t>
      </w:r>
      <w:r>
        <w:rPr>
          <w:rFonts w:hint="eastAsia"/>
        </w:rPr>
        <w:t>системе</w:t>
      </w:r>
      <w:r>
        <w:t xml:space="preserve"> </w:t>
      </w:r>
      <w:r>
        <w:rPr>
          <w:rFonts w:hint="eastAsia"/>
        </w:rPr>
        <w:t>высшего</w:t>
      </w:r>
      <w:r>
        <w:t xml:space="preserve"> </w:t>
      </w:r>
      <w:r>
        <w:rPr>
          <w:rFonts w:hint="eastAsia"/>
        </w:rPr>
        <w:t>социально</w:t>
      </w:r>
      <w:r>
        <w:t>-</w:t>
      </w:r>
      <w:r>
        <w:rPr>
          <w:rFonts w:hint="eastAsia"/>
        </w:rPr>
        <w:t>культурного</w:t>
      </w:r>
      <w:r>
        <w:t xml:space="preserve"> </w:t>
      </w:r>
      <w:r>
        <w:rPr>
          <w:rFonts w:hint="eastAsia"/>
        </w:rPr>
        <w:t>образования</w:t>
      </w:r>
      <w:r>
        <w:t xml:space="preserve"> </w:t>
      </w:r>
      <w:r>
        <w:rPr>
          <w:rFonts w:hint="eastAsia"/>
        </w:rPr>
        <w:t>в</w:t>
      </w:r>
      <w:r>
        <w:t xml:space="preserve"> </w:t>
      </w:r>
      <w:r>
        <w:rPr>
          <w:rFonts w:hint="eastAsia"/>
        </w:rPr>
        <w:t>оптимальных</w:t>
      </w:r>
      <w:r>
        <w:t xml:space="preserve"> </w:t>
      </w:r>
      <w:r>
        <w:rPr>
          <w:rFonts w:hint="eastAsia"/>
        </w:rPr>
        <w:t>организацион</w:t>
      </w:r>
      <w:r>
        <w:rPr>
          <w:rFonts w:hint="eastAsia"/>
        </w:rPr>
        <w:lastRenderedPageBreak/>
        <w:t>но</w:t>
      </w:r>
      <w:r>
        <w:t>-</w:t>
      </w:r>
      <w:r>
        <w:rPr>
          <w:rFonts w:hint="eastAsia"/>
        </w:rPr>
        <w:t>педагогических</w:t>
      </w:r>
      <w:r>
        <w:t xml:space="preserve"> </w:t>
      </w:r>
      <w:r>
        <w:rPr>
          <w:rFonts w:hint="eastAsia"/>
        </w:rPr>
        <w:t>условиях</w:t>
      </w:r>
      <w:r>
        <w:t xml:space="preserve"> </w:t>
      </w:r>
      <w:r>
        <w:rPr>
          <w:rFonts w:hint="eastAsia"/>
        </w:rPr>
        <w:t>обучения</w:t>
      </w:r>
    </w:p>
    <w:p w14:paraId="3A7F8988" w14:textId="77777777" w:rsidR="00432F5D" w:rsidRDefault="00432F5D" w:rsidP="00432F5D"/>
    <w:p w14:paraId="49CC0497" w14:textId="77777777" w:rsidR="00432F5D" w:rsidRDefault="00432F5D" w:rsidP="00432F5D">
      <w:r>
        <w:t xml:space="preserve">2.3. </w:t>
      </w:r>
      <w:r>
        <w:rPr>
          <w:rFonts w:hint="eastAsia"/>
        </w:rPr>
        <w:t>Динамика</w:t>
      </w:r>
      <w:r>
        <w:t xml:space="preserve"> </w:t>
      </w:r>
      <w:r>
        <w:rPr>
          <w:rFonts w:hint="eastAsia"/>
        </w:rPr>
        <w:t>процесса</w:t>
      </w:r>
      <w:r>
        <w:t xml:space="preserve"> </w:t>
      </w:r>
      <w:r>
        <w:rPr>
          <w:rFonts w:hint="eastAsia"/>
        </w:rPr>
        <w:t>развития</w:t>
      </w:r>
      <w:r>
        <w:t xml:space="preserve"> </w:t>
      </w:r>
      <w:r>
        <w:rPr>
          <w:rFonts w:hint="eastAsia"/>
        </w:rPr>
        <w:t>специальных</w:t>
      </w:r>
      <w:r>
        <w:t xml:space="preserve"> </w:t>
      </w:r>
      <w:r>
        <w:rPr>
          <w:rFonts w:hint="eastAsia"/>
        </w:rPr>
        <w:t>компетенций</w:t>
      </w:r>
      <w:r>
        <w:t xml:space="preserve"> </w:t>
      </w:r>
      <w:r>
        <w:rPr>
          <w:rFonts w:hint="eastAsia"/>
        </w:rPr>
        <w:t>у</w:t>
      </w:r>
      <w:r>
        <w:t xml:space="preserve"> </w:t>
      </w:r>
      <w:r>
        <w:rPr>
          <w:rFonts w:hint="eastAsia"/>
        </w:rPr>
        <w:t>студентов</w:t>
      </w:r>
      <w:r>
        <w:t xml:space="preserve"> </w:t>
      </w:r>
      <w:r>
        <w:rPr>
          <w:rFonts w:hint="eastAsia"/>
        </w:rPr>
        <w:t>в</w:t>
      </w:r>
      <w:r>
        <w:t xml:space="preserve"> </w:t>
      </w:r>
      <w:r>
        <w:rPr>
          <w:rFonts w:hint="eastAsia"/>
        </w:rPr>
        <w:t>системе</w:t>
      </w:r>
      <w:r>
        <w:t xml:space="preserve"> </w:t>
      </w:r>
      <w:r>
        <w:rPr>
          <w:rFonts w:hint="eastAsia"/>
        </w:rPr>
        <w:t>высшего</w:t>
      </w:r>
      <w:r>
        <w:t xml:space="preserve"> </w:t>
      </w:r>
      <w:r>
        <w:rPr>
          <w:rFonts w:hint="eastAsia"/>
        </w:rPr>
        <w:t>социально</w:t>
      </w:r>
      <w:r>
        <w:t>-</w:t>
      </w:r>
      <w:r>
        <w:rPr>
          <w:rFonts w:hint="eastAsia"/>
        </w:rPr>
        <w:t>культурного</w:t>
      </w:r>
      <w:r>
        <w:t xml:space="preserve"> </w:t>
      </w:r>
      <w:r>
        <w:rPr>
          <w:rFonts w:hint="eastAsia"/>
        </w:rPr>
        <w:t>образования</w:t>
      </w:r>
      <w:r>
        <w:t xml:space="preserve"> </w:t>
      </w:r>
      <w:r>
        <w:rPr>
          <w:rFonts w:hint="eastAsia"/>
        </w:rPr>
        <w:t>в</w:t>
      </w:r>
      <w:r>
        <w:t xml:space="preserve"> </w:t>
      </w:r>
      <w:r>
        <w:rPr>
          <w:rFonts w:hint="eastAsia"/>
        </w:rPr>
        <w:t>оптимальных</w:t>
      </w:r>
      <w:r>
        <w:t xml:space="preserve"> </w:t>
      </w:r>
      <w:r>
        <w:rPr>
          <w:rFonts w:hint="eastAsia"/>
        </w:rPr>
        <w:t>организационно</w:t>
      </w:r>
      <w:r>
        <w:t>-</w:t>
      </w:r>
      <w:r>
        <w:rPr>
          <w:rFonts w:hint="eastAsia"/>
        </w:rPr>
        <w:t>педагогических</w:t>
      </w:r>
      <w:r>
        <w:t xml:space="preserve"> </w:t>
      </w:r>
      <w:r>
        <w:rPr>
          <w:rFonts w:hint="eastAsia"/>
        </w:rPr>
        <w:t>условиях</w:t>
      </w:r>
    </w:p>
    <w:p w14:paraId="32D8FB0F" w14:textId="77777777" w:rsidR="00432F5D" w:rsidRDefault="00432F5D" w:rsidP="00432F5D"/>
    <w:p w14:paraId="49243EFF" w14:textId="77777777" w:rsidR="00432F5D" w:rsidRDefault="00432F5D" w:rsidP="00432F5D">
      <w:r>
        <w:rPr>
          <w:rFonts w:hint="eastAsia"/>
        </w:rPr>
        <w:t>ЗАКЛЮЧЕНИЕ</w:t>
      </w:r>
    </w:p>
    <w:p w14:paraId="0E91A098" w14:textId="77777777" w:rsidR="00432F5D" w:rsidRDefault="00432F5D" w:rsidP="00432F5D"/>
    <w:p w14:paraId="4F9E7D73" w14:textId="03CAA68A" w:rsidR="00432F5D" w:rsidRPr="00432F5D" w:rsidRDefault="00432F5D" w:rsidP="00432F5D">
      <w:r>
        <w:rPr>
          <w:rFonts w:hint="eastAsia"/>
        </w:rPr>
        <w:t>СПИСОК</w:t>
      </w:r>
      <w:r>
        <w:t xml:space="preserve"> </w:t>
      </w:r>
      <w:r>
        <w:rPr>
          <w:rFonts w:hint="eastAsia"/>
        </w:rPr>
        <w:t>ЛИТЕРАТУРЫ</w:t>
      </w:r>
    </w:p>
    <w:sectPr w:rsidR="00432F5D" w:rsidRPr="00432F5D" w:rsidSect="00D467AA">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94E79" w14:textId="77777777" w:rsidR="00D467AA" w:rsidRDefault="00D467AA">
      <w:pPr>
        <w:spacing w:after="0" w:line="240" w:lineRule="auto"/>
      </w:pPr>
      <w:r>
        <w:separator/>
      </w:r>
    </w:p>
  </w:endnote>
  <w:endnote w:type="continuationSeparator" w:id="0">
    <w:p w14:paraId="6C2662F1" w14:textId="77777777" w:rsidR="00D467AA" w:rsidRDefault="00D467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CE907" w14:textId="77777777" w:rsidR="00D467AA" w:rsidRDefault="00D467AA"/>
    <w:p w14:paraId="44748371" w14:textId="77777777" w:rsidR="00D467AA" w:rsidRDefault="00D467AA"/>
    <w:p w14:paraId="44E364FC" w14:textId="77777777" w:rsidR="00D467AA" w:rsidRDefault="00D467AA"/>
    <w:p w14:paraId="62A5F6B4" w14:textId="77777777" w:rsidR="00D467AA" w:rsidRDefault="00D467AA"/>
    <w:p w14:paraId="13F64B75" w14:textId="77777777" w:rsidR="00D467AA" w:rsidRDefault="00D467AA"/>
    <w:p w14:paraId="6AB988D7" w14:textId="77777777" w:rsidR="00D467AA" w:rsidRDefault="00D467AA"/>
    <w:p w14:paraId="6AC388EE" w14:textId="77777777" w:rsidR="00D467AA" w:rsidRDefault="00D467A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D942D30" wp14:editId="78964EE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4609CB" w14:textId="77777777" w:rsidR="00D467AA" w:rsidRDefault="00D467A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D942D3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84609CB" w14:textId="77777777" w:rsidR="00D467AA" w:rsidRDefault="00D467A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A68F0B8" w14:textId="77777777" w:rsidR="00D467AA" w:rsidRDefault="00D467AA"/>
    <w:p w14:paraId="56E7B003" w14:textId="77777777" w:rsidR="00D467AA" w:rsidRDefault="00D467AA"/>
    <w:p w14:paraId="115855E2" w14:textId="77777777" w:rsidR="00D467AA" w:rsidRDefault="00D467A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95E8E53" wp14:editId="7B86D0D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795125" w14:textId="77777777" w:rsidR="00D467AA" w:rsidRDefault="00D467AA"/>
                          <w:p w14:paraId="492A973D" w14:textId="77777777" w:rsidR="00D467AA" w:rsidRDefault="00D467A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95E8E5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0795125" w14:textId="77777777" w:rsidR="00D467AA" w:rsidRDefault="00D467AA"/>
                    <w:p w14:paraId="492A973D" w14:textId="77777777" w:rsidR="00D467AA" w:rsidRDefault="00D467A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4E37D12" w14:textId="77777777" w:rsidR="00D467AA" w:rsidRDefault="00D467AA"/>
    <w:p w14:paraId="2641D755" w14:textId="77777777" w:rsidR="00D467AA" w:rsidRDefault="00D467AA">
      <w:pPr>
        <w:rPr>
          <w:sz w:val="2"/>
          <w:szCs w:val="2"/>
        </w:rPr>
      </w:pPr>
    </w:p>
    <w:p w14:paraId="46EEAFC5" w14:textId="77777777" w:rsidR="00D467AA" w:rsidRDefault="00D467AA"/>
    <w:p w14:paraId="4DD9F4E1" w14:textId="77777777" w:rsidR="00D467AA" w:rsidRDefault="00D467AA">
      <w:pPr>
        <w:spacing w:after="0" w:line="240" w:lineRule="auto"/>
      </w:pPr>
    </w:p>
  </w:footnote>
  <w:footnote w:type="continuationSeparator" w:id="0">
    <w:p w14:paraId="770B6363" w14:textId="77777777" w:rsidR="00D467AA" w:rsidRDefault="00D467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FDE"/>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0FC"/>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5B"/>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40"/>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7AA"/>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6EE"/>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939"/>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2C0"/>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7560</TotalTime>
  <Pages>2</Pages>
  <Words>228</Words>
  <Characters>1301</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1526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647</cp:revision>
  <cp:lastPrinted>2009-02-06T05:36:00Z</cp:lastPrinted>
  <dcterms:created xsi:type="dcterms:W3CDTF">2024-01-07T13:43:00Z</dcterms:created>
  <dcterms:modified xsi:type="dcterms:W3CDTF">2024-01-19T09:38:00Z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