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C2" w:rsidRDefault="00A833C2" w:rsidP="00A833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Корж Галина Іванівна</w:t>
      </w:r>
      <w:r>
        <w:rPr>
          <w:rFonts w:ascii="CIDFont+F3" w:hAnsi="CIDFont+F3" w:cs="CIDFont+F3"/>
          <w:kern w:val="0"/>
          <w:sz w:val="28"/>
          <w:szCs w:val="28"/>
          <w:lang w:eastAsia="ru-RU"/>
        </w:rPr>
        <w:t>, старший викладач кафедри Національного</w:t>
      </w:r>
    </w:p>
    <w:p w:rsidR="00A833C2" w:rsidRDefault="00A833C2" w:rsidP="00A833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«Львівська політехніка», тема дисертації: «Розвиток</w:t>
      </w:r>
    </w:p>
    <w:p w:rsidR="00A833C2" w:rsidRDefault="00A833C2" w:rsidP="00A833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ціннісного ставлення до власного здоров’я у майбутніх фахівців з</w:t>
      </w:r>
    </w:p>
    <w:p w:rsidR="00A833C2" w:rsidRDefault="00A833C2" w:rsidP="00A833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цивільної безпеки», (015 Професійна освіта). Спеціалізована вчена</w:t>
      </w:r>
    </w:p>
    <w:p w:rsidR="00A833C2" w:rsidRDefault="00A833C2" w:rsidP="00A833C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35.052.014 у Національному університеті «Львівська</w:t>
      </w:r>
    </w:p>
    <w:p w:rsidR="00623B9C" w:rsidRPr="00A833C2" w:rsidRDefault="00A833C2" w:rsidP="00A833C2">
      <w:r>
        <w:rPr>
          <w:rFonts w:ascii="CIDFont+F3" w:hAnsi="CIDFont+F3" w:cs="CIDFont+F3"/>
          <w:kern w:val="0"/>
          <w:sz w:val="28"/>
          <w:szCs w:val="28"/>
          <w:lang w:eastAsia="ru-RU"/>
        </w:rPr>
        <w:t>політехніка»</w:t>
      </w:r>
    </w:p>
    <w:sectPr w:rsidR="00623B9C" w:rsidRPr="00A833C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A833C2" w:rsidRPr="00A833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A9810-F309-405C-8845-6D5C2118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2021-12-15T10:25:00Z</dcterms:created>
  <dcterms:modified xsi:type="dcterms:W3CDTF">2021-12-15T10:25:00Z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