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61C" w14:textId="5C50FBAF" w:rsidR="00B0787E" w:rsidRDefault="006027E2" w:rsidP="006027E2">
      <w:r w:rsidRPr="006027E2">
        <w:rPr>
          <w:rFonts w:hint="eastAsia"/>
        </w:rPr>
        <w:t>Уколов</w:t>
      </w:r>
      <w:r w:rsidRPr="006027E2">
        <w:t xml:space="preserve"> </w:t>
      </w:r>
      <w:r w:rsidRPr="006027E2">
        <w:rPr>
          <w:rFonts w:hint="eastAsia"/>
        </w:rPr>
        <w:t>Андрей</w:t>
      </w:r>
      <w:r w:rsidRPr="006027E2">
        <w:t xml:space="preserve"> </w:t>
      </w:r>
      <w:r w:rsidRPr="006027E2">
        <w:rPr>
          <w:rFonts w:hint="eastAsia"/>
        </w:rPr>
        <w:t>Игоревич</w:t>
      </w:r>
      <w:r>
        <w:t xml:space="preserve"> </w:t>
      </w:r>
      <w:r w:rsidRPr="006027E2">
        <w:rPr>
          <w:rFonts w:hint="eastAsia"/>
        </w:rPr>
        <w:t>Формирование</w:t>
      </w:r>
      <w:r w:rsidRPr="006027E2">
        <w:t xml:space="preserve"> </w:t>
      </w:r>
      <w:r w:rsidRPr="006027E2">
        <w:rPr>
          <w:rFonts w:hint="eastAsia"/>
        </w:rPr>
        <w:t>условий</w:t>
      </w:r>
      <w:r w:rsidRPr="006027E2">
        <w:t xml:space="preserve"> </w:t>
      </w:r>
      <w:r w:rsidRPr="006027E2">
        <w:rPr>
          <w:rFonts w:hint="eastAsia"/>
        </w:rPr>
        <w:t>для</w:t>
      </w:r>
      <w:r w:rsidRPr="006027E2">
        <w:t xml:space="preserve"> </w:t>
      </w:r>
      <w:r w:rsidRPr="006027E2">
        <w:rPr>
          <w:rFonts w:hint="eastAsia"/>
        </w:rPr>
        <w:t>инновационного</w:t>
      </w:r>
      <w:r w:rsidRPr="006027E2">
        <w:t xml:space="preserve"> </w:t>
      </w:r>
      <w:r w:rsidRPr="006027E2">
        <w:rPr>
          <w:rFonts w:hint="eastAsia"/>
        </w:rPr>
        <w:t>развития</w:t>
      </w:r>
      <w:r w:rsidRPr="006027E2">
        <w:t xml:space="preserve"> </w:t>
      </w:r>
      <w:r w:rsidRPr="006027E2">
        <w:rPr>
          <w:rFonts w:hint="eastAsia"/>
        </w:rPr>
        <w:t>молочного</w:t>
      </w:r>
      <w:r w:rsidRPr="006027E2">
        <w:t xml:space="preserve"> </w:t>
      </w:r>
      <w:r w:rsidRPr="006027E2">
        <w:rPr>
          <w:rFonts w:hint="eastAsia"/>
        </w:rPr>
        <w:t>скотоводства</w:t>
      </w:r>
      <w:r w:rsidRPr="006027E2">
        <w:t xml:space="preserve"> (</w:t>
      </w:r>
      <w:r w:rsidRPr="006027E2">
        <w:rPr>
          <w:rFonts w:hint="eastAsia"/>
        </w:rPr>
        <w:t>на</w:t>
      </w:r>
      <w:r w:rsidRPr="006027E2">
        <w:t xml:space="preserve"> </w:t>
      </w:r>
      <w:r w:rsidRPr="006027E2">
        <w:rPr>
          <w:rFonts w:hint="eastAsia"/>
        </w:rPr>
        <w:t>материалах</w:t>
      </w:r>
      <w:r w:rsidRPr="006027E2">
        <w:t xml:space="preserve"> </w:t>
      </w:r>
      <w:r w:rsidRPr="006027E2">
        <w:rPr>
          <w:rFonts w:hint="eastAsia"/>
        </w:rPr>
        <w:t>Нижегородской</w:t>
      </w:r>
      <w:r w:rsidRPr="006027E2">
        <w:t xml:space="preserve"> </w:t>
      </w:r>
      <w:r w:rsidRPr="006027E2">
        <w:rPr>
          <w:rFonts w:hint="eastAsia"/>
        </w:rPr>
        <w:t>области</w:t>
      </w:r>
      <w:r w:rsidRPr="006027E2">
        <w:t>)</w:t>
      </w:r>
    </w:p>
    <w:p w14:paraId="2ACE3051" w14:textId="77777777" w:rsidR="006027E2" w:rsidRDefault="006027E2" w:rsidP="006027E2">
      <w:r>
        <w:rPr>
          <w:rFonts w:hint="eastAsia"/>
        </w:rPr>
        <w:t>ОГЛАВЛЕНИЕ</w:t>
      </w:r>
      <w:r>
        <w:t xml:space="preserve"> </w:t>
      </w:r>
      <w:r>
        <w:rPr>
          <w:rFonts w:hint="eastAsia"/>
        </w:rPr>
        <w:t>ДИССЕРТАЦИИ</w:t>
      </w:r>
    </w:p>
    <w:p w14:paraId="43206087" w14:textId="77777777" w:rsidR="006027E2" w:rsidRDefault="006027E2" w:rsidP="006027E2">
      <w:r>
        <w:rPr>
          <w:rFonts w:hint="eastAsia"/>
        </w:rPr>
        <w:t>кандидат</w:t>
      </w:r>
      <w:r>
        <w:t xml:space="preserve"> </w:t>
      </w:r>
      <w:r>
        <w:rPr>
          <w:rFonts w:hint="eastAsia"/>
        </w:rPr>
        <w:t>наук</w:t>
      </w:r>
      <w:r>
        <w:t xml:space="preserve"> </w:t>
      </w:r>
      <w:r>
        <w:rPr>
          <w:rFonts w:hint="eastAsia"/>
        </w:rPr>
        <w:t>Уколов</w:t>
      </w:r>
      <w:r>
        <w:t xml:space="preserve"> </w:t>
      </w:r>
      <w:r>
        <w:rPr>
          <w:rFonts w:hint="eastAsia"/>
        </w:rPr>
        <w:t>Андрей</w:t>
      </w:r>
      <w:r>
        <w:t xml:space="preserve"> </w:t>
      </w:r>
      <w:r>
        <w:rPr>
          <w:rFonts w:hint="eastAsia"/>
        </w:rPr>
        <w:t>Игоревич</w:t>
      </w:r>
    </w:p>
    <w:p w14:paraId="4C23F15C" w14:textId="77777777" w:rsidR="006027E2" w:rsidRDefault="006027E2" w:rsidP="006027E2">
      <w:r>
        <w:rPr>
          <w:rFonts w:hint="eastAsia"/>
        </w:rPr>
        <w:t>ВВЕДЕНИЕ</w:t>
      </w:r>
    </w:p>
    <w:p w14:paraId="19EF39DB" w14:textId="77777777" w:rsidR="006027E2" w:rsidRDefault="006027E2" w:rsidP="006027E2"/>
    <w:p w14:paraId="098B3B76" w14:textId="77777777" w:rsidR="006027E2" w:rsidRDefault="006027E2" w:rsidP="006027E2">
      <w:r>
        <w:t xml:space="preserve">1.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p>
    <w:p w14:paraId="3D74DA7C" w14:textId="77777777" w:rsidR="006027E2" w:rsidRDefault="006027E2" w:rsidP="006027E2"/>
    <w:p w14:paraId="46EE9EDD" w14:textId="77777777" w:rsidR="006027E2" w:rsidRDefault="006027E2" w:rsidP="006027E2">
      <w:r>
        <w:t xml:space="preserve">1.1. </w:t>
      </w:r>
      <w:r>
        <w:rPr>
          <w:rFonts w:hint="eastAsia"/>
        </w:rPr>
        <w:t>Среда</w:t>
      </w:r>
      <w:r>
        <w:t xml:space="preserve"> </w:t>
      </w:r>
      <w:r>
        <w:rPr>
          <w:rFonts w:hint="eastAsia"/>
        </w:rPr>
        <w:t>инновационного</w:t>
      </w:r>
      <w:r>
        <w:t xml:space="preserve"> </w:t>
      </w:r>
      <w:r>
        <w:rPr>
          <w:rFonts w:hint="eastAsia"/>
        </w:rPr>
        <w:t>развития</w:t>
      </w:r>
      <w:r>
        <w:t xml:space="preserve"> </w:t>
      </w:r>
      <w:r>
        <w:rPr>
          <w:rFonts w:hint="eastAsia"/>
        </w:rPr>
        <w:t>сельского</w:t>
      </w:r>
      <w:r>
        <w:t xml:space="preserve"> </w:t>
      </w:r>
      <w:r>
        <w:rPr>
          <w:rFonts w:hint="eastAsia"/>
        </w:rPr>
        <w:t>хозяйства</w:t>
      </w:r>
    </w:p>
    <w:p w14:paraId="4B5159A1" w14:textId="77777777" w:rsidR="006027E2" w:rsidRDefault="006027E2" w:rsidP="006027E2"/>
    <w:p w14:paraId="0AE84B0F" w14:textId="77777777" w:rsidR="006027E2" w:rsidRDefault="006027E2" w:rsidP="006027E2">
      <w:r>
        <w:t xml:space="preserve">1.2. </w:t>
      </w:r>
      <w:r>
        <w:rPr>
          <w:rFonts w:hint="eastAsia"/>
        </w:rPr>
        <w:t>Оценка</w:t>
      </w:r>
      <w:r>
        <w:t xml:space="preserve"> </w:t>
      </w:r>
      <w:r>
        <w:rPr>
          <w:rFonts w:hint="eastAsia"/>
        </w:rPr>
        <w:t>инновационного</w:t>
      </w:r>
      <w:r>
        <w:t xml:space="preserve"> </w:t>
      </w:r>
      <w:r>
        <w:rPr>
          <w:rFonts w:hint="eastAsia"/>
        </w:rPr>
        <w:t>потенциала</w:t>
      </w:r>
      <w:r>
        <w:t xml:space="preserve"> </w:t>
      </w:r>
      <w:r>
        <w:rPr>
          <w:rFonts w:hint="eastAsia"/>
        </w:rPr>
        <w:t>молочного</w:t>
      </w:r>
      <w:r>
        <w:t xml:space="preserve"> </w:t>
      </w:r>
      <w:r>
        <w:rPr>
          <w:rFonts w:hint="eastAsia"/>
        </w:rPr>
        <w:t>скотоводства</w:t>
      </w:r>
    </w:p>
    <w:p w14:paraId="0C944290" w14:textId="77777777" w:rsidR="006027E2" w:rsidRDefault="006027E2" w:rsidP="006027E2"/>
    <w:p w14:paraId="2ECA460F" w14:textId="77777777" w:rsidR="006027E2" w:rsidRDefault="006027E2" w:rsidP="006027E2">
      <w:r>
        <w:t xml:space="preserve">1.3. </w:t>
      </w:r>
      <w:r>
        <w:rPr>
          <w:rFonts w:hint="eastAsia"/>
        </w:rPr>
        <w:t>Государственная</w:t>
      </w:r>
      <w:r>
        <w:t xml:space="preserve"> </w:t>
      </w:r>
      <w:r>
        <w:rPr>
          <w:rFonts w:hint="eastAsia"/>
        </w:rPr>
        <w:t>политика</w:t>
      </w:r>
      <w:r>
        <w:t xml:space="preserve"> </w:t>
      </w:r>
      <w:r>
        <w:rPr>
          <w:rFonts w:hint="eastAsia"/>
        </w:rPr>
        <w:t>в</w:t>
      </w:r>
      <w:r>
        <w:t xml:space="preserve"> </w:t>
      </w:r>
      <w:r>
        <w:rPr>
          <w:rFonts w:hint="eastAsia"/>
        </w:rPr>
        <w:t>сфере</w:t>
      </w:r>
      <w:r>
        <w:t xml:space="preserve"> </w:t>
      </w:r>
      <w:r>
        <w:rPr>
          <w:rFonts w:hint="eastAsia"/>
        </w:rPr>
        <w:t>молочного</w:t>
      </w:r>
      <w:r>
        <w:t xml:space="preserve"> </w:t>
      </w:r>
      <w:r>
        <w:rPr>
          <w:rFonts w:hint="eastAsia"/>
        </w:rPr>
        <w:t>скотоводства</w:t>
      </w:r>
    </w:p>
    <w:p w14:paraId="20EE8CAF" w14:textId="77777777" w:rsidR="006027E2" w:rsidRDefault="006027E2" w:rsidP="006027E2"/>
    <w:p w14:paraId="7A97EA3D" w14:textId="77777777" w:rsidR="006027E2" w:rsidRDefault="006027E2" w:rsidP="006027E2">
      <w:r>
        <w:t xml:space="preserve">2. </w:t>
      </w:r>
      <w:r>
        <w:rPr>
          <w:rFonts w:hint="eastAsia"/>
        </w:rPr>
        <w:t>СОСТОЯНИЕ</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НИЖЕГОРОДСКОЙ</w:t>
      </w:r>
      <w:r>
        <w:t xml:space="preserve"> </w:t>
      </w:r>
      <w:r>
        <w:rPr>
          <w:rFonts w:hint="eastAsia"/>
        </w:rPr>
        <w:t>ОБЛАСТИ</w:t>
      </w:r>
    </w:p>
    <w:p w14:paraId="3102301B" w14:textId="77777777" w:rsidR="006027E2" w:rsidRDefault="006027E2" w:rsidP="006027E2"/>
    <w:p w14:paraId="3BFC3EB8" w14:textId="77777777" w:rsidR="006027E2" w:rsidRDefault="006027E2" w:rsidP="006027E2">
      <w:r>
        <w:t xml:space="preserve">2.1. </w:t>
      </w:r>
      <w:r>
        <w:rPr>
          <w:rFonts w:hint="eastAsia"/>
        </w:rPr>
        <w:t>Анализ</w:t>
      </w:r>
      <w:r>
        <w:t xml:space="preserve"> </w:t>
      </w:r>
      <w:r>
        <w:rPr>
          <w:rFonts w:hint="eastAsia"/>
        </w:rPr>
        <w:t>развития</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Нижегородской</w:t>
      </w:r>
      <w:r>
        <w:t xml:space="preserve"> </w:t>
      </w:r>
      <w:r>
        <w:rPr>
          <w:rFonts w:hint="eastAsia"/>
        </w:rPr>
        <w:t>области</w:t>
      </w:r>
    </w:p>
    <w:p w14:paraId="56FEFA8D" w14:textId="77777777" w:rsidR="006027E2" w:rsidRDefault="006027E2" w:rsidP="006027E2"/>
    <w:p w14:paraId="0EDEC7AC" w14:textId="77777777" w:rsidR="006027E2" w:rsidRDefault="006027E2" w:rsidP="006027E2">
      <w:r>
        <w:t xml:space="preserve">2.2.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Нижегородской</w:t>
      </w:r>
      <w:r>
        <w:t xml:space="preserve"> </w:t>
      </w:r>
      <w:r>
        <w:rPr>
          <w:rFonts w:hint="eastAsia"/>
        </w:rPr>
        <w:t>области</w:t>
      </w:r>
    </w:p>
    <w:p w14:paraId="139EB9CD" w14:textId="77777777" w:rsidR="006027E2" w:rsidRDefault="006027E2" w:rsidP="006027E2"/>
    <w:p w14:paraId="4B4A964F" w14:textId="77777777" w:rsidR="006027E2" w:rsidRDefault="006027E2" w:rsidP="006027E2">
      <w:r>
        <w:t xml:space="preserve">2.3. </w:t>
      </w:r>
      <w:r>
        <w:rPr>
          <w:rFonts w:hint="eastAsia"/>
        </w:rPr>
        <w:t>Инновационное</w:t>
      </w:r>
      <w:r>
        <w:t xml:space="preserve"> </w:t>
      </w:r>
      <w:r>
        <w:rPr>
          <w:rFonts w:hint="eastAsia"/>
        </w:rPr>
        <w:t>молочное</w:t>
      </w:r>
      <w:r>
        <w:t xml:space="preserve"> </w:t>
      </w:r>
      <w:r>
        <w:rPr>
          <w:rFonts w:hint="eastAsia"/>
        </w:rPr>
        <w:t>скотоводство</w:t>
      </w:r>
      <w:r>
        <w:t xml:space="preserve"> </w:t>
      </w:r>
      <w:r>
        <w:rPr>
          <w:rFonts w:hint="eastAsia"/>
        </w:rPr>
        <w:t>как</w:t>
      </w:r>
      <w:r>
        <w:t xml:space="preserve"> </w:t>
      </w:r>
      <w:r>
        <w:rPr>
          <w:rFonts w:hint="eastAsia"/>
        </w:rPr>
        <w:t>генерирующий</w:t>
      </w:r>
      <w:r>
        <w:t xml:space="preserve"> </w:t>
      </w:r>
      <w:r>
        <w:rPr>
          <w:rFonts w:hint="eastAsia"/>
        </w:rPr>
        <w:t>фактор</w:t>
      </w:r>
      <w:r>
        <w:t xml:space="preserve"> </w:t>
      </w:r>
      <w:r>
        <w:rPr>
          <w:rFonts w:hint="eastAsia"/>
        </w:rPr>
        <w:t>развития</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сельских</w:t>
      </w:r>
      <w:r>
        <w:t xml:space="preserve"> </w:t>
      </w:r>
      <w:r>
        <w:rPr>
          <w:rFonts w:hint="eastAsia"/>
        </w:rPr>
        <w:t>территорий</w:t>
      </w:r>
    </w:p>
    <w:p w14:paraId="07752E51" w14:textId="77777777" w:rsidR="006027E2" w:rsidRDefault="006027E2" w:rsidP="006027E2"/>
    <w:p w14:paraId="357E9632" w14:textId="77777777" w:rsidR="006027E2" w:rsidRDefault="006027E2" w:rsidP="006027E2">
      <w:r>
        <w:t xml:space="preserve">2.4. </w:t>
      </w:r>
      <w:r>
        <w:rPr>
          <w:rFonts w:hint="eastAsia"/>
        </w:rPr>
        <w:t>Государственная</w:t>
      </w:r>
      <w:r>
        <w:t xml:space="preserve"> </w:t>
      </w:r>
      <w:r>
        <w:rPr>
          <w:rFonts w:hint="eastAsia"/>
        </w:rPr>
        <w:t>поддержка</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в</w:t>
      </w:r>
      <w:r>
        <w:t xml:space="preserve"> </w:t>
      </w:r>
      <w:r>
        <w:rPr>
          <w:rFonts w:hint="eastAsia"/>
        </w:rPr>
        <w:t>Нижегородской</w:t>
      </w:r>
      <w:r>
        <w:t xml:space="preserve"> </w:t>
      </w:r>
      <w:r>
        <w:rPr>
          <w:rFonts w:hint="eastAsia"/>
        </w:rPr>
        <w:t>области</w:t>
      </w:r>
    </w:p>
    <w:p w14:paraId="5454BB8D" w14:textId="77777777" w:rsidR="006027E2" w:rsidRDefault="006027E2" w:rsidP="006027E2"/>
    <w:p w14:paraId="51AC03B0" w14:textId="77777777" w:rsidR="006027E2" w:rsidRDefault="006027E2" w:rsidP="006027E2">
      <w:r>
        <w:lastRenderedPageBreak/>
        <w:t xml:space="preserve">3. </w:t>
      </w:r>
      <w:r>
        <w:rPr>
          <w:rFonts w:hint="eastAsia"/>
        </w:rPr>
        <w:t>ПОТЕНЦИАЛ</w:t>
      </w:r>
      <w:r>
        <w:t xml:space="preserve"> </w:t>
      </w:r>
      <w:r>
        <w:rPr>
          <w:rFonts w:hint="eastAsia"/>
        </w:rPr>
        <w:t>И</w:t>
      </w:r>
      <w:r>
        <w:t xml:space="preserve"> </w:t>
      </w:r>
      <w:r>
        <w:rPr>
          <w:rFonts w:hint="eastAsia"/>
        </w:rPr>
        <w:t>МЕХАНИЗМ</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p>
    <w:p w14:paraId="4F164D41" w14:textId="77777777" w:rsidR="006027E2" w:rsidRDefault="006027E2" w:rsidP="006027E2"/>
    <w:p w14:paraId="259E9A0C" w14:textId="77777777" w:rsidR="006027E2" w:rsidRDefault="006027E2" w:rsidP="006027E2">
      <w:r>
        <w:t xml:space="preserve">3.1. </w:t>
      </w:r>
      <w:r>
        <w:rPr>
          <w:rFonts w:hint="eastAsia"/>
        </w:rPr>
        <w:t>Перспективы</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субъекта</w:t>
      </w:r>
      <w:r>
        <w:t xml:space="preserve"> </w:t>
      </w:r>
      <w:r>
        <w:rPr>
          <w:rFonts w:hint="eastAsia"/>
        </w:rPr>
        <w:t>РФ</w:t>
      </w:r>
      <w:r>
        <w:t xml:space="preserve"> </w:t>
      </w:r>
      <w:r>
        <w:rPr>
          <w:rFonts w:hint="eastAsia"/>
        </w:rPr>
        <w:t>на</w:t>
      </w:r>
      <w:r>
        <w:t xml:space="preserve"> </w:t>
      </w:r>
      <w:r>
        <w:rPr>
          <w:rFonts w:hint="eastAsia"/>
        </w:rPr>
        <w:t>основе</w:t>
      </w:r>
      <w:r>
        <w:t xml:space="preserve"> </w:t>
      </w:r>
      <w:r>
        <w:rPr>
          <w:rFonts w:hint="eastAsia"/>
        </w:rPr>
        <w:t>инноваций</w:t>
      </w:r>
    </w:p>
    <w:p w14:paraId="50887342" w14:textId="77777777" w:rsidR="006027E2" w:rsidRDefault="006027E2" w:rsidP="006027E2"/>
    <w:p w14:paraId="1DBA8DF6" w14:textId="77777777" w:rsidR="006027E2" w:rsidRDefault="006027E2" w:rsidP="006027E2">
      <w:r>
        <w:t xml:space="preserve">3.2. </w:t>
      </w:r>
      <w:r>
        <w:rPr>
          <w:rFonts w:hint="eastAsia"/>
        </w:rPr>
        <w:t>Сценарий</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производства</w:t>
      </w:r>
      <w:r>
        <w:t xml:space="preserve"> </w:t>
      </w:r>
      <w:r>
        <w:rPr>
          <w:rFonts w:hint="eastAsia"/>
        </w:rPr>
        <w:t>Нижегородской</w:t>
      </w:r>
      <w:r>
        <w:t xml:space="preserve"> </w:t>
      </w:r>
      <w:r>
        <w:rPr>
          <w:rFonts w:hint="eastAsia"/>
        </w:rPr>
        <w:t>области</w:t>
      </w:r>
      <w:r>
        <w:t xml:space="preserve"> </w:t>
      </w:r>
      <w:r>
        <w:rPr>
          <w:rFonts w:hint="eastAsia"/>
        </w:rPr>
        <w:t>в</w:t>
      </w:r>
      <w:r>
        <w:t xml:space="preserve"> </w:t>
      </w:r>
      <w:r>
        <w:rPr>
          <w:rFonts w:hint="eastAsia"/>
        </w:rPr>
        <w:t>условиях</w:t>
      </w:r>
      <w:r>
        <w:t xml:space="preserve"> </w:t>
      </w:r>
      <w:r>
        <w:rPr>
          <w:rFonts w:hint="eastAsia"/>
        </w:rPr>
        <w:t>целевой</w:t>
      </w:r>
      <w:r>
        <w:t xml:space="preserve"> </w:t>
      </w:r>
      <w:r>
        <w:rPr>
          <w:rFonts w:hint="eastAsia"/>
        </w:rPr>
        <w:t>адресной</w:t>
      </w:r>
      <w:r>
        <w:t xml:space="preserve"> </w:t>
      </w:r>
      <w:r>
        <w:rPr>
          <w:rFonts w:hint="eastAsia"/>
        </w:rPr>
        <w:t>поддержки</w:t>
      </w:r>
      <w:r>
        <w:t xml:space="preserve"> </w:t>
      </w:r>
      <w:r>
        <w:rPr>
          <w:rFonts w:hint="eastAsia"/>
        </w:rPr>
        <w:t>до</w:t>
      </w:r>
      <w:r>
        <w:t xml:space="preserve"> 2004 </w:t>
      </w:r>
      <w:r>
        <w:rPr>
          <w:rFonts w:hint="eastAsia"/>
        </w:rPr>
        <w:t>года</w:t>
      </w:r>
      <w:r>
        <w:t xml:space="preserve"> </w:t>
      </w:r>
      <w:r>
        <w:rPr>
          <w:rFonts w:hint="eastAsia"/>
        </w:rPr>
        <w:t>и</w:t>
      </w:r>
      <w:r>
        <w:t xml:space="preserve"> </w:t>
      </w:r>
      <w:r>
        <w:rPr>
          <w:rFonts w:hint="eastAsia"/>
        </w:rPr>
        <w:t>оценка</w:t>
      </w:r>
      <w:r>
        <w:t xml:space="preserve"> </w:t>
      </w:r>
      <w:r>
        <w:rPr>
          <w:rFonts w:hint="eastAsia"/>
        </w:rPr>
        <w:t>упущенных</w:t>
      </w:r>
      <w:r>
        <w:t xml:space="preserve"> </w:t>
      </w:r>
      <w:r>
        <w:rPr>
          <w:rFonts w:hint="eastAsia"/>
        </w:rPr>
        <w:t>выгод</w:t>
      </w:r>
      <w:r>
        <w:t xml:space="preserve"> </w:t>
      </w:r>
      <w:r>
        <w:rPr>
          <w:rFonts w:hint="eastAsia"/>
        </w:rPr>
        <w:t>от</w:t>
      </w:r>
      <w:r>
        <w:t xml:space="preserve"> </w:t>
      </w:r>
      <w:r>
        <w:rPr>
          <w:rFonts w:hint="eastAsia"/>
        </w:rPr>
        <w:t>перехода</w:t>
      </w:r>
      <w:r>
        <w:t xml:space="preserve"> </w:t>
      </w:r>
      <w:r>
        <w:rPr>
          <w:rFonts w:hint="eastAsia"/>
        </w:rPr>
        <w:t>после</w:t>
      </w:r>
      <w:r>
        <w:t xml:space="preserve"> 2004 </w:t>
      </w:r>
      <w:r>
        <w:rPr>
          <w:rFonts w:hint="eastAsia"/>
        </w:rPr>
        <w:t>года</w:t>
      </w:r>
      <w:r>
        <w:t xml:space="preserve"> </w:t>
      </w:r>
      <w:r>
        <w:rPr>
          <w:rFonts w:hint="eastAsia"/>
        </w:rPr>
        <w:t>к</w:t>
      </w:r>
      <w:r>
        <w:t xml:space="preserve"> </w:t>
      </w:r>
      <w:r>
        <w:rPr>
          <w:rFonts w:hint="eastAsia"/>
        </w:rPr>
        <w:t>субсидированию</w:t>
      </w:r>
      <w:r>
        <w:t xml:space="preserve"> </w:t>
      </w:r>
      <w:r>
        <w:rPr>
          <w:rFonts w:hint="eastAsia"/>
        </w:rPr>
        <w:t>кредитной</w:t>
      </w:r>
      <w:r>
        <w:t xml:space="preserve"> </w:t>
      </w:r>
      <w:r>
        <w:rPr>
          <w:rFonts w:hint="eastAsia"/>
        </w:rPr>
        <w:t>ставки</w:t>
      </w:r>
    </w:p>
    <w:p w14:paraId="18E4C7D3" w14:textId="77777777" w:rsidR="006027E2" w:rsidRDefault="006027E2" w:rsidP="006027E2"/>
    <w:p w14:paraId="1BD298A3" w14:textId="77777777" w:rsidR="006027E2" w:rsidRDefault="006027E2" w:rsidP="006027E2">
      <w:r>
        <w:t xml:space="preserve">3.3. </w:t>
      </w:r>
      <w:r>
        <w:rPr>
          <w:rFonts w:hint="eastAsia"/>
        </w:rPr>
        <w:t>Прогноз</w:t>
      </w:r>
      <w:r>
        <w:t xml:space="preserve"> </w:t>
      </w:r>
      <w:r>
        <w:rPr>
          <w:rFonts w:hint="eastAsia"/>
        </w:rPr>
        <w:t>развития</w:t>
      </w:r>
      <w:r>
        <w:t xml:space="preserve"> </w:t>
      </w:r>
      <w:r>
        <w:rPr>
          <w:rFonts w:hint="eastAsia"/>
        </w:rPr>
        <w:t>молочного</w:t>
      </w:r>
      <w:r>
        <w:t xml:space="preserve"> </w:t>
      </w:r>
      <w:r>
        <w:rPr>
          <w:rFonts w:hint="eastAsia"/>
        </w:rPr>
        <w:t>производства</w:t>
      </w:r>
      <w:r>
        <w:t xml:space="preserve"> </w:t>
      </w:r>
      <w:r>
        <w:rPr>
          <w:rFonts w:hint="eastAsia"/>
        </w:rPr>
        <w:t>Нижегородской</w:t>
      </w:r>
      <w:r>
        <w:t xml:space="preserve"> </w:t>
      </w:r>
      <w:r>
        <w:rPr>
          <w:rFonts w:hint="eastAsia"/>
        </w:rPr>
        <w:t>области</w:t>
      </w:r>
      <w:r>
        <w:t xml:space="preserve"> </w:t>
      </w:r>
      <w:r>
        <w:rPr>
          <w:rFonts w:hint="eastAsia"/>
        </w:rPr>
        <w:t>при</w:t>
      </w:r>
      <w:r>
        <w:t xml:space="preserve"> </w:t>
      </w:r>
      <w:r>
        <w:rPr>
          <w:rFonts w:hint="eastAsia"/>
        </w:rPr>
        <w:t>действующей</w:t>
      </w:r>
      <w:r>
        <w:t xml:space="preserve"> </w:t>
      </w:r>
      <w:r>
        <w:rPr>
          <w:rFonts w:hint="eastAsia"/>
        </w:rPr>
        <w:t>господдержке</w:t>
      </w:r>
      <w:r>
        <w:t xml:space="preserve"> </w:t>
      </w:r>
      <w:r>
        <w:rPr>
          <w:rFonts w:hint="eastAsia"/>
        </w:rPr>
        <w:t>и</w:t>
      </w:r>
      <w:r>
        <w:t xml:space="preserve"> </w:t>
      </w:r>
      <w:r>
        <w:rPr>
          <w:rFonts w:hint="eastAsia"/>
        </w:rPr>
        <w:t>при</w:t>
      </w:r>
      <w:r>
        <w:t xml:space="preserve"> </w:t>
      </w:r>
      <w:r>
        <w:rPr>
          <w:rFonts w:hint="eastAsia"/>
        </w:rPr>
        <w:t>переходе</w:t>
      </w:r>
      <w:r>
        <w:t xml:space="preserve"> </w:t>
      </w:r>
      <w:r>
        <w:rPr>
          <w:rFonts w:hint="eastAsia"/>
        </w:rPr>
        <w:t>с</w:t>
      </w:r>
      <w:r>
        <w:t xml:space="preserve"> 2019 </w:t>
      </w:r>
      <w:r>
        <w:rPr>
          <w:rFonts w:hint="eastAsia"/>
        </w:rPr>
        <w:t>г</w:t>
      </w:r>
      <w:r>
        <w:t xml:space="preserve">. </w:t>
      </w:r>
      <w:r>
        <w:rPr>
          <w:rFonts w:hint="eastAsia"/>
        </w:rPr>
        <w:t>к</w:t>
      </w:r>
      <w:r>
        <w:t xml:space="preserve"> </w:t>
      </w:r>
      <w:r>
        <w:rPr>
          <w:rFonts w:hint="eastAsia"/>
        </w:rPr>
        <w:t>целевой</w:t>
      </w:r>
      <w:r>
        <w:t xml:space="preserve"> </w:t>
      </w:r>
      <w:r>
        <w:rPr>
          <w:rFonts w:hint="eastAsia"/>
        </w:rPr>
        <w:t>поэтапной</w:t>
      </w:r>
      <w:r>
        <w:t xml:space="preserve"> </w:t>
      </w:r>
      <w:r>
        <w:rPr>
          <w:rFonts w:hint="eastAsia"/>
        </w:rPr>
        <w:t>адресной</w:t>
      </w:r>
      <w:r>
        <w:t xml:space="preserve"> </w:t>
      </w:r>
      <w:r>
        <w:rPr>
          <w:rFonts w:hint="eastAsia"/>
        </w:rPr>
        <w:t>поддержке</w:t>
      </w:r>
      <w:r>
        <w:t xml:space="preserve"> </w:t>
      </w:r>
      <w:r>
        <w:rPr>
          <w:rFonts w:hint="eastAsia"/>
        </w:rPr>
        <w:t>его</w:t>
      </w:r>
      <w:r>
        <w:t xml:space="preserve"> </w:t>
      </w:r>
      <w:r>
        <w:rPr>
          <w:rFonts w:hint="eastAsia"/>
        </w:rPr>
        <w:t>инновационного</w:t>
      </w:r>
      <w:r>
        <w:t xml:space="preserve"> </w:t>
      </w:r>
      <w:r>
        <w:rPr>
          <w:rFonts w:hint="eastAsia"/>
        </w:rPr>
        <w:t>развития</w:t>
      </w:r>
    </w:p>
    <w:p w14:paraId="7936546B" w14:textId="77777777" w:rsidR="006027E2" w:rsidRDefault="006027E2" w:rsidP="006027E2"/>
    <w:p w14:paraId="34517758" w14:textId="77777777" w:rsidR="006027E2" w:rsidRDefault="006027E2" w:rsidP="006027E2">
      <w:r>
        <w:t xml:space="preserve">3.4. </w:t>
      </w:r>
      <w:r>
        <w:rPr>
          <w:rFonts w:hint="eastAsia"/>
        </w:rPr>
        <w:t>Совершенствование</w:t>
      </w:r>
      <w:r>
        <w:t xml:space="preserve"> </w:t>
      </w:r>
      <w:r>
        <w:rPr>
          <w:rFonts w:hint="eastAsia"/>
        </w:rPr>
        <w:t>аграрной</w:t>
      </w:r>
      <w:r>
        <w:t xml:space="preserve"> </w:t>
      </w:r>
      <w:r>
        <w:rPr>
          <w:rFonts w:hint="eastAsia"/>
        </w:rPr>
        <w:t>политики</w:t>
      </w:r>
      <w:r>
        <w:t xml:space="preserve"> </w:t>
      </w:r>
      <w:r>
        <w:rPr>
          <w:rFonts w:hint="eastAsia"/>
        </w:rPr>
        <w:t>субъекта</w:t>
      </w:r>
      <w:r>
        <w:t xml:space="preserve"> </w:t>
      </w:r>
      <w:r>
        <w:rPr>
          <w:rFonts w:hint="eastAsia"/>
        </w:rPr>
        <w:t>РФ</w:t>
      </w:r>
      <w:r>
        <w:t xml:space="preserve"> </w:t>
      </w:r>
      <w:r>
        <w:rPr>
          <w:rFonts w:hint="eastAsia"/>
        </w:rPr>
        <w:t>в</w:t>
      </w:r>
      <w:r>
        <w:t xml:space="preserve"> </w:t>
      </w:r>
      <w:r>
        <w:rPr>
          <w:rFonts w:hint="eastAsia"/>
        </w:rPr>
        <w:t>обеспечение</w:t>
      </w:r>
      <w:r>
        <w:t xml:space="preserve"> </w:t>
      </w:r>
      <w:r>
        <w:rPr>
          <w:rFonts w:hint="eastAsia"/>
        </w:rPr>
        <w:t>создания</w:t>
      </w:r>
      <w:r>
        <w:t xml:space="preserve"> </w:t>
      </w:r>
      <w:r>
        <w:rPr>
          <w:rFonts w:hint="eastAsia"/>
        </w:rPr>
        <w:t>благоприятной</w:t>
      </w:r>
      <w:r>
        <w:t xml:space="preserve"> </w:t>
      </w:r>
      <w:r>
        <w:rPr>
          <w:rFonts w:hint="eastAsia"/>
        </w:rPr>
        <w:t>институциональной</w:t>
      </w:r>
      <w:r>
        <w:t xml:space="preserve"> </w:t>
      </w:r>
      <w:r>
        <w:rPr>
          <w:rFonts w:hint="eastAsia"/>
        </w:rPr>
        <w:t>среды</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p>
    <w:p w14:paraId="345C4928" w14:textId="77777777" w:rsidR="006027E2" w:rsidRDefault="006027E2" w:rsidP="006027E2"/>
    <w:p w14:paraId="536F435F" w14:textId="77777777" w:rsidR="006027E2" w:rsidRDefault="006027E2" w:rsidP="006027E2">
      <w:r>
        <w:rPr>
          <w:rFonts w:hint="eastAsia"/>
        </w:rPr>
        <w:t>ЗАКЛЮЧЕНИЕ</w:t>
      </w:r>
    </w:p>
    <w:p w14:paraId="6E78640F" w14:textId="77777777" w:rsidR="006027E2" w:rsidRDefault="006027E2" w:rsidP="006027E2"/>
    <w:p w14:paraId="1BA37768" w14:textId="77777777" w:rsidR="006027E2" w:rsidRDefault="006027E2" w:rsidP="006027E2">
      <w:r>
        <w:rPr>
          <w:rFonts w:hint="eastAsia"/>
        </w:rPr>
        <w:t>СПИСОК</w:t>
      </w:r>
      <w:r>
        <w:t xml:space="preserve"> </w:t>
      </w:r>
      <w:r>
        <w:rPr>
          <w:rFonts w:hint="eastAsia"/>
        </w:rPr>
        <w:t>ЛИТЕРАТУРЫ</w:t>
      </w:r>
    </w:p>
    <w:p w14:paraId="6928903E" w14:textId="77777777" w:rsidR="006027E2" w:rsidRDefault="006027E2" w:rsidP="006027E2"/>
    <w:p w14:paraId="53741B18" w14:textId="543294F5" w:rsidR="006027E2" w:rsidRPr="006027E2" w:rsidRDefault="006027E2" w:rsidP="006027E2">
      <w:r>
        <w:rPr>
          <w:rFonts w:hint="eastAsia"/>
        </w:rPr>
        <w:t>ПРИЛОЖЕНИЯ</w:t>
      </w:r>
    </w:p>
    <w:sectPr w:rsidR="006027E2" w:rsidRPr="006027E2" w:rsidSect="00D27A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7ADB" w14:textId="77777777" w:rsidR="00D27AF1" w:rsidRDefault="00D27AF1">
      <w:pPr>
        <w:spacing w:after="0" w:line="240" w:lineRule="auto"/>
      </w:pPr>
      <w:r>
        <w:separator/>
      </w:r>
    </w:p>
  </w:endnote>
  <w:endnote w:type="continuationSeparator" w:id="0">
    <w:p w14:paraId="0F4404C4" w14:textId="77777777" w:rsidR="00D27AF1" w:rsidRDefault="00D2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A59E" w14:textId="77777777" w:rsidR="00D27AF1" w:rsidRDefault="00D27AF1"/>
    <w:p w14:paraId="60B469ED" w14:textId="77777777" w:rsidR="00D27AF1" w:rsidRDefault="00D27AF1"/>
    <w:p w14:paraId="0450868A" w14:textId="77777777" w:rsidR="00D27AF1" w:rsidRDefault="00D27AF1"/>
    <w:p w14:paraId="2045FCA7" w14:textId="77777777" w:rsidR="00D27AF1" w:rsidRDefault="00D27AF1"/>
    <w:p w14:paraId="37FA6610" w14:textId="77777777" w:rsidR="00D27AF1" w:rsidRDefault="00D27AF1"/>
    <w:p w14:paraId="1C2A5406" w14:textId="77777777" w:rsidR="00D27AF1" w:rsidRDefault="00D27AF1"/>
    <w:p w14:paraId="1EE62659" w14:textId="77777777" w:rsidR="00D27AF1" w:rsidRDefault="00D27A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AFA589" wp14:editId="106E6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AB71" w14:textId="77777777" w:rsidR="00D27AF1" w:rsidRDefault="00D27A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FA5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E7AB71" w14:textId="77777777" w:rsidR="00D27AF1" w:rsidRDefault="00D27A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9F8B3" w14:textId="77777777" w:rsidR="00D27AF1" w:rsidRDefault="00D27AF1"/>
    <w:p w14:paraId="5CA6D918" w14:textId="77777777" w:rsidR="00D27AF1" w:rsidRDefault="00D27AF1"/>
    <w:p w14:paraId="07E3677B" w14:textId="77777777" w:rsidR="00D27AF1" w:rsidRDefault="00D27A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B0EAF5" wp14:editId="5932C1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928E" w14:textId="77777777" w:rsidR="00D27AF1" w:rsidRDefault="00D27AF1"/>
                          <w:p w14:paraId="1C50F52E" w14:textId="77777777" w:rsidR="00D27AF1" w:rsidRDefault="00D27A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B0EA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A6928E" w14:textId="77777777" w:rsidR="00D27AF1" w:rsidRDefault="00D27AF1"/>
                    <w:p w14:paraId="1C50F52E" w14:textId="77777777" w:rsidR="00D27AF1" w:rsidRDefault="00D27A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059387" w14:textId="77777777" w:rsidR="00D27AF1" w:rsidRDefault="00D27AF1"/>
    <w:p w14:paraId="02F98494" w14:textId="77777777" w:rsidR="00D27AF1" w:rsidRDefault="00D27AF1">
      <w:pPr>
        <w:rPr>
          <w:sz w:val="2"/>
          <w:szCs w:val="2"/>
        </w:rPr>
      </w:pPr>
    </w:p>
    <w:p w14:paraId="395FCFC6" w14:textId="77777777" w:rsidR="00D27AF1" w:rsidRDefault="00D27AF1"/>
    <w:p w14:paraId="2BB2A6A4" w14:textId="77777777" w:rsidR="00D27AF1" w:rsidRDefault="00D27AF1">
      <w:pPr>
        <w:spacing w:after="0" w:line="240" w:lineRule="auto"/>
      </w:pPr>
    </w:p>
  </w:footnote>
  <w:footnote w:type="continuationSeparator" w:id="0">
    <w:p w14:paraId="20631A88" w14:textId="77777777" w:rsidR="00D27AF1" w:rsidRDefault="00D27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F1"/>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12249</TotalTime>
  <Pages>2</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1891</cp:revision>
  <cp:lastPrinted>2009-02-06T05:36:00Z</cp:lastPrinted>
  <dcterms:created xsi:type="dcterms:W3CDTF">2024-04-09T10:20:00Z</dcterms:created>
  <dcterms:modified xsi:type="dcterms:W3CDTF">2024-04-24T18:13:00Z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