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7965" w14:textId="77777777" w:rsidR="00290360" w:rsidRDefault="00290360" w:rsidP="00290360">
      <w:pPr>
        <w:pStyle w:val="afffffffffffffffffffffffffff5"/>
        <w:rPr>
          <w:rFonts w:ascii="Verdana" w:hAnsi="Verdana"/>
          <w:color w:val="000000"/>
          <w:sz w:val="21"/>
          <w:szCs w:val="21"/>
        </w:rPr>
      </w:pPr>
      <w:r>
        <w:rPr>
          <w:rFonts w:ascii="Helvetica Neue" w:hAnsi="Helvetica Neue"/>
          <w:b/>
          <w:bCs w:val="0"/>
          <w:color w:val="222222"/>
          <w:sz w:val="21"/>
          <w:szCs w:val="21"/>
        </w:rPr>
        <w:t>Кожевников, Сергей Васильевич.</w:t>
      </w:r>
    </w:p>
    <w:p w14:paraId="6A850F20" w14:textId="77777777" w:rsidR="00290360" w:rsidRDefault="00290360" w:rsidP="00290360">
      <w:pPr>
        <w:pStyle w:val="20"/>
        <w:spacing w:before="0" w:after="312"/>
        <w:rPr>
          <w:rFonts w:ascii="Arial" w:hAnsi="Arial" w:cs="Arial"/>
          <w:caps/>
          <w:color w:val="333333"/>
          <w:sz w:val="27"/>
          <w:szCs w:val="27"/>
        </w:rPr>
      </w:pPr>
      <w:r>
        <w:rPr>
          <w:rFonts w:ascii="Helvetica Neue" w:hAnsi="Helvetica Neue" w:cs="Arial"/>
          <w:caps/>
          <w:color w:val="222222"/>
          <w:sz w:val="21"/>
          <w:szCs w:val="21"/>
        </w:rPr>
        <w:t>Нейтронооптические методы характеризации планарных магнитных наноструктур : диссертация ... доктора физико-математических наук : 01.04.01 / Кожевников Сергей Васильевич; [Место защиты: Объединенный институт ядерных исследований]. - Дубна, 2019. - 244 с. : ил.</w:t>
      </w:r>
    </w:p>
    <w:p w14:paraId="0DA22D26" w14:textId="77777777" w:rsidR="00290360" w:rsidRDefault="00290360" w:rsidP="0029036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Кожевников Сергей Васильевич</w:t>
      </w:r>
    </w:p>
    <w:p w14:paraId="21AABB36"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DCC72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Методика эксперимента и представления данных</w:t>
      </w:r>
    </w:p>
    <w:p w14:paraId="09D025E4"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4A5AB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Рефлектометрия поляризованных нейтронов</w:t>
      </w:r>
    </w:p>
    <w:p w14:paraId="6C862159"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Нейтронные рефлектометры</w:t>
      </w:r>
    </w:p>
    <w:p w14:paraId="70BA467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СПН-1</w:t>
      </w:r>
    </w:p>
    <w:p w14:paraId="352F5705"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СПН-2</w:t>
      </w:r>
    </w:p>
    <w:p w14:paraId="742A2F68"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РЕМУР</w:t>
      </w:r>
    </w:p>
    <w:p w14:paraId="1169ABC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NREX</w:t>
      </w:r>
    </w:p>
    <w:p w14:paraId="1DEEF870"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HADAS</w:t>
      </w:r>
    </w:p>
    <w:p w14:paraId="73BD94A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PRISM</w:t>
      </w:r>
    </w:p>
    <w:p w14:paraId="4AFE0006"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EROS</w:t>
      </w:r>
    </w:p>
    <w:p w14:paraId="0D53C92A"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Представление данных в различных координатах</w:t>
      </w:r>
    </w:p>
    <w:p w14:paraId="625901B5"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Незеркальное рассеяние нейтронов</w:t>
      </w:r>
    </w:p>
    <w:p w14:paraId="0BA37877"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Преломление и пространственное расщепление пучка</w:t>
      </w:r>
    </w:p>
    <w:p w14:paraId="19511C70"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первой главы</w:t>
      </w:r>
    </w:p>
    <w:p w14:paraId="57BCB8CC"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Зеемановское пространственное расщепление пучка</w:t>
      </w:r>
    </w:p>
    <w:p w14:paraId="7E0A4837"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816B93"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Применения пространственного расщепления пучка</w:t>
      </w:r>
    </w:p>
    <w:p w14:paraId="5F08E18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толстой плёнки FeAlSi</w:t>
      </w:r>
    </w:p>
    <w:p w14:paraId="72C022D9"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Характеризация образцов</w:t>
      </w:r>
    </w:p>
    <w:p w14:paraId="5005CAE1"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Ларморовская прецессия</w:t>
      </w:r>
    </w:p>
    <w:p w14:paraId="0944F0E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Преломление на границах раздела</w:t>
      </w:r>
    </w:p>
    <w:p w14:paraId="34D9CB18"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Магнитно-неколлинеарные кластеры в плёнке FeGd</w:t>
      </w:r>
    </w:p>
    <w:p w14:paraId="22512C04"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Плёнка с доменной структурой</w:t>
      </w:r>
    </w:p>
    <w:p w14:paraId="1F12563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Характеризация плёнки FeGd</w:t>
      </w:r>
    </w:p>
    <w:p w14:paraId="1D816D3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Наклонное магнитное поле</w:t>
      </w:r>
    </w:p>
    <w:p w14:paraId="0948BC64"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Параллельное магнитное поле</w:t>
      </w:r>
    </w:p>
    <w:p w14:paraId="46700C23"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второй главы</w:t>
      </w:r>
    </w:p>
    <w:p w14:paraId="538E8350"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Нейтронный магнитный резонанс</w:t>
      </w:r>
    </w:p>
    <w:p w14:paraId="1D5083C8"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DC62D4"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Характеризация образца</w:t>
      </w:r>
    </w:p>
    <w:p w14:paraId="05C82A53"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Наблюдение нейтронного магнитного резонанса</w:t>
      </w:r>
    </w:p>
    <w:p w14:paraId="6B0C5451"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Незеркальное отражение</w:t>
      </w:r>
    </w:p>
    <w:p w14:paraId="530BA109"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магнитных доменов</w:t>
      </w:r>
    </w:p>
    <w:p w14:paraId="002DA89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третьей главы</w:t>
      </w:r>
    </w:p>
    <w:p w14:paraId="72AA80C6"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плоских волноводов</w:t>
      </w:r>
    </w:p>
    <w:p w14:paraId="121B21CC"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Ведение</w:t>
      </w:r>
    </w:p>
    <w:p w14:paraId="35EC4655"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Резонансные слоистые структуры</w:t>
      </w:r>
    </w:p>
    <w:p w14:paraId="4452FFB3"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Интерференционные фильтры</w:t>
      </w:r>
    </w:p>
    <w:p w14:paraId="3F28412E"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Резонаторы Фабри-Перо</w:t>
      </w:r>
    </w:p>
    <w:p w14:paraId="065962AC"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Резонаторы</w:t>
      </w:r>
    </w:p>
    <w:p w14:paraId="2E2B159C"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Плоские волноводы</w:t>
      </w:r>
    </w:p>
    <w:p w14:paraId="45E8D33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Нейтронный микропучок</w:t>
      </w:r>
    </w:p>
    <w:p w14:paraId="0FFAF09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Угловая расходимость</w:t>
      </w:r>
    </w:p>
    <w:p w14:paraId="28EDB3DE"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Собственная спектральная ширина резонансов</w:t>
      </w:r>
    </w:p>
    <w:p w14:paraId="421A16A7"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Способы поляризации микропучка</w:t>
      </w:r>
    </w:p>
    <w:p w14:paraId="7DE3D7A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Каналирование нейтронов</w:t>
      </w:r>
    </w:p>
    <w:p w14:paraId="28D65EAB"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Расчёты</w:t>
      </w:r>
    </w:p>
    <w:p w14:paraId="42FA96F8"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Экспериментальные результаты</w:t>
      </w:r>
    </w:p>
    <w:p w14:paraId="227E818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четвёртой главы</w:t>
      </w:r>
    </w:p>
    <w:p w14:paraId="6A3D2024"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плоских волноводов</w:t>
      </w:r>
    </w:p>
    <w:p w14:paraId="4606F313"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A7EC42"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Незеркальное рассеяние нейтронов</w:t>
      </w:r>
    </w:p>
    <w:p w14:paraId="2C1F56FA"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Магнитный резонатор Py/Ti/Py</w:t>
      </w:r>
    </w:p>
    <w:p w14:paraId="495874BC"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Немагнитный резонатор Cu/Ti/Cu</w:t>
      </w:r>
    </w:p>
    <w:p w14:paraId="618327D0"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Исследование слабомагнитных плёнок</w:t>
      </w:r>
    </w:p>
    <w:p w14:paraId="7F9B3664"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Стандартная нейтронная рефлектометрия</w:t>
      </w:r>
    </w:p>
    <w:p w14:paraId="0082A6BF"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Каналирование поляризованных нейтронов</w:t>
      </w:r>
    </w:p>
    <w:p w14:paraId="2F43B026"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Магнитная плёнка TbCo5</w:t>
      </w:r>
    </w:p>
    <w:p w14:paraId="52C97593"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Магнитная плёнка TbCon</w:t>
      </w:r>
    </w:p>
    <w:p w14:paraId="15B07098"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Зондовая нейтронная микроскопия</w:t>
      </w:r>
    </w:p>
    <w:p w14:paraId="2CDC2D78"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5.3.1. Аморфные магнитные микропроволочки</w:t>
      </w:r>
    </w:p>
    <w:p w14:paraId="15C91B8E"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Экспериментальная установка</w:t>
      </w:r>
    </w:p>
    <w:p w14:paraId="5F32CA96"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Экспериментальные результаты</w:t>
      </w:r>
    </w:p>
    <w:p w14:paraId="3A92B894"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пятой главы</w:t>
      </w:r>
    </w:p>
    <w:p w14:paraId="29BFE8AC"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24DDF55"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407D9958" w14:textId="77777777" w:rsidR="00290360" w:rsidRDefault="00290360" w:rsidP="002903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B43D240" w:rsidR="00E67B85" w:rsidRPr="00290360" w:rsidRDefault="00E67B85" w:rsidP="00290360"/>
    <w:sectPr w:rsidR="00E67B85" w:rsidRPr="002903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B1BC" w14:textId="77777777" w:rsidR="00ED0F72" w:rsidRDefault="00ED0F72">
      <w:pPr>
        <w:spacing w:after="0" w:line="240" w:lineRule="auto"/>
      </w:pPr>
      <w:r>
        <w:separator/>
      </w:r>
    </w:p>
  </w:endnote>
  <w:endnote w:type="continuationSeparator" w:id="0">
    <w:p w14:paraId="5DF9C892" w14:textId="77777777" w:rsidR="00ED0F72" w:rsidRDefault="00ED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BA20" w14:textId="77777777" w:rsidR="00ED0F72" w:rsidRDefault="00ED0F72"/>
    <w:p w14:paraId="188917D9" w14:textId="77777777" w:rsidR="00ED0F72" w:rsidRDefault="00ED0F72"/>
    <w:p w14:paraId="5E64987A" w14:textId="77777777" w:rsidR="00ED0F72" w:rsidRDefault="00ED0F72"/>
    <w:p w14:paraId="543A6672" w14:textId="77777777" w:rsidR="00ED0F72" w:rsidRDefault="00ED0F72"/>
    <w:p w14:paraId="5F79135B" w14:textId="77777777" w:rsidR="00ED0F72" w:rsidRDefault="00ED0F72"/>
    <w:p w14:paraId="42E87222" w14:textId="77777777" w:rsidR="00ED0F72" w:rsidRDefault="00ED0F72"/>
    <w:p w14:paraId="6A6F67A7" w14:textId="77777777" w:rsidR="00ED0F72" w:rsidRDefault="00ED0F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774EBD" wp14:editId="391487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908F" w14:textId="77777777" w:rsidR="00ED0F72" w:rsidRDefault="00ED0F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774E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E5908F" w14:textId="77777777" w:rsidR="00ED0F72" w:rsidRDefault="00ED0F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E861AF" w14:textId="77777777" w:rsidR="00ED0F72" w:rsidRDefault="00ED0F72"/>
    <w:p w14:paraId="43F8659E" w14:textId="77777777" w:rsidR="00ED0F72" w:rsidRDefault="00ED0F72"/>
    <w:p w14:paraId="2B5F3F95" w14:textId="77777777" w:rsidR="00ED0F72" w:rsidRDefault="00ED0F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AE30DC" wp14:editId="2C954B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56A4" w14:textId="77777777" w:rsidR="00ED0F72" w:rsidRDefault="00ED0F72"/>
                          <w:p w14:paraId="1DC08D73" w14:textId="77777777" w:rsidR="00ED0F72" w:rsidRDefault="00ED0F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AE30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1856A4" w14:textId="77777777" w:rsidR="00ED0F72" w:rsidRDefault="00ED0F72"/>
                    <w:p w14:paraId="1DC08D73" w14:textId="77777777" w:rsidR="00ED0F72" w:rsidRDefault="00ED0F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17012A" w14:textId="77777777" w:rsidR="00ED0F72" w:rsidRDefault="00ED0F72"/>
    <w:p w14:paraId="0D94470F" w14:textId="77777777" w:rsidR="00ED0F72" w:rsidRDefault="00ED0F72">
      <w:pPr>
        <w:rPr>
          <w:sz w:val="2"/>
          <w:szCs w:val="2"/>
        </w:rPr>
      </w:pPr>
    </w:p>
    <w:p w14:paraId="0C76B0AB" w14:textId="77777777" w:rsidR="00ED0F72" w:rsidRDefault="00ED0F72"/>
    <w:p w14:paraId="40644351" w14:textId="77777777" w:rsidR="00ED0F72" w:rsidRDefault="00ED0F72">
      <w:pPr>
        <w:spacing w:after="0" w:line="240" w:lineRule="auto"/>
      </w:pPr>
    </w:p>
  </w:footnote>
  <w:footnote w:type="continuationSeparator" w:id="0">
    <w:p w14:paraId="67D0EBC3" w14:textId="77777777" w:rsidR="00ED0F72" w:rsidRDefault="00ED0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72"/>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122314</TotalTime>
  <Pages>4</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3003</cp:revision>
  <cp:lastPrinted>2009-02-06T05:36:00Z</cp:lastPrinted>
  <dcterms:created xsi:type="dcterms:W3CDTF">2024-01-07T13:43:00Z</dcterms:created>
  <dcterms:modified xsi:type="dcterms:W3CDTF">2025-06-25T21:58:00Z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