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B3A94" w14:textId="77777777" w:rsidR="00D541F0" w:rsidRPr="00D541F0" w:rsidRDefault="00D541F0" w:rsidP="00D541F0">
      <w:pPr>
        <w:rPr>
          <w:rFonts w:ascii="Helvetica" w:hAnsi="Helvetica" w:cs="Helvetica"/>
          <w:b/>
          <w:bCs/>
          <w:color w:val="222222"/>
          <w:sz w:val="21"/>
          <w:szCs w:val="21"/>
        </w:rPr>
      </w:pPr>
      <w:r w:rsidRPr="00D541F0">
        <w:rPr>
          <w:rFonts w:ascii="Helvetica" w:hAnsi="Helvetica" w:cs="Helvetica" w:hint="eastAsia"/>
          <w:b/>
          <w:bCs/>
          <w:color w:val="222222"/>
          <w:sz w:val="21"/>
          <w:szCs w:val="21"/>
        </w:rPr>
        <w:t>Омельяненко</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Виктория</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Анатольевна</w:t>
      </w:r>
      <w:r w:rsidRPr="00D541F0">
        <w:rPr>
          <w:rFonts w:ascii="Helvetica" w:hAnsi="Helvetica" w:cs="Helvetica"/>
          <w:b/>
          <w:bCs/>
          <w:color w:val="222222"/>
          <w:sz w:val="21"/>
          <w:szCs w:val="21"/>
        </w:rPr>
        <w:t>.</w:t>
      </w:r>
    </w:p>
    <w:p w14:paraId="29A319FB" w14:textId="77777777" w:rsidR="00D541F0" w:rsidRPr="00D541F0" w:rsidRDefault="00D541F0" w:rsidP="00D541F0">
      <w:pPr>
        <w:rPr>
          <w:rFonts w:ascii="Helvetica" w:hAnsi="Helvetica" w:cs="Helvetica"/>
          <w:b/>
          <w:bCs/>
          <w:color w:val="222222"/>
          <w:sz w:val="21"/>
          <w:szCs w:val="21"/>
        </w:rPr>
      </w:pPr>
      <w:r w:rsidRPr="00D541F0">
        <w:rPr>
          <w:rFonts w:ascii="Helvetica" w:hAnsi="Helvetica" w:cs="Helvetica" w:hint="eastAsia"/>
          <w:b/>
          <w:bCs/>
          <w:color w:val="222222"/>
          <w:sz w:val="21"/>
          <w:szCs w:val="21"/>
        </w:rPr>
        <w:t>Прибрежный</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меропланктон</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залива</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Петра</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Великого</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Японского</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моря</w:t>
      </w:r>
      <w:r w:rsidRPr="00D541F0">
        <w:rPr>
          <w:rFonts w:ascii="Helvetica" w:hAnsi="Helvetica" w:cs="Helvetica"/>
          <w:b/>
          <w:bCs/>
          <w:color w:val="222222"/>
          <w:sz w:val="21"/>
          <w:szCs w:val="21"/>
        </w:rPr>
        <w:t xml:space="preserve"> : </w:t>
      </w:r>
      <w:r w:rsidRPr="00D541F0">
        <w:rPr>
          <w:rFonts w:ascii="Helvetica" w:hAnsi="Helvetica" w:cs="Helvetica" w:hint="eastAsia"/>
          <w:b/>
          <w:bCs/>
          <w:color w:val="222222"/>
          <w:sz w:val="21"/>
          <w:szCs w:val="21"/>
        </w:rPr>
        <w:t>диссертация</w:t>
      </w:r>
      <w:r w:rsidRPr="00D541F0">
        <w:rPr>
          <w:rFonts w:ascii="Helvetica" w:hAnsi="Helvetica" w:cs="Helvetica"/>
          <w:b/>
          <w:bCs/>
          <w:color w:val="222222"/>
          <w:sz w:val="21"/>
          <w:szCs w:val="21"/>
        </w:rPr>
        <w:t xml:space="preserve"> ... </w:t>
      </w:r>
      <w:r w:rsidRPr="00D541F0">
        <w:rPr>
          <w:rFonts w:ascii="Helvetica" w:hAnsi="Helvetica" w:cs="Helvetica" w:hint="eastAsia"/>
          <w:b/>
          <w:bCs/>
          <w:color w:val="222222"/>
          <w:sz w:val="21"/>
          <w:szCs w:val="21"/>
        </w:rPr>
        <w:t>кандидата</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биологических</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наук</w:t>
      </w:r>
      <w:r w:rsidRPr="00D541F0">
        <w:rPr>
          <w:rFonts w:ascii="Helvetica" w:hAnsi="Helvetica" w:cs="Helvetica"/>
          <w:b/>
          <w:bCs/>
          <w:color w:val="222222"/>
          <w:sz w:val="21"/>
          <w:szCs w:val="21"/>
        </w:rPr>
        <w:t xml:space="preserve"> : 03.00.18. - </w:t>
      </w:r>
      <w:r w:rsidRPr="00D541F0">
        <w:rPr>
          <w:rFonts w:ascii="Helvetica" w:hAnsi="Helvetica" w:cs="Helvetica" w:hint="eastAsia"/>
          <w:b/>
          <w:bCs/>
          <w:color w:val="222222"/>
          <w:sz w:val="21"/>
          <w:szCs w:val="21"/>
        </w:rPr>
        <w:t>Владивосток</w:t>
      </w:r>
      <w:r w:rsidRPr="00D541F0">
        <w:rPr>
          <w:rFonts w:ascii="Helvetica" w:hAnsi="Helvetica" w:cs="Helvetica"/>
          <w:b/>
          <w:bCs/>
          <w:color w:val="222222"/>
          <w:sz w:val="21"/>
          <w:szCs w:val="21"/>
        </w:rPr>
        <w:t xml:space="preserve">, 2006. - 240 </w:t>
      </w:r>
      <w:r w:rsidRPr="00D541F0">
        <w:rPr>
          <w:rFonts w:ascii="Helvetica" w:hAnsi="Helvetica" w:cs="Helvetica" w:hint="eastAsia"/>
          <w:b/>
          <w:bCs/>
          <w:color w:val="222222"/>
          <w:sz w:val="21"/>
          <w:szCs w:val="21"/>
        </w:rPr>
        <w:t>с</w:t>
      </w:r>
      <w:r w:rsidRPr="00D541F0">
        <w:rPr>
          <w:rFonts w:ascii="Helvetica" w:hAnsi="Helvetica" w:cs="Helvetica"/>
          <w:b/>
          <w:bCs/>
          <w:color w:val="222222"/>
          <w:sz w:val="21"/>
          <w:szCs w:val="21"/>
        </w:rPr>
        <w:t xml:space="preserve">. : </w:t>
      </w:r>
      <w:r w:rsidRPr="00D541F0">
        <w:rPr>
          <w:rFonts w:ascii="Helvetica" w:hAnsi="Helvetica" w:cs="Helvetica" w:hint="eastAsia"/>
          <w:b/>
          <w:bCs/>
          <w:color w:val="222222"/>
          <w:sz w:val="21"/>
          <w:szCs w:val="21"/>
        </w:rPr>
        <w:t>ил</w:t>
      </w:r>
      <w:r w:rsidRPr="00D541F0">
        <w:rPr>
          <w:rFonts w:ascii="Helvetica" w:hAnsi="Helvetica" w:cs="Helvetica"/>
          <w:b/>
          <w:bCs/>
          <w:color w:val="222222"/>
          <w:sz w:val="21"/>
          <w:szCs w:val="21"/>
        </w:rPr>
        <w:t>.</w:t>
      </w:r>
    </w:p>
    <w:p w14:paraId="71288055" w14:textId="77777777" w:rsidR="00D541F0" w:rsidRPr="00D541F0" w:rsidRDefault="00D541F0" w:rsidP="00D541F0">
      <w:pPr>
        <w:rPr>
          <w:rFonts w:ascii="Helvetica" w:hAnsi="Helvetica" w:cs="Helvetica"/>
          <w:b/>
          <w:bCs/>
          <w:color w:val="222222"/>
          <w:sz w:val="21"/>
          <w:szCs w:val="21"/>
        </w:rPr>
      </w:pPr>
      <w:r w:rsidRPr="00D541F0">
        <w:rPr>
          <w:rFonts w:ascii="Helvetica" w:hAnsi="Helvetica" w:cs="Helvetica" w:hint="eastAsia"/>
          <w:b/>
          <w:bCs/>
          <w:color w:val="222222"/>
          <w:sz w:val="21"/>
          <w:szCs w:val="21"/>
        </w:rPr>
        <w:t>больше</w:t>
      </w:r>
    </w:p>
    <w:p w14:paraId="39D02807" w14:textId="77777777" w:rsidR="00D541F0" w:rsidRPr="00D541F0" w:rsidRDefault="00D541F0" w:rsidP="00D541F0">
      <w:pPr>
        <w:rPr>
          <w:rFonts w:ascii="Helvetica" w:hAnsi="Helvetica" w:cs="Helvetica"/>
          <w:b/>
          <w:bCs/>
          <w:color w:val="222222"/>
          <w:sz w:val="21"/>
          <w:szCs w:val="21"/>
        </w:rPr>
      </w:pPr>
      <w:r w:rsidRPr="00D541F0">
        <w:rPr>
          <w:rFonts w:ascii="Helvetica" w:hAnsi="Helvetica" w:cs="Helvetica" w:hint="eastAsia"/>
          <w:b/>
          <w:bCs/>
          <w:color w:val="222222"/>
          <w:sz w:val="21"/>
          <w:szCs w:val="21"/>
        </w:rPr>
        <w:t>Цитаты</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из</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текста</w:t>
      </w:r>
      <w:r w:rsidRPr="00D541F0">
        <w:rPr>
          <w:rFonts w:ascii="Helvetica" w:hAnsi="Helvetica" w:cs="Helvetica"/>
          <w:b/>
          <w:bCs/>
          <w:color w:val="222222"/>
          <w:sz w:val="21"/>
          <w:szCs w:val="21"/>
        </w:rPr>
        <w:t>:</w:t>
      </w:r>
    </w:p>
    <w:p w14:paraId="019C64CC" w14:textId="77777777" w:rsidR="00D541F0" w:rsidRPr="00D541F0" w:rsidRDefault="00D541F0" w:rsidP="00D541F0">
      <w:pPr>
        <w:rPr>
          <w:rFonts w:ascii="Helvetica" w:hAnsi="Helvetica" w:cs="Helvetica"/>
          <w:b/>
          <w:bCs/>
          <w:color w:val="222222"/>
          <w:sz w:val="21"/>
          <w:szCs w:val="21"/>
        </w:rPr>
      </w:pPr>
      <w:r w:rsidRPr="00D541F0">
        <w:rPr>
          <w:rFonts w:ascii="Helvetica" w:hAnsi="Helvetica" w:cs="Helvetica" w:hint="eastAsia"/>
          <w:b/>
          <w:bCs/>
          <w:color w:val="222222"/>
          <w:sz w:val="21"/>
          <w:szCs w:val="21"/>
        </w:rPr>
        <w:t>стр</w:t>
      </w:r>
      <w:r w:rsidRPr="00D541F0">
        <w:rPr>
          <w:rFonts w:ascii="Helvetica" w:hAnsi="Helvetica" w:cs="Helvetica"/>
          <w:b/>
          <w:bCs/>
          <w:color w:val="222222"/>
          <w:sz w:val="21"/>
          <w:szCs w:val="21"/>
        </w:rPr>
        <w:t>. 1</w:t>
      </w:r>
    </w:p>
    <w:p w14:paraId="67D387D3" w14:textId="77777777" w:rsidR="00D541F0" w:rsidRPr="00D541F0" w:rsidRDefault="00D541F0" w:rsidP="00D541F0">
      <w:pPr>
        <w:rPr>
          <w:rFonts w:ascii="Helvetica" w:hAnsi="Helvetica" w:cs="Helvetica"/>
          <w:b/>
          <w:bCs/>
          <w:color w:val="222222"/>
          <w:sz w:val="21"/>
          <w:szCs w:val="21"/>
        </w:rPr>
      </w:pPr>
      <w:r w:rsidRPr="00D541F0">
        <w:rPr>
          <w:rFonts w:ascii="Helvetica" w:hAnsi="Helvetica" w:cs="Helvetica" w:hint="eastAsia"/>
          <w:b/>
          <w:bCs/>
          <w:color w:val="222222"/>
          <w:sz w:val="21"/>
          <w:szCs w:val="21"/>
        </w:rPr>
        <w:t>РОССИЙСКАЯ</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АКАДЕМИЯ</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НАУК</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ДАЛЬНЕВОСТОЧНОЕ</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ОТДЕЛЕНИЕ</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ИНСТИТУТ</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БИОЛОГИИ</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МОРЯ</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им</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А</w:t>
      </w:r>
      <w:r w:rsidRPr="00D541F0">
        <w:rPr>
          <w:rFonts w:ascii="Helvetica" w:hAnsi="Helvetica" w:cs="Helvetica"/>
          <w:b/>
          <w:bCs/>
          <w:color w:val="222222"/>
          <w:sz w:val="21"/>
          <w:szCs w:val="21"/>
        </w:rPr>
        <w:t>.</w:t>
      </w:r>
      <w:r w:rsidRPr="00D541F0">
        <w:rPr>
          <w:rFonts w:ascii="Helvetica" w:hAnsi="Helvetica" w:cs="Helvetica" w:hint="eastAsia"/>
          <w:b/>
          <w:bCs/>
          <w:color w:val="222222"/>
          <w:sz w:val="21"/>
          <w:szCs w:val="21"/>
        </w:rPr>
        <w:t>В</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Жирмунского</w:t>
      </w:r>
      <w:r w:rsidRPr="00D541F0">
        <w:rPr>
          <w:rFonts w:ascii="Helvetica" w:hAnsi="Helvetica" w:cs="Helvetica"/>
          <w:b/>
          <w:bCs/>
          <w:color w:val="222222"/>
          <w:sz w:val="21"/>
          <w:szCs w:val="21"/>
        </w:rPr>
        <w:t xml:space="preserve"> 61:06-3/1050 </w:t>
      </w:r>
      <w:r w:rsidRPr="00D541F0">
        <w:rPr>
          <w:rFonts w:ascii="Helvetica" w:hAnsi="Helvetica" w:cs="Helvetica" w:hint="eastAsia"/>
          <w:b/>
          <w:bCs/>
          <w:color w:val="222222"/>
          <w:sz w:val="21"/>
          <w:szCs w:val="21"/>
        </w:rPr>
        <w:t>На</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правах</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рукописи</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Омельяненко</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Виктория</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Анатольевна</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ПРИБРЕЖНБ</w:t>
      </w:r>
      <w:r w:rsidRPr="00D541F0">
        <w:rPr>
          <w:rFonts w:ascii="Helvetica" w:hAnsi="Helvetica" w:cs="Helvetica"/>
          <w:b/>
          <w:bCs/>
          <w:color w:val="222222"/>
          <w:sz w:val="21"/>
          <w:szCs w:val="21"/>
        </w:rPr>
        <w:t>1</w:t>
      </w:r>
      <w:r w:rsidRPr="00D541F0">
        <w:rPr>
          <w:rFonts w:ascii="Helvetica" w:hAnsi="Helvetica" w:cs="Helvetica" w:hint="eastAsia"/>
          <w:b/>
          <w:bCs/>
          <w:color w:val="222222"/>
          <w:sz w:val="21"/>
          <w:szCs w:val="21"/>
        </w:rPr>
        <w:t>Й</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МЕРОПЛАНКТОН</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ЗАЛИВА</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НЕТРА</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ВЕЛИКОГО</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ЯПОНСКОГО</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МОРЯ</w:t>
      </w:r>
      <w:r w:rsidRPr="00D541F0">
        <w:rPr>
          <w:rFonts w:ascii="Helvetica" w:hAnsi="Helvetica" w:cs="Helvetica"/>
          <w:b/>
          <w:bCs/>
          <w:color w:val="222222"/>
          <w:sz w:val="21"/>
          <w:szCs w:val="21"/>
        </w:rPr>
        <w:t xml:space="preserve"> 03.00.18. - </w:t>
      </w:r>
      <w:r w:rsidRPr="00D541F0">
        <w:rPr>
          <w:rFonts w:ascii="Helvetica" w:hAnsi="Helvetica" w:cs="Helvetica" w:hint="eastAsia"/>
          <w:b/>
          <w:bCs/>
          <w:color w:val="222222"/>
          <w:sz w:val="21"/>
          <w:szCs w:val="21"/>
        </w:rPr>
        <w:t>гидробиология</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Диссертация</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на</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соискание</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ученой</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степени</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кандидата</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биологических</w:t>
      </w:r>
    </w:p>
    <w:p w14:paraId="390E9FD1" w14:textId="77777777" w:rsidR="00D541F0" w:rsidRPr="00D541F0" w:rsidRDefault="00D541F0" w:rsidP="00D541F0">
      <w:pPr>
        <w:rPr>
          <w:rFonts w:ascii="Helvetica" w:hAnsi="Helvetica" w:cs="Helvetica"/>
          <w:b/>
          <w:bCs/>
          <w:color w:val="222222"/>
          <w:sz w:val="21"/>
          <w:szCs w:val="21"/>
        </w:rPr>
      </w:pPr>
      <w:r w:rsidRPr="00D541F0">
        <w:rPr>
          <w:rFonts w:ascii="Helvetica" w:hAnsi="Helvetica" w:cs="Helvetica" w:hint="eastAsia"/>
          <w:b/>
          <w:bCs/>
          <w:color w:val="222222"/>
          <w:sz w:val="21"/>
          <w:szCs w:val="21"/>
        </w:rPr>
        <w:t>стр</w:t>
      </w:r>
      <w:r w:rsidRPr="00D541F0">
        <w:rPr>
          <w:rFonts w:ascii="Helvetica" w:hAnsi="Helvetica" w:cs="Helvetica"/>
          <w:b/>
          <w:bCs/>
          <w:color w:val="222222"/>
          <w:sz w:val="21"/>
          <w:szCs w:val="21"/>
        </w:rPr>
        <w:t>. 51</w:t>
      </w:r>
    </w:p>
    <w:p w14:paraId="0115E507" w14:textId="77777777" w:rsidR="00D541F0" w:rsidRPr="00D541F0" w:rsidRDefault="00D541F0" w:rsidP="00D541F0">
      <w:pPr>
        <w:rPr>
          <w:rFonts w:ascii="Helvetica" w:hAnsi="Helvetica" w:cs="Helvetica"/>
          <w:b/>
          <w:bCs/>
          <w:color w:val="222222"/>
          <w:sz w:val="21"/>
          <w:szCs w:val="21"/>
          <w:lang w:val="en-US"/>
        </w:rPr>
      </w:pPr>
      <w:r w:rsidRPr="00D541F0">
        <w:rPr>
          <w:rFonts w:ascii="Helvetica" w:hAnsi="Helvetica" w:cs="Helvetica" w:hint="eastAsia"/>
          <w:b/>
          <w:bCs/>
          <w:color w:val="222222"/>
          <w:sz w:val="21"/>
          <w:szCs w:val="21"/>
        </w:rPr>
        <w:t>таксона</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табл</w:t>
      </w:r>
      <w:r w:rsidRPr="00D541F0">
        <w:rPr>
          <w:rFonts w:ascii="Helvetica" w:hAnsi="Helvetica" w:cs="Helvetica"/>
          <w:b/>
          <w:bCs/>
          <w:color w:val="222222"/>
          <w:sz w:val="21"/>
          <w:szCs w:val="21"/>
        </w:rPr>
        <w:t xml:space="preserve">. 4.1.1). </w:t>
      </w:r>
      <w:r w:rsidRPr="00D541F0">
        <w:rPr>
          <w:rFonts w:ascii="Helvetica" w:hAnsi="Helvetica" w:cs="Helvetica" w:hint="eastAsia"/>
          <w:b/>
          <w:bCs/>
          <w:color w:val="222222"/>
          <w:sz w:val="21"/>
          <w:szCs w:val="21"/>
        </w:rPr>
        <w:t>Аннотированный</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видовой</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список</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личинок</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периоды</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и</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температурный</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диапазон</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встречаемости</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их</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в</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планктоне</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залива</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Петра</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Великого</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Японского</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моря</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и</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других</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дальневосточных</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морей</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по</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литературным</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данным</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представлены</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в</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таблице</w:t>
      </w:r>
      <w:r w:rsidRPr="00D541F0">
        <w:rPr>
          <w:rFonts w:ascii="Helvetica" w:hAnsi="Helvetica" w:cs="Helvetica"/>
          <w:b/>
          <w:bCs/>
          <w:color w:val="222222"/>
          <w:sz w:val="21"/>
          <w:szCs w:val="21"/>
        </w:rPr>
        <w:t xml:space="preserve"> 2 </w:t>
      </w:r>
      <w:r w:rsidRPr="00D541F0">
        <w:rPr>
          <w:rFonts w:ascii="Helvetica" w:hAnsi="Helvetica" w:cs="Helvetica" w:hint="eastAsia"/>
          <w:b/>
          <w:bCs/>
          <w:color w:val="222222"/>
          <w:sz w:val="21"/>
          <w:szCs w:val="21"/>
        </w:rPr>
        <w:t>Приложения</w:t>
      </w:r>
      <w:r w:rsidRPr="00D541F0">
        <w:rPr>
          <w:rFonts w:ascii="Helvetica" w:hAnsi="Helvetica" w:cs="Helvetica"/>
          <w:b/>
          <w:bCs/>
          <w:color w:val="222222"/>
          <w:sz w:val="21"/>
          <w:szCs w:val="21"/>
        </w:rPr>
        <w:t xml:space="preserve">. 52 </w:t>
      </w:r>
      <w:r w:rsidRPr="00D541F0">
        <w:rPr>
          <w:rFonts w:ascii="Helvetica" w:hAnsi="Helvetica" w:cs="Helvetica" w:hint="eastAsia"/>
          <w:b/>
          <w:bCs/>
          <w:color w:val="222222"/>
          <w:sz w:val="21"/>
          <w:szCs w:val="21"/>
        </w:rPr>
        <w:t>Таблица</w:t>
      </w:r>
      <w:r w:rsidRPr="00D541F0">
        <w:rPr>
          <w:rFonts w:ascii="Helvetica" w:hAnsi="Helvetica" w:cs="Helvetica"/>
          <w:b/>
          <w:bCs/>
          <w:color w:val="222222"/>
          <w:sz w:val="21"/>
          <w:szCs w:val="21"/>
        </w:rPr>
        <w:t xml:space="preserve"> 4.1.1 </w:t>
      </w:r>
      <w:r w:rsidRPr="00D541F0">
        <w:rPr>
          <w:rFonts w:ascii="Helvetica" w:hAnsi="Helvetica" w:cs="Helvetica" w:hint="eastAsia"/>
          <w:b/>
          <w:bCs/>
          <w:color w:val="222222"/>
          <w:sz w:val="21"/>
          <w:szCs w:val="21"/>
        </w:rPr>
        <w:t>Состав</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меропланктона</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залива</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Петра</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Великого</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Район</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кл</w:t>
      </w:r>
      <w:r w:rsidRPr="00D541F0">
        <w:rPr>
          <w:rFonts w:ascii="Helvetica" w:hAnsi="Helvetica" w:cs="Helvetica"/>
          <w:b/>
          <w:bCs/>
          <w:color w:val="222222"/>
          <w:sz w:val="21"/>
          <w:szCs w:val="21"/>
        </w:rPr>
        <w:t xml:space="preserve">. BIVALVIA </w:t>
      </w:r>
      <w:r w:rsidRPr="00D541F0">
        <w:rPr>
          <w:rFonts w:ascii="Helvetica" w:hAnsi="Helvetica" w:cs="Helvetica" w:hint="eastAsia"/>
          <w:b/>
          <w:bCs/>
          <w:color w:val="222222"/>
          <w:sz w:val="21"/>
          <w:szCs w:val="21"/>
        </w:rPr>
        <w:t>сем</w:t>
      </w:r>
      <w:r w:rsidRPr="00D541F0">
        <w:rPr>
          <w:rFonts w:ascii="Helvetica" w:hAnsi="Helvetica" w:cs="Helvetica"/>
          <w:b/>
          <w:bCs/>
          <w:color w:val="222222"/>
          <w:sz w:val="21"/>
          <w:szCs w:val="21"/>
        </w:rPr>
        <w:t xml:space="preserve">. </w:t>
      </w:r>
      <w:r w:rsidRPr="00D541F0">
        <w:rPr>
          <w:rFonts w:ascii="Helvetica" w:hAnsi="Helvetica" w:cs="Helvetica"/>
          <w:b/>
          <w:bCs/>
          <w:color w:val="222222"/>
          <w:sz w:val="21"/>
          <w:szCs w:val="21"/>
          <w:lang w:val="en-US"/>
        </w:rPr>
        <w:t xml:space="preserve">Mytilidae Mytilus trossulus </w:t>
      </w:r>
      <w:r w:rsidRPr="00D541F0">
        <w:rPr>
          <w:rFonts w:ascii="Helvetica" w:hAnsi="Helvetica" w:cs="Helvetica" w:hint="eastAsia"/>
          <w:b/>
          <w:bCs/>
          <w:color w:val="222222"/>
          <w:sz w:val="21"/>
          <w:szCs w:val="21"/>
        </w:rPr>
        <w:t>М</w:t>
      </w:r>
      <w:r w:rsidRPr="00D541F0">
        <w:rPr>
          <w:rFonts w:ascii="Helvetica" w:hAnsi="Helvetica" w:cs="Helvetica"/>
          <w:b/>
          <w:bCs/>
          <w:color w:val="222222"/>
          <w:sz w:val="21"/>
          <w:szCs w:val="21"/>
          <w:lang w:val="en-US"/>
        </w:rPr>
        <w:t>. coruscus Crenomytilus grayanus Modiolus kurilensis Musculista...</w:t>
      </w:r>
    </w:p>
    <w:p w14:paraId="3FFFF7B0" w14:textId="77777777" w:rsidR="00D541F0" w:rsidRPr="00D541F0" w:rsidRDefault="00D541F0" w:rsidP="00D541F0">
      <w:pPr>
        <w:rPr>
          <w:rFonts w:ascii="Helvetica" w:hAnsi="Helvetica" w:cs="Helvetica"/>
          <w:b/>
          <w:bCs/>
          <w:color w:val="222222"/>
          <w:sz w:val="21"/>
          <w:szCs w:val="21"/>
        </w:rPr>
      </w:pPr>
      <w:r w:rsidRPr="00D541F0">
        <w:rPr>
          <w:rFonts w:ascii="Helvetica" w:hAnsi="Helvetica" w:cs="Helvetica" w:hint="eastAsia"/>
          <w:b/>
          <w:bCs/>
          <w:color w:val="222222"/>
          <w:sz w:val="21"/>
          <w:szCs w:val="21"/>
        </w:rPr>
        <w:t>стр</w:t>
      </w:r>
      <w:r w:rsidRPr="00D541F0">
        <w:rPr>
          <w:rFonts w:ascii="Helvetica" w:hAnsi="Helvetica" w:cs="Helvetica"/>
          <w:b/>
          <w:bCs/>
          <w:color w:val="222222"/>
          <w:sz w:val="21"/>
          <w:szCs w:val="21"/>
        </w:rPr>
        <w:t>. 149</w:t>
      </w:r>
    </w:p>
    <w:p w14:paraId="59CDF2FA" w14:textId="77777777" w:rsidR="00D541F0" w:rsidRPr="00D541F0" w:rsidRDefault="00D541F0" w:rsidP="00D541F0">
      <w:pPr>
        <w:rPr>
          <w:rFonts w:ascii="Helvetica" w:hAnsi="Helvetica" w:cs="Helvetica"/>
          <w:b/>
          <w:bCs/>
          <w:color w:val="222222"/>
          <w:sz w:val="21"/>
          <w:szCs w:val="21"/>
        </w:rPr>
      </w:pPr>
      <w:r w:rsidRPr="00D541F0">
        <w:rPr>
          <w:rFonts w:ascii="Helvetica" w:hAnsi="Helvetica" w:cs="Helvetica" w:hint="eastAsia"/>
          <w:b/>
          <w:bCs/>
          <w:color w:val="222222"/>
          <w:sz w:val="21"/>
          <w:szCs w:val="21"/>
        </w:rPr>
        <w:t>мидии</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обыкновенной</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в</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планктоне</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и</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их</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оседание</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на</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коллекторы</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в</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заливе</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Восток</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Японского</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моря</w:t>
      </w:r>
      <w:r w:rsidRPr="00D541F0">
        <w:rPr>
          <w:rFonts w:ascii="Helvetica" w:hAnsi="Helvetica" w:cs="Helvetica"/>
          <w:b/>
          <w:bCs/>
          <w:color w:val="222222"/>
          <w:sz w:val="21"/>
          <w:szCs w:val="21"/>
        </w:rPr>
        <w:t xml:space="preserve"> // </w:t>
      </w:r>
      <w:r w:rsidRPr="00D541F0">
        <w:rPr>
          <w:rFonts w:ascii="Helvetica" w:hAnsi="Helvetica" w:cs="Helvetica" w:hint="eastAsia"/>
          <w:b/>
          <w:bCs/>
          <w:color w:val="222222"/>
          <w:sz w:val="21"/>
          <w:szCs w:val="21"/>
        </w:rPr>
        <w:t>Биол</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моря</w:t>
      </w:r>
      <w:r w:rsidRPr="00D541F0">
        <w:rPr>
          <w:rFonts w:ascii="Helvetica" w:hAnsi="Helvetica" w:cs="Helvetica"/>
          <w:b/>
          <w:bCs/>
          <w:color w:val="222222"/>
          <w:sz w:val="21"/>
          <w:szCs w:val="21"/>
        </w:rPr>
        <w:t xml:space="preserve">. 1984. </w:t>
      </w:r>
      <w:r w:rsidRPr="00D541F0">
        <w:rPr>
          <w:rFonts w:ascii="Helvetica" w:hAnsi="Helvetica" w:cs="Helvetica" w:hint="eastAsia"/>
          <w:b/>
          <w:bCs/>
          <w:color w:val="222222"/>
          <w:sz w:val="21"/>
          <w:szCs w:val="21"/>
        </w:rPr>
        <w:t>№</w:t>
      </w:r>
      <w:r w:rsidRPr="00D541F0">
        <w:rPr>
          <w:rFonts w:ascii="Helvetica" w:hAnsi="Helvetica" w:cs="Helvetica"/>
          <w:b/>
          <w:bCs/>
          <w:color w:val="222222"/>
          <w:sz w:val="21"/>
          <w:szCs w:val="21"/>
        </w:rPr>
        <w:t xml:space="preserve"> 6. </w:t>
      </w:r>
      <w:r w:rsidRPr="00D541F0">
        <w:rPr>
          <w:rFonts w:ascii="Helvetica" w:hAnsi="Helvetica" w:cs="Helvetica" w:hint="eastAsia"/>
          <w:b/>
          <w:bCs/>
          <w:color w:val="222222"/>
          <w:sz w:val="21"/>
          <w:szCs w:val="21"/>
        </w:rPr>
        <w:t>С</w:t>
      </w:r>
      <w:r w:rsidRPr="00D541F0">
        <w:rPr>
          <w:rFonts w:ascii="Helvetica" w:hAnsi="Helvetica" w:cs="Helvetica"/>
          <w:b/>
          <w:bCs/>
          <w:color w:val="222222"/>
          <w:sz w:val="21"/>
          <w:szCs w:val="21"/>
        </w:rPr>
        <w:t xml:space="preserve">. 52-56. </w:t>
      </w:r>
      <w:r w:rsidRPr="00D541F0">
        <w:rPr>
          <w:rFonts w:ascii="Helvetica" w:hAnsi="Helvetica" w:cs="Helvetica" w:hint="eastAsia"/>
          <w:b/>
          <w:bCs/>
          <w:color w:val="222222"/>
          <w:sz w:val="21"/>
          <w:szCs w:val="21"/>
        </w:rPr>
        <w:t>Ващенко</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М</w:t>
      </w:r>
      <w:r w:rsidRPr="00D541F0">
        <w:rPr>
          <w:rFonts w:ascii="Helvetica" w:hAnsi="Helvetica" w:cs="Helvetica"/>
          <w:b/>
          <w:bCs/>
          <w:color w:val="222222"/>
          <w:sz w:val="21"/>
          <w:szCs w:val="21"/>
        </w:rPr>
        <w:t>.</w:t>
      </w:r>
      <w:r w:rsidRPr="00D541F0">
        <w:rPr>
          <w:rFonts w:ascii="Helvetica" w:hAnsi="Helvetica" w:cs="Helvetica" w:hint="eastAsia"/>
          <w:b/>
          <w:bCs/>
          <w:color w:val="222222"/>
          <w:sz w:val="21"/>
          <w:szCs w:val="21"/>
        </w:rPr>
        <w:t>А</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Загрязнение</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залива</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Петра</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Великого</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Японского</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моря</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и</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его</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биологические</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последствия</w:t>
      </w:r>
      <w:r w:rsidRPr="00D541F0">
        <w:rPr>
          <w:rFonts w:ascii="Helvetica" w:hAnsi="Helvetica" w:cs="Helvetica"/>
          <w:b/>
          <w:bCs/>
          <w:color w:val="222222"/>
          <w:sz w:val="21"/>
          <w:szCs w:val="21"/>
        </w:rPr>
        <w:t xml:space="preserve"> // </w:t>
      </w:r>
      <w:r w:rsidRPr="00D541F0">
        <w:rPr>
          <w:rFonts w:ascii="Helvetica" w:hAnsi="Helvetica" w:cs="Helvetica" w:hint="eastAsia"/>
          <w:b/>
          <w:bCs/>
          <w:color w:val="222222"/>
          <w:sz w:val="21"/>
          <w:szCs w:val="21"/>
        </w:rPr>
        <w:t>Биол</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моря</w:t>
      </w:r>
      <w:r w:rsidRPr="00D541F0">
        <w:rPr>
          <w:rFonts w:ascii="Helvetica" w:hAnsi="Helvetica" w:cs="Helvetica"/>
          <w:b/>
          <w:bCs/>
          <w:color w:val="222222"/>
          <w:sz w:val="21"/>
          <w:szCs w:val="21"/>
        </w:rPr>
        <w:t xml:space="preserve">. 2000. </w:t>
      </w:r>
      <w:r w:rsidRPr="00D541F0">
        <w:rPr>
          <w:rFonts w:ascii="Helvetica" w:hAnsi="Helvetica" w:cs="Helvetica" w:hint="eastAsia"/>
          <w:b/>
          <w:bCs/>
          <w:color w:val="222222"/>
          <w:sz w:val="21"/>
          <w:szCs w:val="21"/>
        </w:rPr>
        <w:t>Т</w:t>
      </w:r>
      <w:r w:rsidRPr="00D541F0">
        <w:rPr>
          <w:rFonts w:ascii="Helvetica" w:hAnsi="Helvetica" w:cs="Helvetica"/>
          <w:b/>
          <w:bCs/>
          <w:color w:val="222222"/>
          <w:sz w:val="21"/>
          <w:szCs w:val="21"/>
        </w:rPr>
        <w:t xml:space="preserve">. 26, </w:t>
      </w:r>
      <w:r w:rsidRPr="00D541F0">
        <w:rPr>
          <w:rFonts w:ascii="Helvetica" w:hAnsi="Helvetica" w:cs="Helvetica" w:hint="eastAsia"/>
          <w:b/>
          <w:bCs/>
          <w:color w:val="222222"/>
          <w:sz w:val="21"/>
          <w:szCs w:val="21"/>
        </w:rPr>
        <w:t>№</w:t>
      </w:r>
      <w:r w:rsidRPr="00D541F0">
        <w:rPr>
          <w:rFonts w:ascii="Helvetica" w:hAnsi="Helvetica" w:cs="Helvetica"/>
          <w:b/>
          <w:bCs/>
          <w:color w:val="222222"/>
          <w:sz w:val="21"/>
          <w:szCs w:val="21"/>
        </w:rPr>
        <w:t xml:space="preserve"> 3. </w:t>
      </w:r>
      <w:r w:rsidRPr="00D541F0">
        <w:rPr>
          <w:rFonts w:ascii="Helvetica" w:hAnsi="Helvetica" w:cs="Helvetica" w:hint="eastAsia"/>
          <w:b/>
          <w:bCs/>
          <w:color w:val="222222"/>
          <w:sz w:val="21"/>
          <w:szCs w:val="21"/>
        </w:rPr>
        <w:t>С</w:t>
      </w:r>
      <w:r w:rsidRPr="00D541F0">
        <w:rPr>
          <w:rFonts w:ascii="Helvetica" w:hAnsi="Helvetica" w:cs="Helvetica"/>
          <w:b/>
          <w:bCs/>
          <w:color w:val="222222"/>
          <w:sz w:val="21"/>
          <w:szCs w:val="21"/>
        </w:rPr>
        <w:t xml:space="preserve">. 149-159. </w:t>
      </w:r>
      <w:r w:rsidRPr="00D541F0">
        <w:rPr>
          <w:rFonts w:ascii="Helvetica" w:hAnsi="Helvetica" w:cs="Helvetica" w:hint="eastAsia"/>
          <w:b/>
          <w:bCs/>
          <w:color w:val="222222"/>
          <w:sz w:val="21"/>
          <w:szCs w:val="21"/>
        </w:rPr>
        <w:t>Ващенко</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М</w:t>
      </w:r>
      <w:r w:rsidRPr="00D541F0">
        <w:rPr>
          <w:rFonts w:ascii="Helvetica" w:hAnsi="Helvetica" w:cs="Helvetica"/>
          <w:b/>
          <w:bCs/>
          <w:color w:val="222222"/>
          <w:sz w:val="21"/>
          <w:szCs w:val="21"/>
        </w:rPr>
        <w:t>.</w:t>
      </w:r>
      <w:r w:rsidRPr="00D541F0">
        <w:rPr>
          <w:rFonts w:ascii="Helvetica" w:hAnsi="Helvetica" w:cs="Helvetica" w:hint="eastAsia"/>
          <w:b/>
          <w:bCs/>
          <w:color w:val="222222"/>
          <w:sz w:val="21"/>
          <w:szCs w:val="21"/>
        </w:rPr>
        <w:t>А</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Жадан</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П</w:t>
      </w:r>
      <w:r w:rsidRPr="00D541F0">
        <w:rPr>
          <w:rFonts w:ascii="Helvetica" w:hAnsi="Helvetica" w:cs="Helvetica"/>
          <w:b/>
          <w:bCs/>
          <w:color w:val="222222"/>
          <w:sz w:val="21"/>
          <w:szCs w:val="21"/>
        </w:rPr>
        <w:t>.</w:t>
      </w:r>
      <w:r w:rsidRPr="00D541F0">
        <w:rPr>
          <w:rFonts w:ascii="Helvetica" w:hAnsi="Helvetica" w:cs="Helvetica" w:hint="eastAsia"/>
          <w:b/>
          <w:bCs/>
          <w:color w:val="222222"/>
          <w:sz w:val="21"/>
          <w:szCs w:val="21"/>
        </w:rPr>
        <w:t>М</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Влияние</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загрязнения</w:t>
      </w:r>
    </w:p>
    <w:p w14:paraId="4CEF5688" w14:textId="77777777" w:rsidR="00D541F0" w:rsidRPr="00D541F0" w:rsidRDefault="00D541F0" w:rsidP="00D541F0">
      <w:pPr>
        <w:rPr>
          <w:rFonts w:ascii="Helvetica" w:hAnsi="Helvetica" w:cs="Helvetica"/>
          <w:b/>
          <w:bCs/>
          <w:color w:val="222222"/>
          <w:sz w:val="21"/>
          <w:szCs w:val="21"/>
        </w:rPr>
      </w:pPr>
    </w:p>
    <w:p w14:paraId="14D786F6" w14:textId="77777777" w:rsidR="00D541F0" w:rsidRPr="00D541F0" w:rsidRDefault="00D541F0" w:rsidP="00D541F0">
      <w:pPr>
        <w:rPr>
          <w:rFonts w:ascii="Helvetica" w:hAnsi="Helvetica" w:cs="Helvetica"/>
          <w:b/>
          <w:bCs/>
          <w:color w:val="222222"/>
          <w:sz w:val="21"/>
          <w:szCs w:val="21"/>
        </w:rPr>
      </w:pPr>
      <w:r w:rsidRPr="00D541F0">
        <w:rPr>
          <w:rFonts w:ascii="Helvetica" w:hAnsi="Helvetica" w:cs="Helvetica" w:hint="eastAsia"/>
          <w:b/>
          <w:bCs/>
          <w:color w:val="222222"/>
          <w:sz w:val="21"/>
          <w:szCs w:val="21"/>
        </w:rPr>
        <w:t>Оглавление</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диссертации</w:t>
      </w:r>
    </w:p>
    <w:p w14:paraId="2B613FE5" w14:textId="77777777" w:rsidR="00D541F0" w:rsidRPr="00D541F0" w:rsidRDefault="00D541F0" w:rsidP="00D541F0">
      <w:pPr>
        <w:rPr>
          <w:rFonts w:ascii="Helvetica" w:hAnsi="Helvetica" w:cs="Helvetica"/>
          <w:b/>
          <w:bCs/>
          <w:color w:val="222222"/>
          <w:sz w:val="21"/>
          <w:szCs w:val="21"/>
        </w:rPr>
      </w:pPr>
      <w:r w:rsidRPr="00D541F0">
        <w:rPr>
          <w:rFonts w:ascii="Helvetica" w:hAnsi="Helvetica" w:cs="Helvetica" w:hint="eastAsia"/>
          <w:b/>
          <w:bCs/>
          <w:color w:val="222222"/>
          <w:sz w:val="21"/>
          <w:szCs w:val="21"/>
        </w:rPr>
        <w:t>кандидат</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биологических</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наук</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Омельяненко</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Викт</w:t>
      </w:r>
      <w:r w:rsidRPr="00D541F0">
        <w:rPr>
          <w:rFonts w:ascii="Helvetica" w:hAnsi="Helvetica" w:cs="Helvetica" w:hint="eastAsia"/>
          <w:b/>
          <w:bCs/>
          <w:color w:val="222222"/>
          <w:sz w:val="21"/>
          <w:szCs w:val="21"/>
        </w:rPr>
        <w:lastRenderedPageBreak/>
        <w:t>ория</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Анатольевна</w:t>
      </w:r>
    </w:p>
    <w:p w14:paraId="4CDCF454" w14:textId="77777777" w:rsidR="00D541F0" w:rsidRPr="00D541F0" w:rsidRDefault="00D541F0" w:rsidP="00D541F0">
      <w:pPr>
        <w:rPr>
          <w:rFonts w:ascii="Helvetica" w:hAnsi="Helvetica" w:cs="Helvetica"/>
          <w:b/>
          <w:bCs/>
          <w:color w:val="222222"/>
          <w:sz w:val="21"/>
          <w:szCs w:val="21"/>
        </w:rPr>
      </w:pPr>
      <w:r w:rsidRPr="00D541F0">
        <w:rPr>
          <w:rFonts w:ascii="Helvetica" w:hAnsi="Helvetica" w:cs="Helvetica"/>
          <w:b/>
          <w:bCs/>
          <w:color w:val="222222"/>
          <w:sz w:val="21"/>
          <w:szCs w:val="21"/>
        </w:rPr>
        <w:t xml:space="preserve">V </w:t>
      </w:r>
      <w:r w:rsidRPr="00D541F0">
        <w:rPr>
          <w:rFonts w:ascii="Helvetica" w:hAnsi="Helvetica" w:cs="Helvetica" w:hint="eastAsia"/>
          <w:b/>
          <w:bCs/>
          <w:color w:val="222222"/>
          <w:sz w:val="21"/>
          <w:szCs w:val="21"/>
        </w:rPr>
        <w:t>ВВЕДЕНИЕ</w:t>
      </w:r>
      <w:r w:rsidRPr="00D541F0">
        <w:rPr>
          <w:rFonts w:ascii="Helvetica" w:hAnsi="Helvetica" w:cs="Helvetica"/>
          <w:b/>
          <w:bCs/>
          <w:color w:val="222222"/>
          <w:sz w:val="21"/>
          <w:szCs w:val="21"/>
        </w:rPr>
        <w:t>.</w:t>
      </w:r>
    </w:p>
    <w:p w14:paraId="539626F0" w14:textId="77777777" w:rsidR="00D541F0" w:rsidRPr="00D541F0" w:rsidRDefault="00D541F0" w:rsidP="00D541F0">
      <w:pPr>
        <w:rPr>
          <w:rFonts w:ascii="Helvetica" w:hAnsi="Helvetica" w:cs="Helvetica"/>
          <w:b/>
          <w:bCs/>
          <w:color w:val="222222"/>
          <w:sz w:val="21"/>
          <w:szCs w:val="21"/>
        </w:rPr>
      </w:pPr>
    </w:p>
    <w:p w14:paraId="426098A8" w14:textId="77777777" w:rsidR="00D541F0" w:rsidRPr="00D541F0" w:rsidRDefault="00D541F0" w:rsidP="00D541F0">
      <w:pPr>
        <w:rPr>
          <w:rFonts w:ascii="Helvetica" w:hAnsi="Helvetica" w:cs="Helvetica"/>
          <w:b/>
          <w:bCs/>
          <w:color w:val="222222"/>
          <w:sz w:val="21"/>
          <w:szCs w:val="21"/>
        </w:rPr>
      </w:pPr>
      <w:r w:rsidRPr="00D541F0">
        <w:rPr>
          <w:rFonts w:ascii="Helvetica" w:hAnsi="Helvetica" w:cs="Helvetica" w:hint="eastAsia"/>
          <w:b/>
          <w:bCs/>
          <w:color w:val="222222"/>
          <w:sz w:val="21"/>
          <w:szCs w:val="21"/>
        </w:rPr>
        <w:t>ГЛАВА</w:t>
      </w:r>
      <w:r w:rsidRPr="00D541F0">
        <w:rPr>
          <w:rFonts w:ascii="Helvetica" w:hAnsi="Helvetica" w:cs="Helvetica"/>
          <w:b/>
          <w:bCs/>
          <w:color w:val="222222"/>
          <w:sz w:val="21"/>
          <w:szCs w:val="21"/>
        </w:rPr>
        <w:t xml:space="preserve"> 1. </w:t>
      </w:r>
      <w:r w:rsidRPr="00D541F0">
        <w:rPr>
          <w:rFonts w:ascii="Helvetica" w:hAnsi="Helvetica" w:cs="Helvetica" w:hint="eastAsia"/>
          <w:b/>
          <w:bCs/>
          <w:color w:val="222222"/>
          <w:sz w:val="21"/>
          <w:szCs w:val="21"/>
        </w:rPr>
        <w:t>ОБЗОР</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ЛИТЕРАТУРЫ</w:t>
      </w:r>
      <w:r w:rsidRPr="00D541F0">
        <w:rPr>
          <w:rFonts w:ascii="Helvetica" w:hAnsi="Helvetica" w:cs="Helvetica"/>
          <w:b/>
          <w:bCs/>
          <w:color w:val="222222"/>
          <w:sz w:val="21"/>
          <w:szCs w:val="21"/>
        </w:rPr>
        <w:t>.</w:t>
      </w:r>
    </w:p>
    <w:p w14:paraId="0ECD4C36" w14:textId="77777777" w:rsidR="00D541F0" w:rsidRPr="00D541F0" w:rsidRDefault="00D541F0" w:rsidP="00D541F0">
      <w:pPr>
        <w:rPr>
          <w:rFonts w:ascii="Helvetica" w:hAnsi="Helvetica" w:cs="Helvetica"/>
          <w:b/>
          <w:bCs/>
          <w:color w:val="222222"/>
          <w:sz w:val="21"/>
          <w:szCs w:val="21"/>
        </w:rPr>
      </w:pPr>
    </w:p>
    <w:p w14:paraId="74F16BA9" w14:textId="77777777" w:rsidR="00D541F0" w:rsidRPr="00D541F0" w:rsidRDefault="00D541F0" w:rsidP="00D541F0">
      <w:pPr>
        <w:rPr>
          <w:rFonts w:ascii="Helvetica" w:hAnsi="Helvetica" w:cs="Helvetica"/>
          <w:b/>
          <w:bCs/>
          <w:color w:val="222222"/>
          <w:sz w:val="21"/>
          <w:szCs w:val="21"/>
        </w:rPr>
      </w:pPr>
      <w:r w:rsidRPr="00D541F0">
        <w:rPr>
          <w:rFonts w:ascii="Helvetica" w:hAnsi="Helvetica" w:cs="Helvetica"/>
          <w:b/>
          <w:bCs/>
          <w:color w:val="222222"/>
          <w:sz w:val="21"/>
          <w:szCs w:val="21"/>
        </w:rPr>
        <w:t xml:space="preserve">1.1. </w:t>
      </w:r>
      <w:r w:rsidRPr="00D541F0">
        <w:rPr>
          <w:rFonts w:ascii="Helvetica" w:hAnsi="Helvetica" w:cs="Helvetica" w:hint="eastAsia"/>
          <w:b/>
          <w:bCs/>
          <w:color w:val="222222"/>
          <w:sz w:val="21"/>
          <w:szCs w:val="21"/>
        </w:rPr>
        <w:t>Истоки</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исследования</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меропланктона</w:t>
      </w:r>
      <w:r w:rsidRPr="00D541F0">
        <w:rPr>
          <w:rFonts w:ascii="Helvetica" w:hAnsi="Helvetica" w:cs="Helvetica"/>
          <w:b/>
          <w:bCs/>
          <w:color w:val="222222"/>
          <w:sz w:val="21"/>
          <w:szCs w:val="21"/>
        </w:rPr>
        <w:t>.</w:t>
      </w:r>
    </w:p>
    <w:p w14:paraId="6CBC2D80" w14:textId="77777777" w:rsidR="00D541F0" w:rsidRPr="00D541F0" w:rsidRDefault="00D541F0" w:rsidP="00D541F0">
      <w:pPr>
        <w:rPr>
          <w:rFonts w:ascii="Helvetica" w:hAnsi="Helvetica" w:cs="Helvetica"/>
          <w:b/>
          <w:bCs/>
          <w:color w:val="222222"/>
          <w:sz w:val="21"/>
          <w:szCs w:val="21"/>
        </w:rPr>
      </w:pPr>
    </w:p>
    <w:p w14:paraId="0A2A7220" w14:textId="77777777" w:rsidR="00D541F0" w:rsidRPr="00D541F0" w:rsidRDefault="00D541F0" w:rsidP="00D541F0">
      <w:pPr>
        <w:rPr>
          <w:rFonts w:ascii="Helvetica" w:hAnsi="Helvetica" w:cs="Helvetica"/>
          <w:b/>
          <w:bCs/>
          <w:color w:val="222222"/>
          <w:sz w:val="21"/>
          <w:szCs w:val="21"/>
        </w:rPr>
      </w:pPr>
      <w:r w:rsidRPr="00D541F0">
        <w:rPr>
          <w:rFonts w:ascii="Helvetica" w:hAnsi="Helvetica" w:cs="Helvetica"/>
          <w:b/>
          <w:bCs/>
          <w:color w:val="222222"/>
          <w:sz w:val="21"/>
          <w:szCs w:val="21"/>
        </w:rPr>
        <w:t xml:space="preserve">1.2. </w:t>
      </w:r>
      <w:r w:rsidRPr="00D541F0">
        <w:rPr>
          <w:rFonts w:ascii="Helvetica" w:hAnsi="Helvetica" w:cs="Helvetica" w:hint="eastAsia"/>
          <w:b/>
          <w:bCs/>
          <w:color w:val="222222"/>
          <w:sz w:val="21"/>
          <w:szCs w:val="21"/>
        </w:rPr>
        <w:t>Исследования</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меропланктона</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в</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европейских</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морях</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России</w:t>
      </w:r>
      <w:r w:rsidRPr="00D541F0">
        <w:rPr>
          <w:rFonts w:ascii="Helvetica" w:hAnsi="Helvetica" w:cs="Helvetica"/>
          <w:b/>
          <w:bCs/>
          <w:color w:val="222222"/>
          <w:sz w:val="21"/>
          <w:szCs w:val="21"/>
        </w:rPr>
        <w:t>.</w:t>
      </w:r>
    </w:p>
    <w:p w14:paraId="1968FB63" w14:textId="77777777" w:rsidR="00D541F0" w:rsidRPr="00D541F0" w:rsidRDefault="00D541F0" w:rsidP="00D541F0">
      <w:pPr>
        <w:rPr>
          <w:rFonts w:ascii="Helvetica" w:hAnsi="Helvetica" w:cs="Helvetica"/>
          <w:b/>
          <w:bCs/>
          <w:color w:val="222222"/>
          <w:sz w:val="21"/>
          <w:szCs w:val="21"/>
        </w:rPr>
      </w:pPr>
    </w:p>
    <w:p w14:paraId="6B80BC8F" w14:textId="77777777" w:rsidR="00D541F0" w:rsidRPr="00D541F0" w:rsidRDefault="00D541F0" w:rsidP="00D541F0">
      <w:pPr>
        <w:rPr>
          <w:rFonts w:ascii="Helvetica" w:hAnsi="Helvetica" w:cs="Helvetica"/>
          <w:b/>
          <w:bCs/>
          <w:color w:val="222222"/>
          <w:sz w:val="21"/>
          <w:szCs w:val="21"/>
        </w:rPr>
      </w:pPr>
      <w:r w:rsidRPr="00D541F0">
        <w:rPr>
          <w:rFonts w:ascii="Helvetica" w:hAnsi="Helvetica" w:cs="Helvetica"/>
          <w:b/>
          <w:bCs/>
          <w:color w:val="222222"/>
          <w:sz w:val="21"/>
          <w:szCs w:val="21"/>
        </w:rPr>
        <w:t xml:space="preserve">1.3. </w:t>
      </w:r>
      <w:r w:rsidRPr="00D541F0">
        <w:rPr>
          <w:rFonts w:ascii="Helvetica" w:hAnsi="Helvetica" w:cs="Helvetica" w:hint="eastAsia"/>
          <w:b/>
          <w:bCs/>
          <w:color w:val="222222"/>
          <w:sz w:val="21"/>
          <w:szCs w:val="21"/>
        </w:rPr>
        <w:t>Исследования</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меропланктона</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российских</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дальневосточных</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морей</w:t>
      </w:r>
      <w:r w:rsidRPr="00D541F0">
        <w:rPr>
          <w:rFonts w:ascii="Helvetica" w:hAnsi="Helvetica" w:cs="Helvetica"/>
          <w:b/>
          <w:bCs/>
          <w:color w:val="222222"/>
          <w:sz w:val="21"/>
          <w:szCs w:val="21"/>
        </w:rPr>
        <w:t>.</w:t>
      </w:r>
    </w:p>
    <w:p w14:paraId="44CEB19C" w14:textId="77777777" w:rsidR="00D541F0" w:rsidRPr="00D541F0" w:rsidRDefault="00D541F0" w:rsidP="00D541F0">
      <w:pPr>
        <w:rPr>
          <w:rFonts w:ascii="Helvetica" w:hAnsi="Helvetica" w:cs="Helvetica"/>
          <w:b/>
          <w:bCs/>
          <w:color w:val="222222"/>
          <w:sz w:val="21"/>
          <w:szCs w:val="21"/>
        </w:rPr>
      </w:pPr>
    </w:p>
    <w:p w14:paraId="48808AA8" w14:textId="77777777" w:rsidR="00D541F0" w:rsidRPr="00D541F0" w:rsidRDefault="00D541F0" w:rsidP="00D541F0">
      <w:pPr>
        <w:rPr>
          <w:rFonts w:ascii="Helvetica" w:hAnsi="Helvetica" w:cs="Helvetica"/>
          <w:b/>
          <w:bCs/>
          <w:color w:val="222222"/>
          <w:sz w:val="21"/>
          <w:szCs w:val="21"/>
        </w:rPr>
      </w:pPr>
      <w:r w:rsidRPr="00D541F0">
        <w:rPr>
          <w:rFonts w:ascii="Helvetica" w:hAnsi="Helvetica" w:cs="Helvetica" w:hint="eastAsia"/>
          <w:b/>
          <w:bCs/>
          <w:color w:val="222222"/>
          <w:sz w:val="21"/>
          <w:szCs w:val="21"/>
        </w:rPr>
        <w:t>ГЛАВА</w:t>
      </w:r>
      <w:r w:rsidRPr="00D541F0">
        <w:rPr>
          <w:rFonts w:ascii="Helvetica" w:hAnsi="Helvetica" w:cs="Helvetica"/>
          <w:b/>
          <w:bCs/>
          <w:color w:val="222222"/>
          <w:sz w:val="21"/>
          <w:szCs w:val="21"/>
        </w:rPr>
        <w:t xml:space="preserve"> 2. </w:t>
      </w:r>
      <w:r w:rsidRPr="00D541F0">
        <w:rPr>
          <w:rFonts w:ascii="Helvetica" w:hAnsi="Helvetica" w:cs="Helvetica" w:hint="eastAsia"/>
          <w:b/>
          <w:bCs/>
          <w:color w:val="222222"/>
          <w:sz w:val="21"/>
          <w:szCs w:val="21"/>
        </w:rPr>
        <w:t>МАТЕРИАЛ</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И</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МЕТОДИКА</w:t>
      </w:r>
      <w:r w:rsidRPr="00D541F0">
        <w:rPr>
          <w:rFonts w:ascii="Helvetica" w:hAnsi="Helvetica" w:cs="Helvetica"/>
          <w:b/>
          <w:bCs/>
          <w:color w:val="222222"/>
          <w:sz w:val="21"/>
          <w:szCs w:val="21"/>
        </w:rPr>
        <w:t>.</w:t>
      </w:r>
    </w:p>
    <w:p w14:paraId="065438D5" w14:textId="77777777" w:rsidR="00D541F0" w:rsidRPr="00D541F0" w:rsidRDefault="00D541F0" w:rsidP="00D541F0">
      <w:pPr>
        <w:rPr>
          <w:rFonts w:ascii="Helvetica" w:hAnsi="Helvetica" w:cs="Helvetica"/>
          <w:b/>
          <w:bCs/>
          <w:color w:val="222222"/>
          <w:sz w:val="21"/>
          <w:szCs w:val="21"/>
        </w:rPr>
      </w:pPr>
    </w:p>
    <w:p w14:paraId="68150923" w14:textId="77777777" w:rsidR="00D541F0" w:rsidRPr="00D541F0" w:rsidRDefault="00D541F0" w:rsidP="00D541F0">
      <w:pPr>
        <w:rPr>
          <w:rFonts w:ascii="Helvetica" w:hAnsi="Helvetica" w:cs="Helvetica"/>
          <w:b/>
          <w:bCs/>
          <w:color w:val="222222"/>
          <w:sz w:val="21"/>
          <w:szCs w:val="21"/>
        </w:rPr>
      </w:pPr>
      <w:r w:rsidRPr="00D541F0">
        <w:rPr>
          <w:rFonts w:ascii="Helvetica" w:hAnsi="Helvetica" w:cs="Helvetica"/>
          <w:b/>
          <w:bCs/>
          <w:color w:val="222222"/>
          <w:sz w:val="21"/>
          <w:szCs w:val="21"/>
        </w:rPr>
        <w:t xml:space="preserve">2.1. </w:t>
      </w:r>
      <w:r w:rsidRPr="00D541F0">
        <w:rPr>
          <w:rFonts w:ascii="Helvetica" w:hAnsi="Helvetica" w:cs="Helvetica" w:hint="eastAsia"/>
          <w:b/>
          <w:bCs/>
          <w:color w:val="222222"/>
          <w:sz w:val="21"/>
          <w:szCs w:val="21"/>
        </w:rPr>
        <w:t>Материал</w:t>
      </w:r>
      <w:r w:rsidRPr="00D541F0">
        <w:rPr>
          <w:rFonts w:ascii="Helvetica" w:hAnsi="Helvetica" w:cs="Helvetica"/>
          <w:b/>
          <w:bCs/>
          <w:color w:val="222222"/>
          <w:sz w:val="21"/>
          <w:szCs w:val="21"/>
        </w:rPr>
        <w:t>.</w:t>
      </w:r>
    </w:p>
    <w:p w14:paraId="0A0C61AE" w14:textId="77777777" w:rsidR="00D541F0" w:rsidRPr="00D541F0" w:rsidRDefault="00D541F0" w:rsidP="00D541F0">
      <w:pPr>
        <w:rPr>
          <w:rFonts w:ascii="Helvetica" w:hAnsi="Helvetica" w:cs="Helvetica"/>
          <w:b/>
          <w:bCs/>
          <w:color w:val="222222"/>
          <w:sz w:val="21"/>
          <w:szCs w:val="21"/>
        </w:rPr>
      </w:pPr>
    </w:p>
    <w:p w14:paraId="180BFB26" w14:textId="77777777" w:rsidR="00D541F0" w:rsidRPr="00D541F0" w:rsidRDefault="00D541F0" w:rsidP="00D541F0">
      <w:pPr>
        <w:rPr>
          <w:rFonts w:ascii="Helvetica" w:hAnsi="Helvetica" w:cs="Helvetica"/>
          <w:b/>
          <w:bCs/>
          <w:color w:val="222222"/>
          <w:sz w:val="21"/>
          <w:szCs w:val="21"/>
        </w:rPr>
      </w:pPr>
      <w:r w:rsidRPr="00D541F0">
        <w:rPr>
          <w:rFonts w:ascii="Helvetica" w:hAnsi="Helvetica" w:cs="Helvetica"/>
          <w:b/>
          <w:bCs/>
          <w:color w:val="222222"/>
          <w:sz w:val="21"/>
          <w:szCs w:val="21"/>
        </w:rPr>
        <w:t xml:space="preserve">2.2. </w:t>
      </w:r>
      <w:r w:rsidRPr="00D541F0">
        <w:rPr>
          <w:rFonts w:ascii="Helvetica" w:hAnsi="Helvetica" w:cs="Helvetica" w:hint="eastAsia"/>
          <w:b/>
          <w:bCs/>
          <w:color w:val="222222"/>
          <w:sz w:val="21"/>
          <w:szCs w:val="21"/>
        </w:rPr>
        <w:t>Методы</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сбора</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и</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обработки</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материала</w:t>
      </w:r>
      <w:r w:rsidRPr="00D541F0">
        <w:rPr>
          <w:rFonts w:ascii="Helvetica" w:hAnsi="Helvetica" w:cs="Helvetica"/>
          <w:b/>
          <w:bCs/>
          <w:color w:val="222222"/>
          <w:sz w:val="21"/>
          <w:szCs w:val="21"/>
        </w:rPr>
        <w:t>.</w:t>
      </w:r>
    </w:p>
    <w:p w14:paraId="1EAE975B" w14:textId="77777777" w:rsidR="00D541F0" w:rsidRPr="00D541F0" w:rsidRDefault="00D541F0" w:rsidP="00D541F0">
      <w:pPr>
        <w:rPr>
          <w:rFonts w:ascii="Helvetica" w:hAnsi="Helvetica" w:cs="Helvetica"/>
          <w:b/>
          <w:bCs/>
          <w:color w:val="222222"/>
          <w:sz w:val="21"/>
          <w:szCs w:val="21"/>
        </w:rPr>
      </w:pPr>
    </w:p>
    <w:p w14:paraId="2AF13A87" w14:textId="77777777" w:rsidR="00D541F0" w:rsidRPr="00D541F0" w:rsidRDefault="00D541F0" w:rsidP="00D541F0">
      <w:pPr>
        <w:rPr>
          <w:rFonts w:ascii="Helvetica" w:hAnsi="Helvetica" w:cs="Helvetica"/>
          <w:b/>
          <w:bCs/>
          <w:color w:val="222222"/>
          <w:sz w:val="21"/>
          <w:szCs w:val="21"/>
        </w:rPr>
      </w:pPr>
      <w:r w:rsidRPr="00D541F0">
        <w:rPr>
          <w:rFonts w:ascii="Helvetica" w:hAnsi="Helvetica" w:cs="Helvetica"/>
          <w:b/>
          <w:bCs/>
          <w:color w:val="222222"/>
          <w:sz w:val="21"/>
          <w:szCs w:val="21"/>
        </w:rPr>
        <w:t xml:space="preserve">2.3. </w:t>
      </w:r>
      <w:r w:rsidRPr="00D541F0">
        <w:rPr>
          <w:rFonts w:ascii="Helvetica" w:hAnsi="Helvetica" w:cs="Helvetica" w:hint="eastAsia"/>
          <w:b/>
          <w:bCs/>
          <w:color w:val="222222"/>
          <w:sz w:val="21"/>
          <w:szCs w:val="21"/>
        </w:rPr>
        <w:t>Методы</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обработки</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данных</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и</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анализа</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результатов</w:t>
      </w:r>
      <w:r w:rsidRPr="00D541F0">
        <w:rPr>
          <w:rFonts w:ascii="Helvetica" w:hAnsi="Helvetica" w:cs="Helvetica"/>
          <w:b/>
          <w:bCs/>
          <w:color w:val="222222"/>
          <w:sz w:val="21"/>
          <w:szCs w:val="21"/>
        </w:rPr>
        <w:t>.</w:t>
      </w:r>
    </w:p>
    <w:p w14:paraId="035F16ED" w14:textId="77777777" w:rsidR="00D541F0" w:rsidRPr="00D541F0" w:rsidRDefault="00D541F0" w:rsidP="00D541F0">
      <w:pPr>
        <w:rPr>
          <w:rFonts w:ascii="Helvetica" w:hAnsi="Helvetica" w:cs="Helvetica"/>
          <w:b/>
          <w:bCs/>
          <w:color w:val="222222"/>
          <w:sz w:val="21"/>
          <w:szCs w:val="21"/>
        </w:rPr>
      </w:pPr>
    </w:p>
    <w:p w14:paraId="71FF3951" w14:textId="77777777" w:rsidR="00D541F0" w:rsidRPr="00D541F0" w:rsidRDefault="00D541F0" w:rsidP="00D541F0">
      <w:pPr>
        <w:rPr>
          <w:rFonts w:ascii="Helvetica" w:hAnsi="Helvetica" w:cs="Helvetica"/>
          <w:b/>
          <w:bCs/>
          <w:color w:val="222222"/>
          <w:sz w:val="21"/>
          <w:szCs w:val="21"/>
        </w:rPr>
      </w:pPr>
      <w:r w:rsidRPr="00D541F0">
        <w:rPr>
          <w:rFonts w:ascii="Helvetica" w:hAnsi="Helvetica" w:cs="Helvetica" w:hint="eastAsia"/>
          <w:b/>
          <w:bCs/>
          <w:color w:val="222222"/>
          <w:sz w:val="21"/>
          <w:szCs w:val="21"/>
        </w:rPr>
        <w:t>ГЛАВА</w:t>
      </w:r>
      <w:r w:rsidRPr="00D541F0">
        <w:rPr>
          <w:rFonts w:ascii="Helvetica" w:hAnsi="Helvetica" w:cs="Helvetica"/>
          <w:b/>
          <w:bCs/>
          <w:color w:val="222222"/>
          <w:sz w:val="21"/>
          <w:szCs w:val="21"/>
        </w:rPr>
        <w:t xml:space="preserve"> 3. </w:t>
      </w:r>
      <w:r w:rsidRPr="00D541F0">
        <w:rPr>
          <w:rFonts w:ascii="Helvetica" w:hAnsi="Helvetica" w:cs="Helvetica" w:hint="eastAsia"/>
          <w:b/>
          <w:bCs/>
          <w:color w:val="222222"/>
          <w:sz w:val="21"/>
          <w:szCs w:val="21"/>
        </w:rPr>
        <w:t>ФИЗИКО</w:t>
      </w:r>
      <w:r w:rsidRPr="00D541F0">
        <w:rPr>
          <w:rFonts w:ascii="Helvetica" w:hAnsi="Helvetica" w:cs="Helvetica"/>
          <w:b/>
          <w:bCs/>
          <w:color w:val="222222"/>
          <w:sz w:val="21"/>
          <w:szCs w:val="21"/>
        </w:rPr>
        <w:t>-</w:t>
      </w:r>
      <w:r w:rsidRPr="00D541F0">
        <w:rPr>
          <w:rFonts w:ascii="Helvetica" w:hAnsi="Helvetica" w:cs="Helvetica" w:hint="eastAsia"/>
          <w:b/>
          <w:bCs/>
          <w:color w:val="222222"/>
          <w:sz w:val="21"/>
          <w:szCs w:val="21"/>
        </w:rPr>
        <w:t>ГЕОГРАФИЧЕСКАЯ</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ХАРАКТЕРИСТИКА</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РАЙОНА</w:t>
      </w:r>
    </w:p>
    <w:p w14:paraId="6746D39B" w14:textId="77777777" w:rsidR="00D541F0" w:rsidRPr="00D541F0" w:rsidRDefault="00D541F0" w:rsidP="00D541F0">
      <w:pPr>
        <w:rPr>
          <w:rFonts w:ascii="Helvetica" w:hAnsi="Helvetica" w:cs="Helvetica"/>
          <w:b/>
          <w:bCs/>
          <w:color w:val="222222"/>
          <w:sz w:val="21"/>
          <w:szCs w:val="21"/>
        </w:rPr>
      </w:pPr>
    </w:p>
    <w:p w14:paraId="2330D2D4" w14:textId="77777777" w:rsidR="00D541F0" w:rsidRPr="00D541F0" w:rsidRDefault="00D541F0" w:rsidP="00D541F0">
      <w:pPr>
        <w:rPr>
          <w:rFonts w:ascii="Helvetica" w:hAnsi="Helvetica" w:cs="Helvetica"/>
          <w:b/>
          <w:bCs/>
          <w:color w:val="222222"/>
          <w:sz w:val="21"/>
          <w:szCs w:val="21"/>
        </w:rPr>
      </w:pPr>
      <w:r w:rsidRPr="00D541F0">
        <w:rPr>
          <w:rFonts w:ascii="Helvetica" w:hAnsi="Helvetica" w:cs="Helvetica" w:hint="eastAsia"/>
          <w:b/>
          <w:bCs/>
          <w:color w:val="222222"/>
          <w:sz w:val="21"/>
          <w:szCs w:val="21"/>
        </w:rPr>
        <w:t>ИССЛЕДОВАНИЙ</w:t>
      </w:r>
      <w:r w:rsidRPr="00D541F0">
        <w:rPr>
          <w:rFonts w:ascii="Helvetica" w:hAnsi="Helvetica" w:cs="Helvetica"/>
          <w:b/>
          <w:bCs/>
          <w:color w:val="222222"/>
          <w:sz w:val="21"/>
          <w:szCs w:val="21"/>
        </w:rPr>
        <w:t>.</w:t>
      </w:r>
    </w:p>
    <w:p w14:paraId="2314C99D" w14:textId="77777777" w:rsidR="00D541F0" w:rsidRPr="00D541F0" w:rsidRDefault="00D541F0" w:rsidP="00D541F0">
      <w:pPr>
        <w:rPr>
          <w:rFonts w:ascii="Helvetica" w:hAnsi="Helvetica" w:cs="Helvetica"/>
          <w:b/>
          <w:bCs/>
          <w:color w:val="222222"/>
          <w:sz w:val="21"/>
          <w:szCs w:val="21"/>
        </w:rPr>
      </w:pPr>
    </w:p>
    <w:p w14:paraId="6F874128" w14:textId="77777777" w:rsidR="00D541F0" w:rsidRPr="00D541F0" w:rsidRDefault="00D541F0" w:rsidP="00D541F0">
      <w:pPr>
        <w:rPr>
          <w:rFonts w:ascii="Helvetica" w:hAnsi="Helvetica" w:cs="Helvetica"/>
          <w:b/>
          <w:bCs/>
          <w:color w:val="222222"/>
          <w:sz w:val="21"/>
          <w:szCs w:val="21"/>
        </w:rPr>
      </w:pPr>
      <w:r w:rsidRPr="00D541F0">
        <w:rPr>
          <w:rFonts w:ascii="Helvetica" w:hAnsi="Helvetica" w:cs="Helvetica"/>
          <w:b/>
          <w:bCs/>
          <w:color w:val="222222"/>
          <w:sz w:val="21"/>
          <w:szCs w:val="21"/>
        </w:rPr>
        <w:t xml:space="preserve">3.1. </w:t>
      </w:r>
      <w:r w:rsidRPr="00D541F0">
        <w:rPr>
          <w:rFonts w:ascii="Helvetica" w:hAnsi="Helvetica" w:cs="Helvetica" w:hint="eastAsia"/>
          <w:b/>
          <w:bCs/>
          <w:color w:val="222222"/>
          <w:sz w:val="21"/>
          <w:szCs w:val="21"/>
        </w:rPr>
        <w:t>Общая</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характеристика</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залива</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Петра</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Великого</w:t>
      </w:r>
      <w:r w:rsidRPr="00D541F0">
        <w:rPr>
          <w:rFonts w:ascii="Helvetica" w:hAnsi="Helvetica" w:cs="Helvetica"/>
          <w:b/>
          <w:bCs/>
          <w:color w:val="222222"/>
          <w:sz w:val="21"/>
          <w:szCs w:val="21"/>
        </w:rPr>
        <w:t>.</w:t>
      </w:r>
    </w:p>
    <w:p w14:paraId="32DB936B" w14:textId="77777777" w:rsidR="00D541F0" w:rsidRPr="00D541F0" w:rsidRDefault="00D541F0" w:rsidP="00D541F0">
      <w:pPr>
        <w:rPr>
          <w:rFonts w:ascii="Helvetica" w:hAnsi="Helvetica" w:cs="Helvetica"/>
          <w:b/>
          <w:bCs/>
          <w:color w:val="222222"/>
          <w:sz w:val="21"/>
          <w:szCs w:val="21"/>
        </w:rPr>
      </w:pPr>
    </w:p>
    <w:p w14:paraId="2CB33B53" w14:textId="77777777" w:rsidR="00D541F0" w:rsidRPr="00D541F0" w:rsidRDefault="00D541F0" w:rsidP="00D541F0">
      <w:pPr>
        <w:rPr>
          <w:rFonts w:ascii="Helvetica" w:hAnsi="Helvetica" w:cs="Helvetica"/>
          <w:b/>
          <w:bCs/>
          <w:color w:val="222222"/>
          <w:sz w:val="21"/>
          <w:szCs w:val="21"/>
        </w:rPr>
      </w:pPr>
      <w:r w:rsidRPr="00D541F0">
        <w:rPr>
          <w:rFonts w:ascii="Helvetica" w:hAnsi="Helvetica" w:cs="Helvetica"/>
          <w:b/>
          <w:bCs/>
          <w:color w:val="222222"/>
          <w:sz w:val="21"/>
          <w:szCs w:val="21"/>
        </w:rPr>
        <w:t xml:space="preserve">3.2. </w:t>
      </w:r>
      <w:r w:rsidRPr="00D541F0">
        <w:rPr>
          <w:rFonts w:ascii="Helvetica" w:hAnsi="Helvetica" w:cs="Helvetica" w:hint="eastAsia"/>
          <w:b/>
          <w:bCs/>
          <w:color w:val="222222"/>
          <w:sz w:val="21"/>
          <w:szCs w:val="21"/>
        </w:rPr>
        <w:t>Амурский</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залив</w:t>
      </w:r>
      <w:r w:rsidRPr="00D541F0">
        <w:rPr>
          <w:rFonts w:ascii="Helvetica" w:hAnsi="Helvetica" w:cs="Helvetica"/>
          <w:b/>
          <w:bCs/>
          <w:color w:val="222222"/>
          <w:sz w:val="21"/>
          <w:szCs w:val="21"/>
        </w:rPr>
        <w:t>.</w:t>
      </w:r>
    </w:p>
    <w:p w14:paraId="72F7B59E" w14:textId="77777777" w:rsidR="00D541F0" w:rsidRPr="00D541F0" w:rsidRDefault="00D541F0" w:rsidP="00D541F0">
      <w:pPr>
        <w:rPr>
          <w:rFonts w:ascii="Helvetica" w:hAnsi="Helvetica" w:cs="Helvetica"/>
          <w:b/>
          <w:bCs/>
          <w:color w:val="222222"/>
          <w:sz w:val="21"/>
          <w:szCs w:val="21"/>
        </w:rPr>
      </w:pPr>
    </w:p>
    <w:p w14:paraId="23FF5FC4" w14:textId="77777777" w:rsidR="00D541F0" w:rsidRPr="00D541F0" w:rsidRDefault="00D541F0" w:rsidP="00D541F0">
      <w:pPr>
        <w:rPr>
          <w:rFonts w:ascii="Helvetica" w:hAnsi="Helvetica" w:cs="Helvetica"/>
          <w:b/>
          <w:bCs/>
          <w:color w:val="222222"/>
          <w:sz w:val="21"/>
          <w:szCs w:val="21"/>
        </w:rPr>
      </w:pPr>
      <w:r w:rsidRPr="00D541F0">
        <w:rPr>
          <w:rFonts w:ascii="Helvetica" w:hAnsi="Helvetica" w:cs="Helvetica"/>
          <w:b/>
          <w:bCs/>
          <w:color w:val="222222"/>
          <w:sz w:val="21"/>
          <w:szCs w:val="21"/>
        </w:rPr>
        <w:t xml:space="preserve">3.3. </w:t>
      </w:r>
      <w:r w:rsidRPr="00D541F0">
        <w:rPr>
          <w:rFonts w:ascii="Helvetica" w:hAnsi="Helvetica" w:cs="Helvetica" w:hint="eastAsia"/>
          <w:b/>
          <w:bCs/>
          <w:color w:val="222222"/>
          <w:sz w:val="21"/>
          <w:szCs w:val="21"/>
        </w:rPr>
        <w:t>Залив</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Китовый</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бухты</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Троицы</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и</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Миноносок</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залива</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Посьета</w:t>
      </w:r>
      <w:r w:rsidRPr="00D541F0">
        <w:rPr>
          <w:rFonts w:ascii="Helvetica" w:hAnsi="Helvetica" w:cs="Helvetica"/>
          <w:b/>
          <w:bCs/>
          <w:color w:val="222222"/>
          <w:sz w:val="21"/>
          <w:szCs w:val="21"/>
        </w:rPr>
        <w:t>.</w:t>
      </w:r>
    </w:p>
    <w:p w14:paraId="1709B54D" w14:textId="77777777" w:rsidR="00D541F0" w:rsidRPr="00D541F0" w:rsidRDefault="00D541F0" w:rsidP="00D541F0">
      <w:pPr>
        <w:rPr>
          <w:rFonts w:ascii="Helvetica" w:hAnsi="Helvetica" w:cs="Helvetica"/>
          <w:b/>
          <w:bCs/>
          <w:color w:val="222222"/>
          <w:sz w:val="21"/>
          <w:szCs w:val="21"/>
        </w:rPr>
      </w:pPr>
    </w:p>
    <w:p w14:paraId="6A7D0F4E" w14:textId="77777777" w:rsidR="00D541F0" w:rsidRPr="00D541F0" w:rsidRDefault="00D541F0" w:rsidP="00D541F0">
      <w:pPr>
        <w:rPr>
          <w:rFonts w:ascii="Helvetica" w:hAnsi="Helvetica" w:cs="Helvetica"/>
          <w:b/>
          <w:bCs/>
          <w:color w:val="222222"/>
          <w:sz w:val="21"/>
          <w:szCs w:val="21"/>
        </w:rPr>
      </w:pPr>
      <w:r w:rsidRPr="00D541F0">
        <w:rPr>
          <w:rFonts w:ascii="Helvetica" w:hAnsi="Helvetica" w:cs="Helvetica"/>
          <w:b/>
          <w:bCs/>
          <w:color w:val="222222"/>
          <w:sz w:val="21"/>
          <w:szCs w:val="21"/>
        </w:rPr>
        <w:t xml:space="preserve">3.4. </w:t>
      </w:r>
      <w:r w:rsidRPr="00D541F0">
        <w:rPr>
          <w:rFonts w:ascii="Helvetica" w:hAnsi="Helvetica" w:cs="Helvetica" w:hint="eastAsia"/>
          <w:b/>
          <w:bCs/>
          <w:color w:val="222222"/>
          <w:sz w:val="21"/>
          <w:szCs w:val="21"/>
        </w:rPr>
        <w:t>Залив</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Восток</w:t>
      </w:r>
      <w:r w:rsidRPr="00D541F0">
        <w:rPr>
          <w:rFonts w:ascii="Helvetica" w:hAnsi="Helvetica" w:cs="Helvetica"/>
          <w:b/>
          <w:bCs/>
          <w:color w:val="222222"/>
          <w:sz w:val="21"/>
          <w:szCs w:val="21"/>
        </w:rPr>
        <w:t>.</w:t>
      </w:r>
    </w:p>
    <w:p w14:paraId="5AC11659" w14:textId="77777777" w:rsidR="00D541F0" w:rsidRPr="00D541F0" w:rsidRDefault="00D541F0" w:rsidP="00D541F0">
      <w:pPr>
        <w:rPr>
          <w:rFonts w:ascii="Helvetica" w:hAnsi="Helvetica" w:cs="Helvetica"/>
          <w:b/>
          <w:bCs/>
          <w:color w:val="222222"/>
          <w:sz w:val="21"/>
          <w:szCs w:val="21"/>
        </w:rPr>
      </w:pPr>
    </w:p>
    <w:p w14:paraId="3C834D91" w14:textId="77777777" w:rsidR="00D541F0" w:rsidRPr="00D541F0" w:rsidRDefault="00D541F0" w:rsidP="00D541F0">
      <w:pPr>
        <w:rPr>
          <w:rFonts w:ascii="Helvetica" w:hAnsi="Helvetica" w:cs="Helvetica"/>
          <w:b/>
          <w:bCs/>
          <w:color w:val="222222"/>
          <w:sz w:val="21"/>
          <w:szCs w:val="21"/>
        </w:rPr>
      </w:pPr>
      <w:r w:rsidRPr="00D541F0">
        <w:rPr>
          <w:rFonts w:ascii="Helvetica" w:hAnsi="Helvetica" w:cs="Helvetica" w:hint="eastAsia"/>
          <w:b/>
          <w:bCs/>
          <w:color w:val="222222"/>
          <w:sz w:val="21"/>
          <w:szCs w:val="21"/>
        </w:rPr>
        <w:t>ГЛАВА</w:t>
      </w:r>
      <w:r w:rsidRPr="00D541F0">
        <w:rPr>
          <w:rFonts w:ascii="Helvetica" w:hAnsi="Helvetica" w:cs="Helvetica"/>
          <w:b/>
          <w:bCs/>
          <w:color w:val="222222"/>
          <w:sz w:val="21"/>
          <w:szCs w:val="21"/>
        </w:rPr>
        <w:t xml:space="preserve"> 4. </w:t>
      </w:r>
      <w:r w:rsidRPr="00D541F0">
        <w:rPr>
          <w:rFonts w:ascii="Helvetica" w:hAnsi="Helvetica" w:cs="Helvetica" w:hint="eastAsia"/>
          <w:b/>
          <w:bCs/>
          <w:color w:val="222222"/>
          <w:sz w:val="21"/>
          <w:szCs w:val="21"/>
        </w:rPr>
        <w:t>ТАКСОНОМИЧЕСКИЙ</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СОСТАВ</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МЕРОПЛАНКТОНА</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ЗАЛИВА</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ПЕТРА</w:t>
      </w:r>
    </w:p>
    <w:p w14:paraId="14438979" w14:textId="77777777" w:rsidR="00D541F0" w:rsidRPr="00D541F0" w:rsidRDefault="00D541F0" w:rsidP="00D541F0">
      <w:pPr>
        <w:rPr>
          <w:rFonts w:ascii="Helvetica" w:hAnsi="Helvetica" w:cs="Helvetica"/>
          <w:b/>
          <w:bCs/>
          <w:color w:val="222222"/>
          <w:sz w:val="21"/>
          <w:szCs w:val="21"/>
        </w:rPr>
      </w:pPr>
    </w:p>
    <w:p w14:paraId="7DFD999B" w14:textId="77777777" w:rsidR="00D541F0" w:rsidRPr="00D541F0" w:rsidRDefault="00D541F0" w:rsidP="00D541F0">
      <w:pPr>
        <w:rPr>
          <w:rFonts w:ascii="Helvetica" w:hAnsi="Helvetica" w:cs="Helvetica"/>
          <w:b/>
          <w:bCs/>
          <w:color w:val="222222"/>
          <w:sz w:val="21"/>
          <w:szCs w:val="21"/>
        </w:rPr>
      </w:pPr>
      <w:r w:rsidRPr="00D541F0">
        <w:rPr>
          <w:rFonts w:ascii="Helvetica" w:hAnsi="Helvetica" w:cs="Helvetica" w:hint="eastAsia"/>
          <w:b/>
          <w:bCs/>
          <w:color w:val="222222"/>
          <w:sz w:val="21"/>
          <w:szCs w:val="21"/>
        </w:rPr>
        <w:t>ВЕЛИКОГО</w:t>
      </w:r>
      <w:r w:rsidRPr="00D541F0">
        <w:rPr>
          <w:rFonts w:ascii="Helvetica" w:hAnsi="Helvetica" w:cs="Helvetica"/>
          <w:b/>
          <w:bCs/>
          <w:color w:val="222222"/>
          <w:sz w:val="21"/>
          <w:szCs w:val="21"/>
        </w:rPr>
        <w:t>.</w:t>
      </w:r>
    </w:p>
    <w:p w14:paraId="04FAC76C" w14:textId="77777777" w:rsidR="00D541F0" w:rsidRPr="00D541F0" w:rsidRDefault="00D541F0" w:rsidP="00D541F0">
      <w:pPr>
        <w:rPr>
          <w:rFonts w:ascii="Helvetica" w:hAnsi="Helvetica" w:cs="Helvetica"/>
          <w:b/>
          <w:bCs/>
          <w:color w:val="222222"/>
          <w:sz w:val="21"/>
          <w:szCs w:val="21"/>
        </w:rPr>
      </w:pPr>
    </w:p>
    <w:p w14:paraId="23C1344E" w14:textId="77777777" w:rsidR="00D541F0" w:rsidRPr="00D541F0" w:rsidRDefault="00D541F0" w:rsidP="00D541F0">
      <w:pPr>
        <w:rPr>
          <w:rFonts w:ascii="Helvetica" w:hAnsi="Helvetica" w:cs="Helvetica"/>
          <w:b/>
          <w:bCs/>
          <w:color w:val="222222"/>
          <w:sz w:val="21"/>
          <w:szCs w:val="21"/>
        </w:rPr>
      </w:pPr>
      <w:r w:rsidRPr="00D541F0">
        <w:rPr>
          <w:rFonts w:ascii="Helvetica" w:hAnsi="Helvetica" w:cs="Helvetica"/>
          <w:b/>
          <w:bCs/>
          <w:color w:val="222222"/>
          <w:sz w:val="21"/>
          <w:szCs w:val="21"/>
        </w:rPr>
        <w:t xml:space="preserve">4.1. </w:t>
      </w:r>
      <w:r w:rsidRPr="00D541F0">
        <w:rPr>
          <w:rFonts w:ascii="Helvetica" w:hAnsi="Helvetica" w:cs="Helvetica" w:hint="eastAsia"/>
          <w:b/>
          <w:bCs/>
          <w:color w:val="222222"/>
          <w:sz w:val="21"/>
          <w:szCs w:val="21"/>
        </w:rPr>
        <w:t>Таксономический</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состав</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меропланктона</w:t>
      </w:r>
      <w:r w:rsidRPr="00D541F0">
        <w:rPr>
          <w:rFonts w:ascii="Helvetica" w:hAnsi="Helvetica" w:cs="Helvetica"/>
          <w:b/>
          <w:bCs/>
          <w:color w:val="222222"/>
          <w:sz w:val="21"/>
          <w:szCs w:val="21"/>
        </w:rPr>
        <w:t>.</w:t>
      </w:r>
    </w:p>
    <w:p w14:paraId="46006569" w14:textId="77777777" w:rsidR="00D541F0" w:rsidRPr="00D541F0" w:rsidRDefault="00D541F0" w:rsidP="00D541F0">
      <w:pPr>
        <w:rPr>
          <w:rFonts w:ascii="Helvetica" w:hAnsi="Helvetica" w:cs="Helvetica"/>
          <w:b/>
          <w:bCs/>
          <w:color w:val="222222"/>
          <w:sz w:val="21"/>
          <w:szCs w:val="21"/>
        </w:rPr>
      </w:pPr>
    </w:p>
    <w:p w14:paraId="183F3527" w14:textId="77777777" w:rsidR="00D541F0" w:rsidRPr="00D541F0" w:rsidRDefault="00D541F0" w:rsidP="00D541F0">
      <w:pPr>
        <w:rPr>
          <w:rFonts w:ascii="Helvetica" w:hAnsi="Helvetica" w:cs="Helvetica"/>
          <w:b/>
          <w:bCs/>
          <w:color w:val="222222"/>
          <w:sz w:val="21"/>
          <w:szCs w:val="21"/>
        </w:rPr>
      </w:pPr>
      <w:r w:rsidRPr="00D541F0">
        <w:rPr>
          <w:rFonts w:ascii="Helvetica" w:hAnsi="Helvetica" w:cs="Helvetica"/>
          <w:b/>
          <w:bCs/>
          <w:color w:val="222222"/>
          <w:sz w:val="21"/>
          <w:szCs w:val="21"/>
        </w:rPr>
        <w:t xml:space="preserve">4.2. </w:t>
      </w:r>
      <w:r w:rsidRPr="00D541F0">
        <w:rPr>
          <w:rFonts w:ascii="Helvetica" w:hAnsi="Helvetica" w:cs="Helvetica" w:hint="eastAsia"/>
          <w:b/>
          <w:bCs/>
          <w:color w:val="222222"/>
          <w:sz w:val="21"/>
          <w:szCs w:val="21"/>
        </w:rPr>
        <w:t>Особенности</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качественного</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распределения</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меропланктона</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в</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заливе</w:t>
      </w:r>
      <w:r w:rsidRPr="00D541F0">
        <w:rPr>
          <w:rFonts w:ascii="Helvetica" w:hAnsi="Helvetica" w:cs="Helvetica"/>
          <w:b/>
          <w:bCs/>
          <w:color w:val="222222"/>
          <w:sz w:val="21"/>
          <w:szCs w:val="21"/>
        </w:rPr>
        <w:t>.</w:t>
      </w:r>
    </w:p>
    <w:p w14:paraId="4BE6E1FF" w14:textId="77777777" w:rsidR="00D541F0" w:rsidRPr="00D541F0" w:rsidRDefault="00D541F0" w:rsidP="00D541F0">
      <w:pPr>
        <w:rPr>
          <w:rFonts w:ascii="Helvetica" w:hAnsi="Helvetica" w:cs="Helvetica"/>
          <w:b/>
          <w:bCs/>
          <w:color w:val="222222"/>
          <w:sz w:val="21"/>
          <w:szCs w:val="21"/>
        </w:rPr>
      </w:pPr>
    </w:p>
    <w:p w14:paraId="7378E2C1" w14:textId="77777777" w:rsidR="00D541F0" w:rsidRPr="00D541F0" w:rsidRDefault="00D541F0" w:rsidP="00D541F0">
      <w:pPr>
        <w:rPr>
          <w:rFonts w:ascii="Helvetica" w:hAnsi="Helvetica" w:cs="Helvetica"/>
          <w:b/>
          <w:bCs/>
          <w:color w:val="222222"/>
          <w:sz w:val="21"/>
          <w:szCs w:val="21"/>
        </w:rPr>
      </w:pPr>
      <w:r w:rsidRPr="00D541F0">
        <w:rPr>
          <w:rFonts w:ascii="Helvetica" w:hAnsi="Helvetica" w:cs="Helvetica"/>
          <w:b/>
          <w:bCs/>
          <w:color w:val="222222"/>
          <w:sz w:val="21"/>
          <w:szCs w:val="21"/>
        </w:rPr>
        <w:t xml:space="preserve">4.3. </w:t>
      </w:r>
      <w:r w:rsidRPr="00D541F0">
        <w:rPr>
          <w:rFonts w:ascii="Helvetica" w:hAnsi="Helvetica" w:cs="Helvetica" w:hint="eastAsia"/>
          <w:b/>
          <w:bCs/>
          <w:color w:val="222222"/>
          <w:sz w:val="21"/>
          <w:szCs w:val="21"/>
        </w:rPr>
        <w:t>Сезонные</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изменения</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таксономического</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состава</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меропланктона</w:t>
      </w:r>
      <w:r w:rsidRPr="00D541F0">
        <w:rPr>
          <w:rFonts w:ascii="Helvetica" w:hAnsi="Helvetica" w:cs="Helvetica"/>
          <w:b/>
          <w:bCs/>
          <w:color w:val="222222"/>
          <w:sz w:val="21"/>
          <w:szCs w:val="21"/>
        </w:rPr>
        <w:t>.</w:t>
      </w:r>
    </w:p>
    <w:p w14:paraId="7F9FEE43" w14:textId="77777777" w:rsidR="00D541F0" w:rsidRPr="00D541F0" w:rsidRDefault="00D541F0" w:rsidP="00D541F0">
      <w:pPr>
        <w:rPr>
          <w:rFonts w:ascii="Helvetica" w:hAnsi="Helvetica" w:cs="Helvetica"/>
          <w:b/>
          <w:bCs/>
          <w:color w:val="222222"/>
          <w:sz w:val="21"/>
          <w:szCs w:val="21"/>
        </w:rPr>
      </w:pPr>
    </w:p>
    <w:p w14:paraId="35846CC3" w14:textId="77777777" w:rsidR="00D541F0" w:rsidRPr="00D541F0" w:rsidRDefault="00D541F0" w:rsidP="00D541F0">
      <w:pPr>
        <w:rPr>
          <w:rFonts w:ascii="Helvetica" w:hAnsi="Helvetica" w:cs="Helvetica"/>
          <w:b/>
          <w:bCs/>
          <w:color w:val="222222"/>
          <w:sz w:val="21"/>
          <w:szCs w:val="21"/>
        </w:rPr>
      </w:pPr>
      <w:r w:rsidRPr="00D541F0">
        <w:rPr>
          <w:rFonts w:ascii="Helvetica" w:hAnsi="Helvetica" w:cs="Helvetica" w:hint="eastAsia"/>
          <w:b/>
          <w:bCs/>
          <w:color w:val="222222"/>
          <w:sz w:val="21"/>
          <w:szCs w:val="21"/>
        </w:rPr>
        <w:t>ГЛАВА</w:t>
      </w:r>
      <w:r w:rsidRPr="00D541F0">
        <w:rPr>
          <w:rFonts w:ascii="Helvetica" w:hAnsi="Helvetica" w:cs="Helvetica"/>
          <w:b/>
          <w:bCs/>
          <w:color w:val="222222"/>
          <w:sz w:val="21"/>
          <w:szCs w:val="21"/>
        </w:rPr>
        <w:t xml:space="preserve"> 5. </w:t>
      </w:r>
      <w:r w:rsidRPr="00D541F0">
        <w:rPr>
          <w:rFonts w:ascii="Helvetica" w:hAnsi="Helvetica" w:cs="Helvetica" w:hint="eastAsia"/>
          <w:b/>
          <w:bCs/>
          <w:color w:val="222222"/>
          <w:sz w:val="21"/>
          <w:szCs w:val="21"/>
        </w:rPr>
        <w:t>СЕЗОННАЯ</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И</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МЕЖГОДОВАЯ</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ДИНАМИКА</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КОЛИЧЕСТВЕННЫХ</w:t>
      </w:r>
    </w:p>
    <w:p w14:paraId="344D4863" w14:textId="77777777" w:rsidR="00D541F0" w:rsidRPr="00D541F0" w:rsidRDefault="00D541F0" w:rsidP="00D541F0">
      <w:pPr>
        <w:rPr>
          <w:rFonts w:ascii="Helvetica" w:hAnsi="Helvetica" w:cs="Helvetica"/>
          <w:b/>
          <w:bCs/>
          <w:color w:val="222222"/>
          <w:sz w:val="21"/>
          <w:szCs w:val="21"/>
        </w:rPr>
      </w:pPr>
    </w:p>
    <w:p w14:paraId="13DEC5C0" w14:textId="77777777" w:rsidR="00D541F0" w:rsidRPr="00D541F0" w:rsidRDefault="00D541F0" w:rsidP="00D541F0">
      <w:pPr>
        <w:rPr>
          <w:rFonts w:ascii="Helvetica" w:hAnsi="Helvetica" w:cs="Helvetica"/>
          <w:b/>
          <w:bCs/>
          <w:color w:val="222222"/>
          <w:sz w:val="21"/>
          <w:szCs w:val="21"/>
        </w:rPr>
      </w:pPr>
      <w:r w:rsidRPr="00D541F0">
        <w:rPr>
          <w:rFonts w:ascii="Helvetica" w:hAnsi="Helvetica" w:cs="Helvetica" w:hint="eastAsia"/>
          <w:b/>
          <w:bCs/>
          <w:color w:val="222222"/>
          <w:sz w:val="21"/>
          <w:szCs w:val="21"/>
        </w:rPr>
        <w:t>ПОКАЗАТЕЛЕЙ</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МЕРОПЛАНКТОНА</w:t>
      </w:r>
      <w:r w:rsidRPr="00D541F0">
        <w:rPr>
          <w:rFonts w:ascii="Helvetica" w:hAnsi="Helvetica" w:cs="Helvetica"/>
          <w:b/>
          <w:bCs/>
          <w:color w:val="222222"/>
          <w:sz w:val="21"/>
          <w:szCs w:val="21"/>
        </w:rPr>
        <w:t>.</w:t>
      </w:r>
    </w:p>
    <w:p w14:paraId="64550AAC" w14:textId="77777777" w:rsidR="00D541F0" w:rsidRPr="00D541F0" w:rsidRDefault="00D541F0" w:rsidP="00D541F0">
      <w:pPr>
        <w:rPr>
          <w:rFonts w:ascii="Helvetica" w:hAnsi="Helvetica" w:cs="Helvetica"/>
          <w:b/>
          <w:bCs/>
          <w:color w:val="222222"/>
          <w:sz w:val="21"/>
          <w:szCs w:val="21"/>
        </w:rPr>
      </w:pPr>
    </w:p>
    <w:p w14:paraId="2D8763F8" w14:textId="77777777" w:rsidR="00D541F0" w:rsidRPr="00D541F0" w:rsidRDefault="00D541F0" w:rsidP="00D541F0">
      <w:pPr>
        <w:rPr>
          <w:rFonts w:ascii="Helvetica" w:hAnsi="Helvetica" w:cs="Helvetica"/>
          <w:b/>
          <w:bCs/>
          <w:color w:val="222222"/>
          <w:sz w:val="21"/>
          <w:szCs w:val="21"/>
        </w:rPr>
      </w:pPr>
      <w:r w:rsidRPr="00D541F0">
        <w:rPr>
          <w:rFonts w:ascii="Helvetica" w:hAnsi="Helvetica" w:cs="Helvetica"/>
          <w:b/>
          <w:bCs/>
          <w:color w:val="222222"/>
          <w:sz w:val="21"/>
          <w:szCs w:val="21"/>
        </w:rPr>
        <w:t xml:space="preserve">5.1. </w:t>
      </w:r>
      <w:r w:rsidRPr="00D541F0">
        <w:rPr>
          <w:rFonts w:ascii="Helvetica" w:hAnsi="Helvetica" w:cs="Helvetica" w:hint="eastAsia"/>
          <w:b/>
          <w:bCs/>
          <w:color w:val="222222"/>
          <w:sz w:val="21"/>
          <w:szCs w:val="21"/>
        </w:rPr>
        <w:t>Амурский</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залив</w:t>
      </w:r>
      <w:r w:rsidRPr="00D541F0">
        <w:rPr>
          <w:rFonts w:ascii="Helvetica" w:hAnsi="Helvetica" w:cs="Helvetica"/>
          <w:b/>
          <w:bCs/>
          <w:color w:val="222222"/>
          <w:sz w:val="21"/>
          <w:szCs w:val="21"/>
        </w:rPr>
        <w:t>.</w:t>
      </w:r>
    </w:p>
    <w:p w14:paraId="3E12E1C2" w14:textId="77777777" w:rsidR="00D541F0" w:rsidRPr="00D541F0" w:rsidRDefault="00D541F0" w:rsidP="00D541F0">
      <w:pPr>
        <w:rPr>
          <w:rFonts w:ascii="Helvetica" w:hAnsi="Helvetica" w:cs="Helvetica"/>
          <w:b/>
          <w:bCs/>
          <w:color w:val="222222"/>
          <w:sz w:val="21"/>
          <w:szCs w:val="21"/>
        </w:rPr>
      </w:pPr>
    </w:p>
    <w:p w14:paraId="756B9FF2" w14:textId="77777777" w:rsidR="00D541F0" w:rsidRPr="00D541F0" w:rsidRDefault="00D541F0" w:rsidP="00D541F0">
      <w:pPr>
        <w:rPr>
          <w:rFonts w:ascii="Helvetica" w:hAnsi="Helvetica" w:cs="Helvetica"/>
          <w:b/>
          <w:bCs/>
          <w:color w:val="222222"/>
          <w:sz w:val="21"/>
          <w:szCs w:val="21"/>
        </w:rPr>
      </w:pPr>
      <w:r w:rsidRPr="00D541F0">
        <w:rPr>
          <w:rFonts w:ascii="Helvetica" w:hAnsi="Helvetica" w:cs="Helvetica"/>
          <w:b/>
          <w:bCs/>
          <w:color w:val="222222"/>
          <w:sz w:val="21"/>
          <w:szCs w:val="21"/>
        </w:rPr>
        <w:t xml:space="preserve">5.1.1. </w:t>
      </w:r>
      <w:r w:rsidRPr="00D541F0">
        <w:rPr>
          <w:rFonts w:ascii="Helvetica" w:hAnsi="Helvetica" w:cs="Helvetica" w:hint="eastAsia"/>
          <w:b/>
          <w:bCs/>
          <w:color w:val="222222"/>
          <w:sz w:val="21"/>
          <w:szCs w:val="21"/>
        </w:rPr>
        <w:t>Северо</w:t>
      </w:r>
      <w:r w:rsidRPr="00D541F0">
        <w:rPr>
          <w:rFonts w:ascii="Helvetica" w:hAnsi="Helvetica" w:cs="Helvetica"/>
          <w:b/>
          <w:bCs/>
          <w:color w:val="222222"/>
          <w:sz w:val="21"/>
          <w:szCs w:val="21"/>
        </w:rPr>
        <w:t>-</w:t>
      </w:r>
      <w:r w:rsidRPr="00D541F0">
        <w:rPr>
          <w:rFonts w:ascii="Helvetica" w:hAnsi="Helvetica" w:cs="Helvetica" w:hint="eastAsia"/>
          <w:b/>
          <w:bCs/>
          <w:color w:val="222222"/>
          <w:sz w:val="21"/>
          <w:szCs w:val="21"/>
        </w:rPr>
        <w:t>восточная</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мелководная</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часть</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Амурск</w:t>
      </w:r>
      <w:r w:rsidRPr="00D541F0">
        <w:rPr>
          <w:rFonts w:ascii="Helvetica" w:hAnsi="Helvetica" w:cs="Helvetica" w:hint="eastAsia"/>
          <w:b/>
          <w:bCs/>
          <w:color w:val="222222"/>
          <w:sz w:val="21"/>
          <w:szCs w:val="21"/>
        </w:rPr>
        <w:lastRenderedPageBreak/>
        <w:t>ого</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залива</w:t>
      </w:r>
      <w:r w:rsidRPr="00D541F0">
        <w:rPr>
          <w:rFonts w:ascii="Helvetica" w:hAnsi="Helvetica" w:cs="Helvetica"/>
          <w:b/>
          <w:bCs/>
          <w:color w:val="222222"/>
          <w:sz w:val="21"/>
          <w:szCs w:val="21"/>
        </w:rPr>
        <w:t>.</w:t>
      </w:r>
    </w:p>
    <w:p w14:paraId="3CE40A44" w14:textId="77777777" w:rsidR="00D541F0" w:rsidRPr="00D541F0" w:rsidRDefault="00D541F0" w:rsidP="00D541F0">
      <w:pPr>
        <w:rPr>
          <w:rFonts w:ascii="Helvetica" w:hAnsi="Helvetica" w:cs="Helvetica"/>
          <w:b/>
          <w:bCs/>
          <w:color w:val="222222"/>
          <w:sz w:val="21"/>
          <w:szCs w:val="21"/>
        </w:rPr>
      </w:pPr>
    </w:p>
    <w:p w14:paraId="136A9637" w14:textId="77777777" w:rsidR="00D541F0" w:rsidRPr="00D541F0" w:rsidRDefault="00D541F0" w:rsidP="00D541F0">
      <w:pPr>
        <w:rPr>
          <w:rFonts w:ascii="Helvetica" w:hAnsi="Helvetica" w:cs="Helvetica"/>
          <w:b/>
          <w:bCs/>
          <w:color w:val="222222"/>
          <w:sz w:val="21"/>
          <w:szCs w:val="21"/>
        </w:rPr>
      </w:pPr>
      <w:r w:rsidRPr="00D541F0">
        <w:rPr>
          <w:rFonts w:ascii="Helvetica" w:hAnsi="Helvetica" w:cs="Helvetica"/>
          <w:b/>
          <w:bCs/>
          <w:color w:val="222222"/>
          <w:sz w:val="21"/>
          <w:szCs w:val="21"/>
        </w:rPr>
        <w:t xml:space="preserve">5.1.2. </w:t>
      </w:r>
      <w:r w:rsidRPr="00D541F0">
        <w:rPr>
          <w:rFonts w:ascii="Helvetica" w:hAnsi="Helvetica" w:cs="Helvetica" w:hint="eastAsia"/>
          <w:b/>
          <w:bCs/>
          <w:color w:val="222222"/>
          <w:sz w:val="21"/>
          <w:szCs w:val="21"/>
        </w:rPr>
        <w:t>Бухта</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Рында</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о</w:t>
      </w:r>
      <w:r w:rsidRPr="00D541F0">
        <w:rPr>
          <w:rFonts w:ascii="Helvetica" w:hAnsi="Helvetica" w:cs="Helvetica"/>
          <w:b/>
          <w:bCs/>
          <w:color w:val="222222"/>
          <w:sz w:val="21"/>
          <w:szCs w:val="21"/>
        </w:rPr>
        <w:t>-</w:t>
      </w:r>
      <w:r w:rsidRPr="00D541F0">
        <w:rPr>
          <w:rFonts w:ascii="Helvetica" w:hAnsi="Helvetica" w:cs="Helvetica" w:hint="eastAsia"/>
          <w:b/>
          <w:bCs/>
          <w:color w:val="222222"/>
          <w:sz w:val="21"/>
          <w:szCs w:val="21"/>
        </w:rPr>
        <w:t>ва</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Русский</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юго</w:t>
      </w:r>
      <w:r w:rsidRPr="00D541F0">
        <w:rPr>
          <w:rFonts w:ascii="Helvetica" w:hAnsi="Helvetica" w:cs="Helvetica"/>
          <w:b/>
          <w:bCs/>
          <w:color w:val="222222"/>
          <w:sz w:val="21"/>
          <w:szCs w:val="21"/>
        </w:rPr>
        <w:t>-</w:t>
      </w:r>
      <w:r w:rsidRPr="00D541F0">
        <w:rPr>
          <w:rFonts w:ascii="Helvetica" w:hAnsi="Helvetica" w:cs="Helvetica" w:hint="eastAsia"/>
          <w:b/>
          <w:bCs/>
          <w:color w:val="222222"/>
          <w:sz w:val="21"/>
          <w:szCs w:val="21"/>
        </w:rPr>
        <w:t>восточная</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часть</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Амурского</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залива</w:t>
      </w:r>
      <w:r w:rsidRPr="00D541F0">
        <w:rPr>
          <w:rFonts w:ascii="Helvetica" w:hAnsi="Helvetica" w:cs="Helvetica"/>
          <w:b/>
          <w:bCs/>
          <w:color w:val="222222"/>
          <w:sz w:val="21"/>
          <w:szCs w:val="21"/>
        </w:rPr>
        <w:t>).</w:t>
      </w:r>
    </w:p>
    <w:p w14:paraId="7B1188B4" w14:textId="77777777" w:rsidR="00D541F0" w:rsidRPr="00D541F0" w:rsidRDefault="00D541F0" w:rsidP="00D541F0">
      <w:pPr>
        <w:rPr>
          <w:rFonts w:ascii="Helvetica" w:hAnsi="Helvetica" w:cs="Helvetica"/>
          <w:b/>
          <w:bCs/>
          <w:color w:val="222222"/>
          <w:sz w:val="21"/>
          <w:szCs w:val="21"/>
        </w:rPr>
      </w:pPr>
    </w:p>
    <w:p w14:paraId="6AB66197" w14:textId="77777777" w:rsidR="00D541F0" w:rsidRPr="00D541F0" w:rsidRDefault="00D541F0" w:rsidP="00D541F0">
      <w:pPr>
        <w:rPr>
          <w:rFonts w:ascii="Helvetica" w:hAnsi="Helvetica" w:cs="Helvetica"/>
          <w:b/>
          <w:bCs/>
          <w:color w:val="222222"/>
          <w:sz w:val="21"/>
          <w:szCs w:val="21"/>
        </w:rPr>
      </w:pPr>
      <w:r w:rsidRPr="00D541F0">
        <w:rPr>
          <w:rFonts w:ascii="Helvetica" w:hAnsi="Helvetica" w:cs="Helvetica"/>
          <w:b/>
          <w:bCs/>
          <w:color w:val="222222"/>
          <w:sz w:val="21"/>
          <w:szCs w:val="21"/>
        </w:rPr>
        <w:t xml:space="preserve">5.2. </w:t>
      </w:r>
      <w:r w:rsidRPr="00D541F0">
        <w:rPr>
          <w:rFonts w:ascii="Helvetica" w:hAnsi="Helvetica" w:cs="Helvetica" w:hint="eastAsia"/>
          <w:b/>
          <w:bCs/>
          <w:color w:val="222222"/>
          <w:sz w:val="21"/>
          <w:szCs w:val="21"/>
        </w:rPr>
        <w:t>Юго</w:t>
      </w:r>
      <w:r w:rsidRPr="00D541F0">
        <w:rPr>
          <w:rFonts w:ascii="Helvetica" w:hAnsi="Helvetica" w:cs="Helvetica"/>
          <w:b/>
          <w:bCs/>
          <w:color w:val="222222"/>
          <w:sz w:val="21"/>
          <w:szCs w:val="21"/>
        </w:rPr>
        <w:t>-</w:t>
      </w:r>
      <w:r w:rsidRPr="00D541F0">
        <w:rPr>
          <w:rFonts w:ascii="Helvetica" w:hAnsi="Helvetica" w:cs="Helvetica" w:hint="eastAsia"/>
          <w:b/>
          <w:bCs/>
          <w:color w:val="222222"/>
          <w:sz w:val="21"/>
          <w:szCs w:val="21"/>
        </w:rPr>
        <w:t>западная</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часть</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залива</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Петра</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Великого</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залив</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Китовый</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бухты</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Троицы</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и</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Миноносок</w:t>
      </w:r>
      <w:r w:rsidRPr="00D541F0">
        <w:rPr>
          <w:rFonts w:ascii="Helvetica" w:hAnsi="Helvetica" w:cs="Helvetica"/>
          <w:b/>
          <w:bCs/>
          <w:color w:val="222222"/>
          <w:sz w:val="21"/>
          <w:szCs w:val="21"/>
        </w:rPr>
        <w:t xml:space="preserve">). 5.3. </w:t>
      </w:r>
      <w:r w:rsidRPr="00D541F0">
        <w:rPr>
          <w:rFonts w:ascii="Helvetica" w:hAnsi="Helvetica" w:cs="Helvetica" w:hint="eastAsia"/>
          <w:b/>
          <w:bCs/>
          <w:color w:val="222222"/>
          <w:sz w:val="21"/>
          <w:szCs w:val="21"/>
        </w:rPr>
        <w:t>Юго</w:t>
      </w:r>
      <w:r w:rsidRPr="00D541F0">
        <w:rPr>
          <w:rFonts w:ascii="Helvetica" w:hAnsi="Helvetica" w:cs="Helvetica"/>
          <w:b/>
          <w:bCs/>
          <w:color w:val="222222"/>
          <w:sz w:val="21"/>
          <w:szCs w:val="21"/>
        </w:rPr>
        <w:t>-</w:t>
      </w:r>
      <w:r w:rsidRPr="00D541F0">
        <w:rPr>
          <w:rFonts w:ascii="Helvetica" w:hAnsi="Helvetica" w:cs="Helvetica" w:hint="eastAsia"/>
          <w:b/>
          <w:bCs/>
          <w:color w:val="222222"/>
          <w:sz w:val="21"/>
          <w:szCs w:val="21"/>
        </w:rPr>
        <w:t>восточная</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часть</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залива</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Петра</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Великого</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залив</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Восток</w:t>
      </w:r>
      <w:r w:rsidRPr="00D541F0">
        <w:rPr>
          <w:rFonts w:ascii="Helvetica" w:hAnsi="Helvetica" w:cs="Helvetica"/>
          <w:b/>
          <w:bCs/>
          <w:color w:val="222222"/>
          <w:sz w:val="21"/>
          <w:szCs w:val="21"/>
        </w:rPr>
        <w:t>).</w:t>
      </w:r>
    </w:p>
    <w:p w14:paraId="71CAD5F6" w14:textId="77777777" w:rsidR="00D541F0" w:rsidRPr="00D541F0" w:rsidRDefault="00D541F0" w:rsidP="00D541F0">
      <w:pPr>
        <w:rPr>
          <w:rFonts w:ascii="Helvetica" w:hAnsi="Helvetica" w:cs="Helvetica"/>
          <w:b/>
          <w:bCs/>
          <w:color w:val="222222"/>
          <w:sz w:val="21"/>
          <w:szCs w:val="21"/>
        </w:rPr>
      </w:pPr>
    </w:p>
    <w:p w14:paraId="0D7F4517" w14:textId="77777777" w:rsidR="00D541F0" w:rsidRPr="00D541F0" w:rsidRDefault="00D541F0" w:rsidP="00D541F0">
      <w:pPr>
        <w:rPr>
          <w:rFonts w:ascii="Helvetica" w:hAnsi="Helvetica" w:cs="Helvetica"/>
          <w:b/>
          <w:bCs/>
          <w:color w:val="222222"/>
          <w:sz w:val="21"/>
          <w:szCs w:val="21"/>
        </w:rPr>
      </w:pPr>
      <w:r w:rsidRPr="00D541F0">
        <w:rPr>
          <w:rFonts w:ascii="Helvetica" w:hAnsi="Helvetica" w:cs="Helvetica"/>
          <w:b/>
          <w:bCs/>
          <w:color w:val="222222"/>
          <w:sz w:val="21"/>
          <w:szCs w:val="21"/>
        </w:rPr>
        <w:t xml:space="preserve">5.3.1. </w:t>
      </w:r>
      <w:r w:rsidRPr="00D541F0">
        <w:rPr>
          <w:rFonts w:ascii="Helvetica" w:hAnsi="Helvetica" w:cs="Helvetica" w:hint="eastAsia"/>
          <w:b/>
          <w:bCs/>
          <w:color w:val="222222"/>
          <w:sz w:val="21"/>
          <w:szCs w:val="21"/>
        </w:rPr>
        <w:t>Бухта</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Восток</w:t>
      </w:r>
      <w:r w:rsidRPr="00D541F0">
        <w:rPr>
          <w:rFonts w:ascii="Helvetica" w:hAnsi="Helvetica" w:cs="Helvetica"/>
          <w:b/>
          <w:bCs/>
          <w:color w:val="222222"/>
          <w:sz w:val="21"/>
          <w:szCs w:val="21"/>
        </w:rPr>
        <w:t>.</w:t>
      </w:r>
    </w:p>
    <w:p w14:paraId="668A4D9B" w14:textId="77777777" w:rsidR="00D541F0" w:rsidRPr="00D541F0" w:rsidRDefault="00D541F0" w:rsidP="00D541F0">
      <w:pPr>
        <w:rPr>
          <w:rFonts w:ascii="Helvetica" w:hAnsi="Helvetica" w:cs="Helvetica"/>
          <w:b/>
          <w:bCs/>
          <w:color w:val="222222"/>
          <w:sz w:val="21"/>
          <w:szCs w:val="21"/>
        </w:rPr>
      </w:pPr>
    </w:p>
    <w:p w14:paraId="62D033BC" w14:textId="77777777" w:rsidR="00D541F0" w:rsidRPr="00D541F0" w:rsidRDefault="00D541F0" w:rsidP="00D541F0">
      <w:pPr>
        <w:rPr>
          <w:rFonts w:ascii="Helvetica" w:hAnsi="Helvetica" w:cs="Helvetica"/>
          <w:b/>
          <w:bCs/>
          <w:color w:val="222222"/>
          <w:sz w:val="21"/>
          <w:szCs w:val="21"/>
        </w:rPr>
      </w:pPr>
      <w:r w:rsidRPr="00D541F0">
        <w:rPr>
          <w:rFonts w:ascii="Helvetica" w:hAnsi="Helvetica" w:cs="Helvetica"/>
          <w:b/>
          <w:bCs/>
          <w:color w:val="222222"/>
          <w:sz w:val="21"/>
          <w:szCs w:val="21"/>
        </w:rPr>
        <w:t xml:space="preserve">5.3.2. </w:t>
      </w:r>
      <w:r w:rsidRPr="00D541F0">
        <w:rPr>
          <w:rFonts w:ascii="Helvetica" w:hAnsi="Helvetica" w:cs="Helvetica" w:hint="eastAsia"/>
          <w:b/>
          <w:bCs/>
          <w:color w:val="222222"/>
          <w:sz w:val="21"/>
          <w:szCs w:val="21"/>
        </w:rPr>
        <w:t>Бухты</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Гайдамак</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и</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Средняя</w:t>
      </w:r>
      <w:r w:rsidRPr="00D541F0">
        <w:rPr>
          <w:rFonts w:ascii="Helvetica" w:hAnsi="Helvetica" w:cs="Helvetica"/>
          <w:b/>
          <w:bCs/>
          <w:color w:val="222222"/>
          <w:sz w:val="21"/>
          <w:szCs w:val="21"/>
        </w:rPr>
        <w:t>.</w:t>
      </w:r>
    </w:p>
    <w:p w14:paraId="685D99DF" w14:textId="77777777" w:rsidR="00D541F0" w:rsidRPr="00D541F0" w:rsidRDefault="00D541F0" w:rsidP="00D541F0">
      <w:pPr>
        <w:rPr>
          <w:rFonts w:ascii="Helvetica" w:hAnsi="Helvetica" w:cs="Helvetica"/>
          <w:b/>
          <w:bCs/>
          <w:color w:val="222222"/>
          <w:sz w:val="21"/>
          <w:szCs w:val="21"/>
        </w:rPr>
      </w:pPr>
    </w:p>
    <w:p w14:paraId="69E4F366" w14:textId="77777777" w:rsidR="00D541F0" w:rsidRPr="00D541F0" w:rsidRDefault="00D541F0" w:rsidP="00D541F0">
      <w:pPr>
        <w:rPr>
          <w:rFonts w:ascii="Helvetica" w:hAnsi="Helvetica" w:cs="Helvetica"/>
          <w:b/>
          <w:bCs/>
          <w:color w:val="222222"/>
          <w:sz w:val="21"/>
          <w:szCs w:val="21"/>
        </w:rPr>
      </w:pPr>
      <w:r w:rsidRPr="00D541F0">
        <w:rPr>
          <w:rFonts w:ascii="Helvetica" w:hAnsi="Helvetica" w:cs="Helvetica"/>
          <w:b/>
          <w:bCs/>
          <w:color w:val="222222"/>
          <w:sz w:val="21"/>
          <w:szCs w:val="21"/>
        </w:rPr>
        <w:t xml:space="preserve">5.4. </w:t>
      </w:r>
      <w:r w:rsidRPr="00D541F0">
        <w:rPr>
          <w:rFonts w:ascii="Helvetica" w:hAnsi="Helvetica" w:cs="Helvetica" w:hint="eastAsia"/>
          <w:b/>
          <w:bCs/>
          <w:color w:val="222222"/>
          <w:sz w:val="21"/>
          <w:szCs w:val="21"/>
        </w:rPr>
        <w:t>Роль</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личинок</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отдельных</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видов</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в</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меропланктоне</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залива</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Петра</w:t>
      </w:r>
    </w:p>
    <w:p w14:paraId="0F5A85C5" w14:textId="77777777" w:rsidR="00D541F0" w:rsidRPr="00D541F0" w:rsidRDefault="00D541F0" w:rsidP="00D541F0">
      <w:pPr>
        <w:rPr>
          <w:rFonts w:ascii="Helvetica" w:hAnsi="Helvetica" w:cs="Helvetica"/>
          <w:b/>
          <w:bCs/>
          <w:color w:val="222222"/>
          <w:sz w:val="21"/>
          <w:szCs w:val="21"/>
        </w:rPr>
      </w:pPr>
    </w:p>
    <w:p w14:paraId="1ECA97C2" w14:textId="77777777" w:rsidR="00D541F0" w:rsidRPr="00D541F0" w:rsidRDefault="00D541F0" w:rsidP="00D541F0">
      <w:pPr>
        <w:rPr>
          <w:rFonts w:ascii="Helvetica" w:hAnsi="Helvetica" w:cs="Helvetica"/>
          <w:b/>
          <w:bCs/>
          <w:color w:val="222222"/>
          <w:sz w:val="21"/>
          <w:szCs w:val="21"/>
        </w:rPr>
      </w:pPr>
      <w:r w:rsidRPr="00D541F0">
        <w:rPr>
          <w:rFonts w:ascii="Helvetica" w:hAnsi="Helvetica" w:cs="Helvetica" w:hint="eastAsia"/>
          <w:b/>
          <w:bCs/>
          <w:color w:val="222222"/>
          <w:sz w:val="21"/>
          <w:szCs w:val="21"/>
        </w:rPr>
        <w:t>Великого</w:t>
      </w:r>
      <w:r w:rsidRPr="00D541F0">
        <w:rPr>
          <w:rFonts w:ascii="Helvetica" w:hAnsi="Helvetica" w:cs="Helvetica"/>
          <w:b/>
          <w:bCs/>
          <w:color w:val="222222"/>
          <w:sz w:val="21"/>
          <w:szCs w:val="21"/>
        </w:rPr>
        <w:t>.</w:t>
      </w:r>
    </w:p>
    <w:p w14:paraId="5D2CA200" w14:textId="77777777" w:rsidR="00D541F0" w:rsidRPr="00D541F0" w:rsidRDefault="00D541F0" w:rsidP="00D541F0">
      <w:pPr>
        <w:rPr>
          <w:rFonts w:ascii="Helvetica" w:hAnsi="Helvetica" w:cs="Helvetica"/>
          <w:b/>
          <w:bCs/>
          <w:color w:val="222222"/>
          <w:sz w:val="21"/>
          <w:szCs w:val="21"/>
        </w:rPr>
      </w:pPr>
    </w:p>
    <w:p w14:paraId="144FC081" w14:textId="77777777" w:rsidR="00D541F0" w:rsidRPr="00D541F0" w:rsidRDefault="00D541F0" w:rsidP="00D541F0">
      <w:pPr>
        <w:rPr>
          <w:rFonts w:ascii="Helvetica" w:hAnsi="Helvetica" w:cs="Helvetica"/>
          <w:b/>
          <w:bCs/>
          <w:color w:val="222222"/>
          <w:sz w:val="21"/>
          <w:szCs w:val="21"/>
        </w:rPr>
      </w:pPr>
      <w:r w:rsidRPr="00D541F0">
        <w:rPr>
          <w:rFonts w:ascii="Helvetica" w:hAnsi="Helvetica" w:cs="Helvetica"/>
          <w:b/>
          <w:bCs/>
          <w:color w:val="222222"/>
          <w:sz w:val="21"/>
          <w:szCs w:val="21"/>
        </w:rPr>
        <w:t xml:space="preserve">W 5.5. </w:t>
      </w:r>
      <w:r w:rsidRPr="00D541F0">
        <w:rPr>
          <w:rFonts w:ascii="Helvetica" w:hAnsi="Helvetica" w:cs="Helvetica" w:hint="eastAsia"/>
          <w:b/>
          <w:bCs/>
          <w:color w:val="222222"/>
          <w:sz w:val="21"/>
          <w:szCs w:val="21"/>
        </w:rPr>
        <w:t>Относительное</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содержание</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пелагических</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личинок</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донных</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беспозвоночных</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в</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зоопланктоне</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по</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численности</w:t>
      </w:r>
      <w:r w:rsidRPr="00D541F0">
        <w:rPr>
          <w:rFonts w:ascii="Helvetica" w:hAnsi="Helvetica" w:cs="Helvetica"/>
          <w:b/>
          <w:bCs/>
          <w:color w:val="222222"/>
          <w:sz w:val="21"/>
          <w:szCs w:val="21"/>
        </w:rPr>
        <w:t>.</w:t>
      </w:r>
    </w:p>
    <w:p w14:paraId="5298DAEC" w14:textId="77777777" w:rsidR="00D541F0" w:rsidRPr="00D541F0" w:rsidRDefault="00D541F0" w:rsidP="00D541F0">
      <w:pPr>
        <w:rPr>
          <w:rFonts w:ascii="Helvetica" w:hAnsi="Helvetica" w:cs="Helvetica"/>
          <w:b/>
          <w:bCs/>
          <w:color w:val="222222"/>
          <w:sz w:val="21"/>
          <w:szCs w:val="21"/>
        </w:rPr>
      </w:pPr>
    </w:p>
    <w:p w14:paraId="4D136334" w14:textId="77777777" w:rsidR="00D541F0" w:rsidRPr="00D541F0" w:rsidRDefault="00D541F0" w:rsidP="00D541F0">
      <w:pPr>
        <w:rPr>
          <w:rFonts w:ascii="Helvetica" w:hAnsi="Helvetica" w:cs="Helvetica"/>
          <w:b/>
          <w:bCs/>
          <w:color w:val="222222"/>
          <w:sz w:val="21"/>
          <w:szCs w:val="21"/>
        </w:rPr>
      </w:pPr>
      <w:r w:rsidRPr="00D541F0">
        <w:rPr>
          <w:rFonts w:ascii="Helvetica" w:hAnsi="Helvetica" w:cs="Helvetica"/>
          <w:b/>
          <w:bCs/>
          <w:color w:val="222222"/>
          <w:sz w:val="21"/>
          <w:szCs w:val="21"/>
        </w:rPr>
        <w:t xml:space="preserve">5.6. </w:t>
      </w:r>
      <w:r w:rsidRPr="00D541F0">
        <w:rPr>
          <w:rFonts w:ascii="Helvetica" w:hAnsi="Helvetica" w:cs="Helvetica" w:hint="eastAsia"/>
          <w:b/>
          <w:bCs/>
          <w:color w:val="222222"/>
          <w:sz w:val="21"/>
          <w:szCs w:val="21"/>
        </w:rPr>
        <w:t>Межгодовая</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изменчивость</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плотности</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меропланктона</w:t>
      </w:r>
      <w:r w:rsidRPr="00D541F0">
        <w:rPr>
          <w:rFonts w:ascii="Helvetica" w:hAnsi="Helvetica" w:cs="Helvetica"/>
          <w:b/>
          <w:bCs/>
          <w:color w:val="222222"/>
          <w:sz w:val="21"/>
          <w:szCs w:val="21"/>
        </w:rPr>
        <w:t>.</w:t>
      </w:r>
    </w:p>
    <w:p w14:paraId="7BD1A910" w14:textId="77777777" w:rsidR="00D541F0" w:rsidRPr="00D541F0" w:rsidRDefault="00D541F0" w:rsidP="00D541F0">
      <w:pPr>
        <w:rPr>
          <w:rFonts w:ascii="Helvetica" w:hAnsi="Helvetica" w:cs="Helvetica"/>
          <w:b/>
          <w:bCs/>
          <w:color w:val="222222"/>
          <w:sz w:val="21"/>
          <w:szCs w:val="21"/>
        </w:rPr>
      </w:pPr>
    </w:p>
    <w:p w14:paraId="354FCF96" w14:textId="77777777" w:rsidR="00D541F0" w:rsidRPr="00D541F0" w:rsidRDefault="00D541F0" w:rsidP="00D541F0">
      <w:pPr>
        <w:rPr>
          <w:rFonts w:ascii="Helvetica" w:hAnsi="Helvetica" w:cs="Helvetica"/>
          <w:b/>
          <w:bCs/>
          <w:color w:val="222222"/>
          <w:sz w:val="21"/>
          <w:szCs w:val="21"/>
        </w:rPr>
      </w:pPr>
      <w:r w:rsidRPr="00D541F0">
        <w:rPr>
          <w:rFonts w:ascii="Helvetica" w:hAnsi="Helvetica" w:cs="Helvetica"/>
          <w:b/>
          <w:bCs/>
          <w:color w:val="222222"/>
          <w:sz w:val="21"/>
          <w:szCs w:val="21"/>
        </w:rPr>
        <w:t xml:space="preserve">5.7. </w:t>
      </w:r>
      <w:r w:rsidRPr="00D541F0">
        <w:rPr>
          <w:rFonts w:ascii="Helvetica" w:hAnsi="Helvetica" w:cs="Helvetica" w:hint="eastAsia"/>
          <w:b/>
          <w:bCs/>
          <w:color w:val="222222"/>
          <w:sz w:val="21"/>
          <w:szCs w:val="21"/>
        </w:rPr>
        <w:t>Общие</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закономерности</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сезонной</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динамики</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меропланктона</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в</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морях</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умеренной</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зоны</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Мирового</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океана</w:t>
      </w:r>
      <w:r w:rsidRPr="00D541F0">
        <w:rPr>
          <w:rFonts w:ascii="Helvetica" w:hAnsi="Helvetica" w:cs="Helvetica"/>
          <w:b/>
          <w:bCs/>
          <w:color w:val="222222"/>
          <w:sz w:val="21"/>
          <w:szCs w:val="21"/>
        </w:rPr>
        <w:t>.</w:t>
      </w:r>
    </w:p>
    <w:p w14:paraId="51DB823C" w14:textId="77777777" w:rsidR="00D541F0" w:rsidRPr="00D541F0" w:rsidRDefault="00D541F0" w:rsidP="00D541F0">
      <w:pPr>
        <w:rPr>
          <w:rFonts w:ascii="Helvetica" w:hAnsi="Helvetica" w:cs="Helvetica"/>
          <w:b/>
          <w:bCs/>
          <w:color w:val="222222"/>
          <w:sz w:val="21"/>
          <w:szCs w:val="21"/>
        </w:rPr>
      </w:pPr>
    </w:p>
    <w:p w14:paraId="6D202258" w14:textId="77777777" w:rsidR="00D541F0" w:rsidRPr="00D541F0" w:rsidRDefault="00D541F0" w:rsidP="00D541F0">
      <w:pPr>
        <w:rPr>
          <w:rFonts w:ascii="Helvetica" w:hAnsi="Helvetica" w:cs="Helvetica"/>
          <w:b/>
          <w:bCs/>
          <w:color w:val="222222"/>
          <w:sz w:val="21"/>
          <w:szCs w:val="21"/>
        </w:rPr>
      </w:pPr>
      <w:r w:rsidRPr="00D541F0">
        <w:rPr>
          <w:rFonts w:ascii="Helvetica" w:hAnsi="Helvetica" w:cs="Helvetica" w:hint="eastAsia"/>
          <w:b/>
          <w:bCs/>
          <w:color w:val="222222"/>
          <w:sz w:val="21"/>
          <w:szCs w:val="21"/>
        </w:rPr>
        <w:t>ГЛАВА</w:t>
      </w:r>
      <w:r w:rsidRPr="00D541F0">
        <w:rPr>
          <w:rFonts w:ascii="Helvetica" w:hAnsi="Helvetica" w:cs="Helvetica"/>
          <w:b/>
          <w:bCs/>
          <w:color w:val="222222"/>
          <w:sz w:val="21"/>
          <w:szCs w:val="21"/>
        </w:rPr>
        <w:t xml:space="preserve"> 6. </w:t>
      </w:r>
      <w:r w:rsidRPr="00D541F0">
        <w:rPr>
          <w:rFonts w:ascii="Helvetica" w:hAnsi="Helvetica" w:cs="Helvetica" w:hint="eastAsia"/>
          <w:b/>
          <w:bCs/>
          <w:color w:val="222222"/>
          <w:sz w:val="21"/>
          <w:szCs w:val="21"/>
        </w:rPr>
        <w:t>МЕРОПЛАНКТОН</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В</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УСЛОВИЯХ</w:t>
      </w:r>
      <w:r w:rsidRPr="00D541F0">
        <w:rPr>
          <w:rFonts w:ascii="Helvetica" w:hAnsi="Helvetica" w:cs="Helvetica"/>
          <w:b/>
          <w:bCs/>
          <w:color w:val="222222"/>
          <w:sz w:val="21"/>
          <w:szCs w:val="21"/>
        </w:rPr>
        <w:t xml:space="preserve"> </w:t>
      </w:r>
      <w:r w:rsidRPr="00D541F0">
        <w:rPr>
          <w:rFonts w:ascii="Helvetica" w:hAnsi="Helvetica" w:cs="Helvetica" w:hint="eastAsia"/>
          <w:b/>
          <w:bCs/>
          <w:color w:val="222222"/>
          <w:sz w:val="21"/>
          <w:szCs w:val="21"/>
        </w:rPr>
        <w:t>ЗАГРЯЗНЕНИЯ</w:t>
      </w:r>
      <w:r w:rsidRPr="00D541F0">
        <w:rPr>
          <w:rFonts w:ascii="Helvetica" w:hAnsi="Helvetica" w:cs="Helvetica"/>
          <w:b/>
          <w:bCs/>
          <w:color w:val="222222"/>
          <w:sz w:val="21"/>
          <w:szCs w:val="21"/>
        </w:rPr>
        <w:t>.</w:t>
      </w:r>
    </w:p>
    <w:p w14:paraId="04D26F0D" w14:textId="77777777" w:rsidR="00D541F0" w:rsidRPr="00D541F0" w:rsidRDefault="00D541F0" w:rsidP="00D541F0">
      <w:pPr>
        <w:rPr>
          <w:rFonts w:ascii="Helvetica" w:hAnsi="Helvetica" w:cs="Helvetica"/>
          <w:b/>
          <w:bCs/>
          <w:color w:val="222222"/>
          <w:sz w:val="21"/>
          <w:szCs w:val="21"/>
        </w:rPr>
      </w:pPr>
    </w:p>
    <w:p w14:paraId="4A7ADEAA" w14:textId="17FAFA8D" w:rsidR="00967B66" w:rsidRPr="00D541F0" w:rsidRDefault="00D541F0" w:rsidP="00D541F0">
      <w:r w:rsidRPr="00D541F0">
        <w:rPr>
          <w:rFonts w:ascii="Helvetica" w:hAnsi="Helvetica" w:cs="Helvetica" w:hint="eastAsia"/>
          <w:b/>
          <w:bCs/>
          <w:color w:val="222222"/>
          <w:sz w:val="21"/>
          <w:szCs w:val="21"/>
        </w:rPr>
        <w:t>Выводы</w:t>
      </w:r>
      <w:r w:rsidRPr="00D541F0">
        <w:rPr>
          <w:rFonts w:ascii="Helvetica" w:hAnsi="Helvetica" w:cs="Helvetica"/>
          <w:b/>
          <w:bCs/>
          <w:color w:val="222222"/>
          <w:sz w:val="21"/>
          <w:szCs w:val="21"/>
        </w:rPr>
        <w:t>.</w:t>
      </w:r>
    </w:p>
    <w:sectPr w:rsidR="00967B66" w:rsidRPr="00D541F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18D87" w14:textId="77777777" w:rsidR="00DA1333" w:rsidRDefault="00DA1333">
      <w:pPr>
        <w:spacing w:after="0" w:line="240" w:lineRule="auto"/>
      </w:pPr>
      <w:r>
        <w:separator/>
      </w:r>
    </w:p>
  </w:endnote>
  <w:endnote w:type="continuationSeparator" w:id="0">
    <w:p w14:paraId="3BF62959" w14:textId="77777777" w:rsidR="00DA1333" w:rsidRDefault="00DA1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897C5" w14:textId="77777777" w:rsidR="00DA1333" w:rsidRDefault="00DA1333"/>
    <w:p w14:paraId="15B34247" w14:textId="77777777" w:rsidR="00DA1333" w:rsidRDefault="00DA1333"/>
    <w:p w14:paraId="19024BE0" w14:textId="77777777" w:rsidR="00DA1333" w:rsidRDefault="00DA1333"/>
    <w:p w14:paraId="08259F0E" w14:textId="77777777" w:rsidR="00DA1333" w:rsidRDefault="00DA1333"/>
    <w:p w14:paraId="265384EC" w14:textId="77777777" w:rsidR="00DA1333" w:rsidRDefault="00DA1333"/>
    <w:p w14:paraId="6D1F2B59" w14:textId="77777777" w:rsidR="00DA1333" w:rsidRDefault="00DA1333"/>
    <w:p w14:paraId="5FCED876" w14:textId="77777777" w:rsidR="00DA1333" w:rsidRDefault="00DA133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432AF4" wp14:editId="4BD38DE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16CD9" w14:textId="77777777" w:rsidR="00DA1333" w:rsidRDefault="00DA13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432AF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716CD9" w14:textId="77777777" w:rsidR="00DA1333" w:rsidRDefault="00DA13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530CB2" w14:textId="77777777" w:rsidR="00DA1333" w:rsidRDefault="00DA1333"/>
    <w:p w14:paraId="161ADCBD" w14:textId="77777777" w:rsidR="00DA1333" w:rsidRDefault="00DA1333"/>
    <w:p w14:paraId="1F92EA7F" w14:textId="77777777" w:rsidR="00DA1333" w:rsidRDefault="00DA133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F7FCA0" wp14:editId="7DA3412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05D8E" w14:textId="77777777" w:rsidR="00DA1333" w:rsidRDefault="00DA1333"/>
                          <w:p w14:paraId="0D01EE53" w14:textId="77777777" w:rsidR="00DA1333" w:rsidRDefault="00DA13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F7FCA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B05D8E" w14:textId="77777777" w:rsidR="00DA1333" w:rsidRDefault="00DA1333"/>
                    <w:p w14:paraId="0D01EE53" w14:textId="77777777" w:rsidR="00DA1333" w:rsidRDefault="00DA13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3AC793" w14:textId="77777777" w:rsidR="00DA1333" w:rsidRDefault="00DA1333"/>
    <w:p w14:paraId="04075083" w14:textId="77777777" w:rsidR="00DA1333" w:rsidRDefault="00DA1333">
      <w:pPr>
        <w:rPr>
          <w:sz w:val="2"/>
          <w:szCs w:val="2"/>
        </w:rPr>
      </w:pPr>
    </w:p>
    <w:p w14:paraId="27A8599A" w14:textId="77777777" w:rsidR="00DA1333" w:rsidRDefault="00DA1333"/>
    <w:p w14:paraId="008242A4" w14:textId="77777777" w:rsidR="00DA1333" w:rsidRDefault="00DA1333">
      <w:pPr>
        <w:spacing w:after="0" w:line="240" w:lineRule="auto"/>
      </w:pPr>
    </w:p>
  </w:footnote>
  <w:footnote w:type="continuationSeparator" w:id="0">
    <w:p w14:paraId="7A313FD1" w14:textId="77777777" w:rsidR="00DA1333" w:rsidRDefault="00DA1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33"/>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34509</TotalTime>
  <Pages>5</Pages>
  <Words>454</Words>
  <Characters>2593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1726</cp:revision>
  <cp:lastPrinted>2009-02-06T05:36:00Z</cp:lastPrinted>
  <dcterms:created xsi:type="dcterms:W3CDTF">2025-11-25T20:19:00Z</dcterms:created>
  <dcterms:modified xsi:type="dcterms:W3CDTF">2026-01-08T15:45:00Z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