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8122" w14:textId="78193954" w:rsidR="007129AF" w:rsidRDefault="00897469" w:rsidP="00897469">
      <w:r w:rsidRPr="00897469">
        <w:rPr>
          <w:rFonts w:hint="eastAsia"/>
        </w:rPr>
        <w:t>Ласковая</w:t>
      </w:r>
      <w:r w:rsidRPr="00897469">
        <w:t xml:space="preserve"> </w:t>
      </w:r>
      <w:r w:rsidRPr="00897469">
        <w:rPr>
          <w:rFonts w:hint="eastAsia"/>
        </w:rPr>
        <w:t>Анастасия</w:t>
      </w:r>
      <w:r w:rsidRPr="00897469">
        <w:t xml:space="preserve"> </w:t>
      </w:r>
      <w:r w:rsidRPr="00897469">
        <w:rPr>
          <w:rFonts w:hint="eastAsia"/>
        </w:rPr>
        <w:t>КирилловнаПодходы</w:t>
      </w:r>
      <w:r w:rsidRPr="00897469">
        <w:t xml:space="preserve"> </w:t>
      </w:r>
      <w:r w:rsidRPr="00897469">
        <w:rPr>
          <w:rFonts w:hint="eastAsia"/>
        </w:rPr>
        <w:t>к</w:t>
      </w:r>
      <w:r w:rsidRPr="00897469">
        <w:t xml:space="preserve"> </w:t>
      </w:r>
      <w:r w:rsidRPr="00897469">
        <w:rPr>
          <w:rFonts w:hint="eastAsia"/>
        </w:rPr>
        <w:t>принятию</w:t>
      </w:r>
      <w:r w:rsidRPr="00897469">
        <w:t xml:space="preserve"> </w:t>
      </w:r>
      <w:r w:rsidRPr="00897469">
        <w:rPr>
          <w:rFonts w:hint="eastAsia"/>
        </w:rPr>
        <w:t>управленческих</w:t>
      </w:r>
      <w:r w:rsidRPr="00897469">
        <w:t xml:space="preserve"> </w:t>
      </w:r>
      <w:r w:rsidRPr="00897469">
        <w:rPr>
          <w:rFonts w:hint="eastAsia"/>
        </w:rPr>
        <w:t>решений</w:t>
      </w:r>
      <w:r w:rsidRPr="00897469">
        <w:t xml:space="preserve"> </w:t>
      </w:r>
      <w:r w:rsidRPr="00897469">
        <w:rPr>
          <w:rFonts w:hint="eastAsia"/>
        </w:rPr>
        <w:t>и</w:t>
      </w:r>
      <w:r w:rsidRPr="00897469">
        <w:t xml:space="preserve"> </w:t>
      </w:r>
      <w:r w:rsidRPr="00897469">
        <w:rPr>
          <w:rFonts w:hint="eastAsia"/>
        </w:rPr>
        <w:t>результаты</w:t>
      </w:r>
      <w:r w:rsidRPr="00897469">
        <w:t xml:space="preserve"> </w:t>
      </w:r>
      <w:r w:rsidRPr="00897469">
        <w:rPr>
          <w:rFonts w:hint="eastAsia"/>
        </w:rPr>
        <w:t>деятельности</w:t>
      </w:r>
      <w:r w:rsidRPr="00897469">
        <w:t xml:space="preserve"> </w:t>
      </w:r>
      <w:r w:rsidRPr="00897469">
        <w:rPr>
          <w:rFonts w:hint="eastAsia"/>
        </w:rPr>
        <w:t>российских</w:t>
      </w:r>
      <w:r w:rsidRPr="00897469">
        <w:t xml:space="preserve"> </w:t>
      </w:r>
      <w:r w:rsidRPr="00897469">
        <w:rPr>
          <w:rFonts w:hint="eastAsia"/>
        </w:rPr>
        <w:t>фирм</w:t>
      </w:r>
      <w:r w:rsidRPr="00897469">
        <w:t xml:space="preserve"> </w:t>
      </w:r>
      <w:r w:rsidRPr="00897469">
        <w:rPr>
          <w:rFonts w:hint="eastAsia"/>
        </w:rPr>
        <w:t>малого</w:t>
      </w:r>
      <w:r w:rsidRPr="00897469">
        <w:t xml:space="preserve"> </w:t>
      </w:r>
      <w:r w:rsidRPr="00897469">
        <w:rPr>
          <w:rFonts w:hint="eastAsia"/>
        </w:rPr>
        <w:t>и</w:t>
      </w:r>
      <w:r w:rsidRPr="00897469">
        <w:t xml:space="preserve"> </w:t>
      </w:r>
      <w:r w:rsidRPr="00897469">
        <w:rPr>
          <w:rFonts w:hint="eastAsia"/>
        </w:rPr>
        <w:t>среднего</w:t>
      </w:r>
      <w:r w:rsidRPr="00897469">
        <w:t xml:space="preserve"> </w:t>
      </w:r>
      <w:r w:rsidRPr="00897469">
        <w:rPr>
          <w:rFonts w:hint="eastAsia"/>
        </w:rPr>
        <w:t>бизнеса</w:t>
      </w:r>
      <w:r w:rsidRPr="00897469">
        <w:t xml:space="preserve"> </w:t>
      </w:r>
      <w:r w:rsidRPr="00897469">
        <w:rPr>
          <w:rFonts w:hint="eastAsia"/>
        </w:rPr>
        <w:t>в</w:t>
      </w:r>
      <w:r w:rsidRPr="00897469">
        <w:t xml:space="preserve"> </w:t>
      </w:r>
      <w:r w:rsidRPr="00897469">
        <w:rPr>
          <w:rFonts w:hint="eastAsia"/>
        </w:rPr>
        <w:t>период</w:t>
      </w:r>
      <w:r w:rsidRPr="00897469">
        <w:t xml:space="preserve"> </w:t>
      </w:r>
      <w:r w:rsidRPr="00897469">
        <w:rPr>
          <w:rFonts w:hint="eastAsia"/>
        </w:rPr>
        <w:t>экономического</w:t>
      </w:r>
      <w:r w:rsidRPr="00897469">
        <w:t xml:space="preserve"> </w:t>
      </w:r>
      <w:r w:rsidRPr="00897469">
        <w:rPr>
          <w:rFonts w:hint="eastAsia"/>
        </w:rPr>
        <w:t>кризиса</w:t>
      </w:r>
    </w:p>
    <w:p w14:paraId="6D8FC3A7" w14:textId="77777777" w:rsidR="00897469" w:rsidRDefault="00897469" w:rsidP="00897469">
      <w:r>
        <w:rPr>
          <w:rFonts w:hint="eastAsia"/>
        </w:rPr>
        <w:t>ОГЛАВЛЕНИЕ</w:t>
      </w:r>
      <w:r>
        <w:t xml:space="preserve"> </w:t>
      </w:r>
      <w:r>
        <w:rPr>
          <w:rFonts w:hint="eastAsia"/>
        </w:rPr>
        <w:t>ДИССЕРТАЦИИ</w:t>
      </w:r>
    </w:p>
    <w:p w14:paraId="3F51D6FA" w14:textId="77777777" w:rsidR="00897469" w:rsidRDefault="00897469" w:rsidP="00897469">
      <w:r>
        <w:rPr>
          <w:rFonts w:hint="eastAsia"/>
        </w:rPr>
        <w:t>кандидат</w:t>
      </w:r>
      <w:r>
        <w:t xml:space="preserve"> </w:t>
      </w:r>
      <w:r>
        <w:rPr>
          <w:rFonts w:hint="eastAsia"/>
        </w:rPr>
        <w:t>наук</w:t>
      </w:r>
      <w:r>
        <w:t xml:space="preserve"> </w:t>
      </w:r>
      <w:r>
        <w:rPr>
          <w:rFonts w:hint="eastAsia"/>
        </w:rPr>
        <w:t>Ласковая</w:t>
      </w:r>
      <w:r>
        <w:t xml:space="preserve"> </w:t>
      </w:r>
      <w:r>
        <w:rPr>
          <w:rFonts w:hint="eastAsia"/>
        </w:rPr>
        <w:t>Анастасия</w:t>
      </w:r>
      <w:r>
        <w:t xml:space="preserve"> </w:t>
      </w:r>
      <w:r>
        <w:rPr>
          <w:rFonts w:hint="eastAsia"/>
        </w:rPr>
        <w:t>Кирилловна</w:t>
      </w:r>
    </w:p>
    <w:p w14:paraId="41B111A8" w14:textId="77777777" w:rsidR="00897469" w:rsidRDefault="00897469" w:rsidP="00897469">
      <w:r>
        <w:rPr>
          <w:rFonts w:hint="eastAsia"/>
        </w:rPr>
        <w:t>ВВЕДЕНИЕ</w:t>
      </w:r>
    </w:p>
    <w:p w14:paraId="40FF35E5" w14:textId="77777777" w:rsidR="00897469" w:rsidRDefault="00897469" w:rsidP="00897469"/>
    <w:p w14:paraId="19C36032" w14:textId="77777777" w:rsidR="00897469" w:rsidRDefault="00897469" w:rsidP="0089746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ПРОЦЕССА</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p>
    <w:p w14:paraId="774E1502" w14:textId="77777777" w:rsidR="00897469" w:rsidRDefault="00897469" w:rsidP="00897469"/>
    <w:p w14:paraId="0988EC6F" w14:textId="77777777" w:rsidR="00897469" w:rsidRDefault="00897469" w:rsidP="00897469">
      <w:r>
        <w:t xml:space="preserve">1.1. </w:t>
      </w:r>
      <w:r>
        <w:rPr>
          <w:rFonts w:hint="eastAsia"/>
        </w:rPr>
        <w:t>Теоретические</w:t>
      </w:r>
      <w:r>
        <w:t xml:space="preserve"> </w:t>
      </w:r>
      <w:r>
        <w:rPr>
          <w:rFonts w:hint="eastAsia"/>
        </w:rPr>
        <w:t>истоки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экономических</w:t>
      </w:r>
      <w:r>
        <w:t xml:space="preserve"> </w:t>
      </w:r>
      <w:r>
        <w:rPr>
          <w:rFonts w:hint="eastAsia"/>
        </w:rPr>
        <w:t>и</w:t>
      </w:r>
      <w:r>
        <w:t xml:space="preserve"> </w:t>
      </w:r>
      <w:r>
        <w:rPr>
          <w:rFonts w:hint="eastAsia"/>
        </w:rPr>
        <w:t>управленческих</w:t>
      </w:r>
      <w:r>
        <w:t xml:space="preserve"> </w:t>
      </w:r>
      <w:r>
        <w:rPr>
          <w:rFonts w:hint="eastAsia"/>
        </w:rPr>
        <w:t>исследованиях</w:t>
      </w:r>
    </w:p>
    <w:p w14:paraId="64E317CB" w14:textId="77777777" w:rsidR="00897469" w:rsidRDefault="00897469" w:rsidP="00897469"/>
    <w:p w14:paraId="7714ACCC" w14:textId="77777777" w:rsidR="00897469" w:rsidRDefault="00897469" w:rsidP="00897469">
      <w:r>
        <w:t xml:space="preserve">1.2. </w:t>
      </w:r>
      <w:r>
        <w:rPr>
          <w:rFonts w:hint="eastAsia"/>
        </w:rPr>
        <w:t>Процесс</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теории</w:t>
      </w:r>
      <w:r>
        <w:t xml:space="preserve"> </w:t>
      </w:r>
      <w:r>
        <w:rPr>
          <w:rFonts w:hint="eastAsia"/>
        </w:rPr>
        <w:t>менеджмента</w:t>
      </w:r>
    </w:p>
    <w:p w14:paraId="6F35F715" w14:textId="77777777" w:rsidR="00897469" w:rsidRDefault="00897469" w:rsidP="00897469"/>
    <w:p w14:paraId="0454CCE7" w14:textId="77777777" w:rsidR="00897469" w:rsidRDefault="00897469" w:rsidP="00897469">
      <w:r>
        <w:t xml:space="preserve">1.3. </w:t>
      </w:r>
      <w:r>
        <w:rPr>
          <w:rFonts w:hint="eastAsia"/>
        </w:rPr>
        <w:t>Теоретические</w:t>
      </w:r>
      <w:r>
        <w:t xml:space="preserve"> </w:t>
      </w:r>
      <w:r>
        <w:rPr>
          <w:rFonts w:hint="eastAsia"/>
        </w:rPr>
        <w:t>предпосылки</w:t>
      </w:r>
      <w:r>
        <w:t xml:space="preserve"> </w:t>
      </w:r>
      <w:r>
        <w:rPr>
          <w:rFonts w:hint="eastAsia"/>
        </w:rPr>
        <w:t>формирования</w:t>
      </w:r>
      <w:r>
        <w:t xml:space="preserve"> </w:t>
      </w:r>
      <w:r>
        <w:rPr>
          <w:rFonts w:hint="eastAsia"/>
        </w:rPr>
        <w:t>концепции</w:t>
      </w:r>
      <w:r>
        <w:t xml:space="preserve"> </w:t>
      </w:r>
      <w:r>
        <w:rPr>
          <w:rFonts w:hint="eastAsia"/>
        </w:rPr>
        <w:t>эффектуации</w:t>
      </w:r>
    </w:p>
    <w:p w14:paraId="44457F87" w14:textId="77777777" w:rsidR="00897469" w:rsidRDefault="00897469" w:rsidP="00897469"/>
    <w:p w14:paraId="393A2E11" w14:textId="77777777" w:rsidR="00897469" w:rsidRDefault="00897469" w:rsidP="00897469">
      <w:r>
        <w:t xml:space="preserve">1.4. </w:t>
      </w:r>
      <w:r>
        <w:rPr>
          <w:rFonts w:hint="eastAsia"/>
        </w:rPr>
        <w:t>Сравнительный</w:t>
      </w:r>
      <w:r>
        <w:t xml:space="preserve"> </w:t>
      </w:r>
      <w:r>
        <w:rPr>
          <w:rFonts w:hint="eastAsia"/>
        </w:rPr>
        <w:t>анализ</w:t>
      </w:r>
      <w:r>
        <w:t xml:space="preserve"> </w:t>
      </w:r>
      <w:r>
        <w:rPr>
          <w:rFonts w:hint="eastAsia"/>
        </w:rPr>
        <w:t>эффектуации</w:t>
      </w:r>
      <w:r>
        <w:t xml:space="preserve"> </w:t>
      </w:r>
      <w:r>
        <w:rPr>
          <w:rFonts w:hint="eastAsia"/>
        </w:rPr>
        <w:t>и</w:t>
      </w:r>
      <w:r>
        <w:t xml:space="preserve"> </w:t>
      </w:r>
      <w:r>
        <w:rPr>
          <w:rFonts w:hint="eastAsia"/>
        </w:rPr>
        <w:t>каузации</w:t>
      </w:r>
    </w:p>
    <w:p w14:paraId="08061BB8" w14:textId="77777777" w:rsidR="00897469" w:rsidRDefault="00897469" w:rsidP="00897469"/>
    <w:p w14:paraId="6D6217A4" w14:textId="77777777" w:rsidR="00897469" w:rsidRDefault="00897469" w:rsidP="00897469">
      <w:r>
        <w:t xml:space="preserve">1.5. </w:t>
      </w:r>
      <w:r>
        <w:rPr>
          <w:rFonts w:hint="eastAsia"/>
        </w:rPr>
        <w:t>Основные</w:t>
      </w:r>
      <w:r>
        <w:t xml:space="preserve"> </w:t>
      </w:r>
      <w:r>
        <w:rPr>
          <w:rFonts w:hint="eastAsia"/>
        </w:rPr>
        <w:t>направления</w:t>
      </w:r>
      <w:r>
        <w:t xml:space="preserve"> </w:t>
      </w:r>
      <w:r>
        <w:rPr>
          <w:rFonts w:hint="eastAsia"/>
        </w:rPr>
        <w:t>исследований</w:t>
      </w:r>
      <w:r>
        <w:t xml:space="preserve"> </w:t>
      </w:r>
      <w:r>
        <w:rPr>
          <w:rFonts w:hint="eastAsia"/>
        </w:rPr>
        <w:t>эффектуации</w:t>
      </w:r>
      <w:r>
        <w:t xml:space="preserve"> </w:t>
      </w:r>
      <w:r>
        <w:rPr>
          <w:rFonts w:hint="eastAsia"/>
        </w:rPr>
        <w:t>как</w:t>
      </w:r>
      <w:r>
        <w:t xml:space="preserve"> </w:t>
      </w:r>
      <w:r>
        <w:rPr>
          <w:rFonts w:hint="eastAsia"/>
        </w:rPr>
        <w:t>подхода</w:t>
      </w:r>
      <w:r>
        <w:t xml:space="preserve"> </w:t>
      </w:r>
      <w:r>
        <w:rPr>
          <w:rFonts w:hint="eastAsia"/>
        </w:rPr>
        <w:t>к</w:t>
      </w:r>
      <w:r>
        <w:t xml:space="preserve"> </w:t>
      </w:r>
      <w:r>
        <w:rPr>
          <w:rFonts w:hint="eastAsia"/>
        </w:rPr>
        <w:t>принятию</w:t>
      </w:r>
      <w:r>
        <w:t xml:space="preserve"> </w:t>
      </w:r>
      <w:r>
        <w:rPr>
          <w:rFonts w:hint="eastAsia"/>
        </w:rPr>
        <w:t>управленческих</w:t>
      </w:r>
      <w:r>
        <w:t xml:space="preserve"> </w:t>
      </w:r>
      <w:r>
        <w:rPr>
          <w:rFonts w:hint="eastAsia"/>
        </w:rPr>
        <w:t>решений</w:t>
      </w:r>
    </w:p>
    <w:p w14:paraId="6731D873" w14:textId="77777777" w:rsidR="00897469" w:rsidRDefault="00897469" w:rsidP="00897469"/>
    <w:p w14:paraId="7E49A6F0" w14:textId="77777777" w:rsidR="00897469" w:rsidRDefault="00897469" w:rsidP="00897469">
      <w:r>
        <w:rPr>
          <w:rFonts w:hint="eastAsia"/>
        </w:rPr>
        <w:t>Выводы</w:t>
      </w:r>
    </w:p>
    <w:p w14:paraId="6A964C5B" w14:textId="77777777" w:rsidR="00897469" w:rsidRDefault="00897469" w:rsidP="00897469"/>
    <w:p w14:paraId="22FC32FA" w14:textId="77777777" w:rsidR="00897469" w:rsidRDefault="00897469" w:rsidP="00897469">
      <w:r>
        <w:rPr>
          <w:rFonts w:hint="eastAsia"/>
        </w:rPr>
        <w:t>ГЛАВА</w:t>
      </w:r>
      <w:r>
        <w:t xml:space="preserve"> 2. </w:t>
      </w:r>
      <w:r>
        <w:rPr>
          <w:rFonts w:hint="eastAsia"/>
        </w:rPr>
        <w:t>ПОДХОДЫ</w:t>
      </w:r>
      <w:r>
        <w:t xml:space="preserve"> </w:t>
      </w:r>
      <w:r>
        <w:rPr>
          <w:rFonts w:hint="eastAsia"/>
        </w:rPr>
        <w:t>К</w:t>
      </w:r>
      <w:r>
        <w:t xml:space="preserve"> </w:t>
      </w:r>
      <w:r>
        <w:rPr>
          <w:rFonts w:hint="eastAsia"/>
        </w:rPr>
        <w:t>ПРИНЯТИЮ</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УСЛОВИЯХ</w:t>
      </w:r>
      <w:r>
        <w:t xml:space="preserve"> </w:t>
      </w:r>
      <w:r>
        <w:rPr>
          <w:rFonts w:hint="eastAsia"/>
        </w:rPr>
        <w:t>ЭКОНОМИЧЕСКОГО</w:t>
      </w:r>
      <w:r>
        <w:t xml:space="preserve"> </w:t>
      </w:r>
      <w:r>
        <w:rPr>
          <w:rFonts w:hint="eastAsia"/>
        </w:rPr>
        <w:t>КРИЗИСА</w:t>
      </w:r>
      <w:r>
        <w:t xml:space="preserve">: </w:t>
      </w:r>
      <w:r>
        <w:rPr>
          <w:rFonts w:hint="eastAsia"/>
        </w:rPr>
        <w:t>ТЕОРЕТИЧЕСКАЯ</w:t>
      </w:r>
      <w:r>
        <w:t xml:space="preserve"> </w:t>
      </w:r>
      <w:r>
        <w:rPr>
          <w:rFonts w:hint="eastAsia"/>
        </w:rPr>
        <w:t>МОДЕЛЬ</w:t>
      </w:r>
      <w:r>
        <w:t xml:space="preserve"> </w:t>
      </w:r>
      <w:r>
        <w:rPr>
          <w:rFonts w:hint="eastAsia"/>
        </w:rPr>
        <w:t>ИССЛЕДОВАНИЯ</w:t>
      </w:r>
    </w:p>
    <w:p w14:paraId="403C5439" w14:textId="77777777" w:rsidR="00897469" w:rsidRDefault="00897469" w:rsidP="00897469"/>
    <w:p w14:paraId="6577D969" w14:textId="77777777" w:rsidR="00897469" w:rsidRDefault="00897469" w:rsidP="00897469">
      <w:r>
        <w:t xml:space="preserve">2.1. </w:t>
      </w:r>
      <w:r>
        <w:rPr>
          <w:rFonts w:hint="eastAsia"/>
        </w:rPr>
        <w:t>Российская</w:t>
      </w:r>
      <w:r>
        <w:t xml:space="preserve"> </w:t>
      </w:r>
      <w:r>
        <w:rPr>
          <w:rFonts w:hint="eastAsia"/>
        </w:rPr>
        <w:t>экономика</w:t>
      </w:r>
      <w:r>
        <w:t xml:space="preserve"> </w:t>
      </w:r>
      <w:r>
        <w:rPr>
          <w:rFonts w:hint="eastAsia"/>
        </w:rPr>
        <w:t>и</w:t>
      </w:r>
      <w:r>
        <w:t xml:space="preserve"> </w:t>
      </w:r>
      <w:r>
        <w:rPr>
          <w:rFonts w:hint="eastAsia"/>
        </w:rPr>
        <w:t>малый</w:t>
      </w:r>
      <w:r>
        <w:t xml:space="preserve"> </w:t>
      </w:r>
      <w:r>
        <w:rPr>
          <w:rFonts w:hint="eastAsia"/>
        </w:rPr>
        <w:t>бизнес</w:t>
      </w:r>
      <w:r>
        <w:t xml:space="preserve"> </w:t>
      </w:r>
      <w:r>
        <w:rPr>
          <w:rFonts w:hint="eastAsia"/>
        </w:rPr>
        <w:t>в</w:t>
      </w:r>
      <w:r>
        <w:t xml:space="preserve"> </w:t>
      </w:r>
      <w:r>
        <w:rPr>
          <w:rFonts w:hint="eastAsia"/>
        </w:rPr>
        <w:t>период</w:t>
      </w:r>
      <w:r>
        <w:t xml:space="preserve"> 2014-2016 </w:t>
      </w:r>
      <w:r>
        <w:rPr>
          <w:rFonts w:hint="eastAsia"/>
        </w:rPr>
        <w:t>гг</w:t>
      </w:r>
    </w:p>
    <w:p w14:paraId="41DC6EA8" w14:textId="77777777" w:rsidR="00897469" w:rsidRDefault="00897469" w:rsidP="00897469"/>
    <w:p w14:paraId="408DF0E2" w14:textId="77777777" w:rsidR="00897469" w:rsidRDefault="00897469" w:rsidP="00897469">
      <w:r>
        <w:t xml:space="preserve">2.2. </w:t>
      </w:r>
      <w:r>
        <w:rPr>
          <w:rFonts w:hint="eastAsia"/>
        </w:rPr>
        <w:t>Особенности</w:t>
      </w:r>
      <w:r>
        <w:t xml:space="preserve"> </w:t>
      </w:r>
      <w:r>
        <w:rPr>
          <w:rFonts w:hint="eastAsia"/>
        </w:rPr>
        <w:t>стратегического</w:t>
      </w:r>
      <w:r>
        <w:t xml:space="preserve"> </w:t>
      </w:r>
      <w:r>
        <w:rPr>
          <w:rFonts w:hint="eastAsia"/>
        </w:rPr>
        <w:t>поведения</w:t>
      </w:r>
      <w:r>
        <w:t xml:space="preserve"> </w:t>
      </w:r>
      <w:r>
        <w:rPr>
          <w:rFonts w:hint="eastAsia"/>
        </w:rPr>
        <w:t>фирм</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r>
        <w:t xml:space="preserve"> </w:t>
      </w:r>
      <w:r>
        <w:rPr>
          <w:rFonts w:hint="eastAsia"/>
        </w:rPr>
        <w:t>в</w:t>
      </w:r>
      <w:r>
        <w:t xml:space="preserve"> </w:t>
      </w:r>
      <w:r>
        <w:rPr>
          <w:rFonts w:hint="eastAsia"/>
        </w:rPr>
        <w:t>условиях</w:t>
      </w:r>
      <w:r>
        <w:t xml:space="preserve"> </w:t>
      </w:r>
      <w:r>
        <w:rPr>
          <w:rFonts w:hint="eastAsia"/>
        </w:rPr>
        <w:t>экономического</w:t>
      </w:r>
      <w:r>
        <w:lastRenderedPageBreak/>
        <w:t xml:space="preserve"> </w:t>
      </w:r>
      <w:r>
        <w:rPr>
          <w:rFonts w:hint="eastAsia"/>
        </w:rPr>
        <w:t>кризиса</w:t>
      </w:r>
    </w:p>
    <w:p w14:paraId="205EDD61" w14:textId="77777777" w:rsidR="00897469" w:rsidRDefault="00897469" w:rsidP="00897469"/>
    <w:p w14:paraId="725F8C74" w14:textId="77777777" w:rsidR="00897469" w:rsidRDefault="00897469" w:rsidP="00897469">
      <w:r>
        <w:t xml:space="preserve">2.3. </w:t>
      </w:r>
      <w:r>
        <w:rPr>
          <w:rFonts w:hint="eastAsia"/>
        </w:rPr>
        <w:t>Теоретическая</w:t>
      </w:r>
      <w:r>
        <w:t xml:space="preserve"> </w:t>
      </w:r>
      <w:r>
        <w:rPr>
          <w:rFonts w:hint="eastAsia"/>
        </w:rPr>
        <w:t>модель</w:t>
      </w:r>
      <w:r>
        <w:t xml:space="preserve"> </w:t>
      </w:r>
      <w:r>
        <w:rPr>
          <w:rFonts w:hint="eastAsia"/>
        </w:rPr>
        <w:t>и</w:t>
      </w:r>
      <w:r>
        <w:t xml:space="preserve"> </w:t>
      </w:r>
      <w:r>
        <w:rPr>
          <w:rFonts w:hint="eastAsia"/>
        </w:rPr>
        <w:t>гипотезы</w:t>
      </w:r>
      <w:r>
        <w:t xml:space="preserve"> </w:t>
      </w:r>
      <w:r>
        <w:rPr>
          <w:rFonts w:hint="eastAsia"/>
        </w:rPr>
        <w:t>исследования</w:t>
      </w:r>
    </w:p>
    <w:p w14:paraId="569C4383" w14:textId="77777777" w:rsidR="00897469" w:rsidRDefault="00897469" w:rsidP="00897469"/>
    <w:p w14:paraId="43D6DEB8" w14:textId="77777777" w:rsidR="00897469" w:rsidRDefault="00897469" w:rsidP="00897469">
      <w:r>
        <w:rPr>
          <w:rFonts w:hint="eastAsia"/>
        </w:rPr>
        <w:t>Выводы</w:t>
      </w:r>
    </w:p>
    <w:p w14:paraId="252B026D" w14:textId="77777777" w:rsidR="00897469" w:rsidRDefault="00897469" w:rsidP="00897469"/>
    <w:p w14:paraId="7E08D14E" w14:textId="77777777" w:rsidR="00897469" w:rsidRDefault="00897469" w:rsidP="00897469">
      <w:r>
        <w:rPr>
          <w:rFonts w:hint="eastAsia"/>
        </w:rPr>
        <w:t>ГЛАВА</w:t>
      </w:r>
      <w:r>
        <w:t xml:space="preserve"> 3. </w:t>
      </w:r>
      <w:r>
        <w:rPr>
          <w:rFonts w:hint="eastAsia"/>
        </w:rPr>
        <w:t>СВЯЗЬ</w:t>
      </w:r>
      <w:r>
        <w:t xml:space="preserve"> </w:t>
      </w:r>
      <w:r>
        <w:rPr>
          <w:rFonts w:hint="eastAsia"/>
        </w:rPr>
        <w:t>ЭФФЕКТУАЦИИ</w:t>
      </w:r>
      <w:r>
        <w:t xml:space="preserve"> </w:t>
      </w:r>
      <w:r>
        <w:rPr>
          <w:rFonts w:hint="eastAsia"/>
        </w:rPr>
        <w:t>И</w:t>
      </w:r>
      <w:r>
        <w:t xml:space="preserve"> </w:t>
      </w:r>
      <w:r>
        <w:rPr>
          <w:rFonts w:hint="eastAsia"/>
        </w:rPr>
        <w:t>КАУЗАЦИИ</w:t>
      </w:r>
      <w:r>
        <w:t xml:space="preserve"> </w:t>
      </w:r>
      <w:r>
        <w:rPr>
          <w:rFonts w:hint="eastAsia"/>
        </w:rPr>
        <w:t>С</w:t>
      </w:r>
      <w:r>
        <w:t xml:space="preserve"> </w:t>
      </w:r>
      <w:r>
        <w:rPr>
          <w:rFonts w:hint="eastAsia"/>
        </w:rPr>
        <w:t>РЕЗУЛЬТАТАМИ</w:t>
      </w:r>
      <w:r>
        <w:t xml:space="preserve"> </w:t>
      </w:r>
      <w:r>
        <w:rPr>
          <w:rFonts w:hint="eastAsia"/>
        </w:rPr>
        <w:t>ДЕЯТЕЛЬНОСТИ</w:t>
      </w:r>
      <w:r>
        <w:t xml:space="preserve"> </w:t>
      </w:r>
      <w:r>
        <w:rPr>
          <w:rFonts w:hint="eastAsia"/>
        </w:rPr>
        <w:t>РОССИЙСКИХ</w:t>
      </w:r>
      <w:r>
        <w:t xml:space="preserve"> </w:t>
      </w:r>
      <w:r>
        <w:rPr>
          <w:rFonts w:hint="eastAsia"/>
        </w:rPr>
        <w:t>ФИРМ</w:t>
      </w:r>
      <w:r>
        <w:t xml:space="preserve"> </w:t>
      </w:r>
      <w:r>
        <w:rPr>
          <w:rFonts w:hint="eastAsia"/>
        </w:rPr>
        <w:t>В</w:t>
      </w:r>
      <w:r>
        <w:t xml:space="preserve"> </w:t>
      </w:r>
      <w:r>
        <w:rPr>
          <w:rFonts w:hint="eastAsia"/>
        </w:rPr>
        <w:t>ПЕРИОД</w:t>
      </w:r>
      <w:r>
        <w:t xml:space="preserve"> </w:t>
      </w:r>
      <w:r>
        <w:rPr>
          <w:rFonts w:hint="eastAsia"/>
        </w:rPr>
        <w:t>ЭКОНОМИЧЕСКОГО</w:t>
      </w:r>
      <w:r>
        <w:t xml:space="preserve"> </w:t>
      </w:r>
      <w:r>
        <w:rPr>
          <w:rFonts w:hint="eastAsia"/>
        </w:rPr>
        <w:t>КРИЗИСА</w:t>
      </w:r>
      <w:r>
        <w:t xml:space="preserve">: </w:t>
      </w:r>
      <w:r>
        <w:rPr>
          <w:rFonts w:hint="eastAsia"/>
        </w:rPr>
        <w:t>РЕЗУЛЬТАТЫ</w:t>
      </w:r>
      <w:r>
        <w:t xml:space="preserve"> </w:t>
      </w:r>
      <w:r>
        <w:rPr>
          <w:rFonts w:hint="eastAsia"/>
        </w:rPr>
        <w:t>ЭМПИРИЧЕСКОГО</w:t>
      </w:r>
      <w:r>
        <w:t xml:space="preserve"> </w:t>
      </w:r>
      <w:r>
        <w:rPr>
          <w:rFonts w:hint="eastAsia"/>
        </w:rPr>
        <w:t>АНАЛИЗА</w:t>
      </w:r>
    </w:p>
    <w:p w14:paraId="3352A901" w14:textId="77777777" w:rsidR="00897469" w:rsidRDefault="00897469" w:rsidP="00897469"/>
    <w:p w14:paraId="052A5506" w14:textId="77777777" w:rsidR="00897469" w:rsidRDefault="00897469" w:rsidP="00897469">
      <w:r>
        <w:t xml:space="preserve">3.1. </w:t>
      </w:r>
      <w:r>
        <w:rPr>
          <w:rFonts w:hint="eastAsia"/>
        </w:rPr>
        <w:t>Стратегия</w:t>
      </w:r>
      <w:r>
        <w:t xml:space="preserve"> </w:t>
      </w:r>
      <w:r>
        <w:rPr>
          <w:rFonts w:hint="eastAsia"/>
        </w:rPr>
        <w:t>и</w:t>
      </w:r>
      <w:r>
        <w:t xml:space="preserve"> </w:t>
      </w:r>
      <w:r>
        <w:rPr>
          <w:rFonts w:hint="eastAsia"/>
        </w:rPr>
        <w:t>дизайн</w:t>
      </w:r>
      <w:r>
        <w:t xml:space="preserve"> </w:t>
      </w:r>
      <w:r>
        <w:rPr>
          <w:rFonts w:hint="eastAsia"/>
        </w:rPr>
        <w:t>эмпирического</w:t>
      </w:r>
      <w:r>
        <w:t xml:space="preserve"> </w:t>
      </w:r>
      <w:r>
        <w:rPr>
          <w:rFonts w:hint="eastAsia"/>
        </w:rPr>
        <w:t>исследования</w:t>
      </w:r>
    </w:p>
    <w:p w14:paraId="440C697F" w14:textId="77777777" w:rsidR="00897469" w:rsidRDefault="00897469" w:rsidP="00897469"/>
    <w:p w14:paraId="2B380E52" w14:textId="77777777" w:rsidR="00897469" w:rsidRDefault="00897469" w:rsidP="00897469">
      <w:r>
        <w:t xml:space="preserve">3.2. </w:t>
      </w:r>
      <w:r>
        <w:rPr>
          <w:rFonts w:hint="eastAsia"/>
        </w:rPr>
        <w:t>Обсуждение</w:t>
      </w:r>
      <w:r>
        <w:t xml:space="preserve"> </w:t>
      </w:r>
      <w:r>
        <w:rPr>
          <w:rFonts w:hint="eastAsia"/>
        </w:rPr>
        <w:t>полученных</w:t>
      </w:r>
      <w:r>
        <w:t xml:space="preserve"> </w:t>
      </w:r>
      <w:r>
        <w:rPr>
          <w:rFonts w:hint="eastAsia"/>
        </w:rPr>
        <w:t>результатов</w:t>
      </w:r>
      <w:r>
        <w:t xml:space="preserve"> </w:t>
      </w:r>
      <w:r>
        <w:rPr>
          <w:rFonts w:hint="eastAsia"/>
        </w:rPr>
        <w:t>исследования</w:t>
      </w:r>
    </w:p>
    <w:p w14:paraId="208A29D2" w14:textId="77777777" w:rsidR="00897469" w:rsidRDefault="00897469" w:rsidP="00897469"/>
    <w:p w14:paraId="6F732272" w14:textId="77777777" w:rsidR="00897469" w:rsidRDefault="00897469" w:rsidP="00897469">
      <w:r>
        <w:t xml:space="preserve">3.3. </w:t>
      </w:r>
      <w:r>
        <w:rPr>
          <w:rFonts w:hint="eastAsia"/>
        </w:rPr>
        <w:t>Теоретический</w:t>
      </w:r>
      <w:r>
        <w:t xml:space="preserve"> </w:t>
      </w:r>
      <w:r>
        <w:rPr>
          <w:rFonts w:hint="eastAsia"/>
        </w:rPr>
        <w:t>вклад</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исследования</w:t>
      </w:r>
    </w:p>
    <w:p w14:paraId="2EFD625B" w14:textId="77777777" w:rsidR="00897469" w:rsidRDefault="00897469" w:rsidP="00897469"/>
    <w:p w14:paraId="49B3091C" w14:textId="77777777" w:rsidR="00897469" w:rsidRDefault="00897469" w:rsidP="00897469">
      <w:r>
        <w:rPr>
          <w:rFonts w:hint="eastAsia"/>
        </w:rPr>
        <w:t>Выводы</w:t>
      </w:r>
    </w:p>
    <w:p w14:paraId="74715F05" w14:textId="77777777" w:rsidR="00897469" w:rsidRDefault="00897469" w:rsidP="00897469"/>
    <w:p w14:paraId="3C573994" w14:textId="77777777" w:rsidR="00897469" w:rsidRDefault="00897469" w:rsidP="00897469">
      <w:r>
        <w:rPr>
          <w:rFonts w:hint="eastAsia"/>
        </w:rPr>
        <w:t>ЗАКЛЮЧЕНИЕ</w:t>
      </w:r>
    </w:p>
    <w:p w14:paraId="7948B8DB" w14:textId="77777777" w:rsidR="00897469" w:rsidRDefault="00897469" w:rsidP="00897469"/>
    <w:p w14:paraId="75E89E72" w14:textId="77777777" w:rsidR="00897469" w:rsidRDefault="00897469" w:rsidP="00897469">
      <w:r>
        <w:rPr>
          <w:rFonts w:hint="eastAsia"/>
        </w:rPr>
        <w:t>СПИСОК</w:t>
      </w:r>
      <w:r>
        <w:t xml:space="preserve"> </w:t>
      </w:r>
      <w:r>
        <w:rPr>
          <w:rFonts w:hint="eastAsia"/>
        </w:rPr>
        <w:t>ЛИТЕРАТУРЫ</w:t>
      </w:r>
    </w:p>
    <w:p w14:paraId="78136309" w14:textId="77777777" w:rsidR="00897469" w:rsidRDefault="00897469" w:rsidP="00897469"/>
    <w:p w14:paraId="33441074" w14:textId="1ACB5891" w:rsidR="00897469" w:rsidRPr="00897469" w:rsidRDefault="00897469" w:rsidP="00897469">
      <w:r>
        <w:rPr>
          <w:rFonts w:hint="eastAsia"/>
        </w:rPr>
        <w:t>ПРИЛОЖЕНИЕ</w:t>
      </w:r>
    </w:p>
    <w:sectPr w:rsidR="00897469" w:rsidRPr="00897469" w:rsidSect="00307F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0444" w14:textId="77777777" w:rsidR="00307F1C" w:rsidRDefault="00307F1C">
      <w:pPr>
        <w:spacing w:after="0" w:line="240" w:lineRule="auto"/>
      </w:pPr>
      <w:r>
        <w:separator/>
      </w:r>
    </w:p>
  </w:endnote>
  <w:endnote w:type="continuationSeparator" w:id="0">
    <w:p w14:paraId="71CC7BBE" w14:textId="77777777" w:rsidR="00307F1C" w:rsidRDefault="0030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6E4D" w14:textId="77777777" w:rsidR="00307F1C" w:rsidRDefault="00307F1C"/>
    <w:p w14:paraId="47FE3EC3" w14:textId="77777777" w:rsidR="00307F1C" w:rsidRDefault="00307F1C"/>
    <w:p w14:paraId="7FBAA0EB" w14:textId="77777777" w:rsidR="00307F1C" w:rsidRDefault="00307F1C"/>
    <w:p w14:paraId="35BC4EA8" w14:textId="77777777" w:rsidR="00307F1C" w:rsidRDefault="00307F1C"/>
    <w:p w14:paraId="14226378" w14:textId="77777777" w:rsidR="00307F1C" w:rsidRDefault="00307F1C"/>
    <w:p w14:paraId="064E9D4F" w14:textId="77777777" w:rsidR="00307F1C" w:rsidRDefault="00307F1C"/>
    <w:p w14:paraId="10F58158" w14:textId="77777777" w:rsidR="00307F1C" w:rsidRDefault="00307F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1A7D8" wp14:editId="28C0D0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F6B1" w14:textId="77777777" w:rsidR="00307F1C" w:rsidRDefault="00307F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1A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C4F6B1" w14:textId="77777777" w:rsidR="00307F1C" w:rsidRDefault="00307F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FD5CD" w14:textId="77777777" w:rsidR="00307F1C" w:rsidRDefault="00307F1C"/>
    <w:p w14:paraId="1E69E23B" w14:textId="77777777" w:rsidR="00307F1C" w:rsidRDefault="00307F1C"/>
    <w:p w14:paraId="5F18B338" w14:textId="77777777" w:rsidR="00307F1C" w:rsidRDefault="00307F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0B9FD6" wp14:editId="40FF86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6C58" w14:textId="77777777" w:rsidR="00307F1C" w:rsidRDefault="00307F1C"/>
                          <w:p w14:paraId="4B663360" w14:textId="77777777" w:rsidR="00307F1C" w:rsidRDefault="00307F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B9F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C16C58" w14:textId="77777777" w:rsidR="00307F1C" w:rsidRDefault="00307F1C"/>
                    <w:p w14:paraId="4B663360" w14:textId="77777777" w:rsidR="00307F1C" w:rsidRDefault="00307F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0579D" w14:textId="77777777" w:rsidR="00307F1C" w:rsidRDefault="00307F1C"/>
    <w:p w14:paraId="0F4E0DEF" w14:textId="77777777" w:rsidR="00307F1C" w:rsidRDefault="00307F1C">
      <w:pPr>
        <w:rPr>
          <w:sz w:val="2"/>
          <w:szCs w:val="2"/>
        </w:rPr>
      </w:pPr>
    </w:p>
    <w:p w14:paraId="407952E1" w14:textId="77777777" w:rsidR="00307F1C" w:rsidRDefault="00307F1C"/>
    <w:p w14:paraId="096D5F67" w14:textId="77777777" w:rsidR="00307F1C" w:rsidRDefault="00307F1C">
      <w:pPr>
        <w:spacing w:after="0" w:line="240" w:lineRule="auto"/>
      </w:pPr>
    </w:p>
  </w:footnote>
  <w:footnote w:type="continuationSeparator" w:id="0">
    <w:p w14:paraId="7AEF8193" w14:textId="77777777" w:rsidR="00307F1C" w:rsidRDefault="00307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1C"/>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9690</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1302</cp:revision>
  <cp:lastPrinted>2009-02-06T05:36:00Z</cp:lastPrinted>
  <dcterms:created xsi:type="dcterms:W3CDTF">2024-04-09T10:20:00Z</dcterms:created>
  <dcterms:modified xsi:type="dcterms:W3CDTF">2024-04-22T08:27:00Z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