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828EB" w14:textId="77777777" w:rsidR="00FC45E0" w:rsidRPr="00FC45E0" w:rsidRDefault="00FC45E0" w:rsidP="00FC45E0">
      <w:pPr>
        <w:rPr>
          <w:rFonts w:ascii="Helvetica" w:hAnsi="Helvetica" w:cs="Helvetica"/>
          <w:b/>
          <w:bCs/>
          <w:color w:val="222222"/>
          <w:sz w:val="21"/>
          <w:szCs w:val="21"/>
        </w:rPr>
      </w:pPr>
      <w:r w:rsidRPr="00FC45E0">
        <w:rPr>
          <w:rFonts w:ascii="Helvetica" w:hAnsi="Helvetica" w:cs="Helvetica" w:hint="eastAsia"/>
          <w:b/>
          <w:bCs/>
          <w:color w:val="222222"/>
          <w:sz w:val="21"/>
          <w:szCs w:val="21"/>
        </w:rPr>
        <w:t>Никулина</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Ирина</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Вячеславовна</w:t>
      </w:r>
      <w:r w:rsidRPr="00FC45E0">
        <w:rPr>
          <w:rFonts w:ascii="Helvetica" w:hAnsi="Helvetica" w:cs="Helvetica"/>
          <w:b/>
          <w:bCs/>
          <w:color w:val="222222"/>
          <w:sz w:val="21"/>
          <w:szCs w:val="21"/>
        </w:rPr>
        <w:t>.</w:t>
      </w:r>
    </w:p>
    <w:p w14:paraId="07F66CDB" w14:textId="77777777" w:rsidR="00FC45E0" w:rsidRPr="00FC45E0" w:rsidRDefault="00FC45E0" w:rsidP="00FC45E0">
      <w:pPr>
        <w:rPr>
          <w:rFonts w:ascii="Helvetica" w:hAnsi="Helvetica" w:cs="Helvetica"/>
          <w:b/>
          <w:bCs/>
          <w:color w:val="222222"/>
          <w:sz w:val="21"/>
          <w:szCs w:val="21"/>
        </w:rPr>
      </w:pPr>
      <w:r w:rsidRPr="00FC45E0">
        <w:rPr>
          <w:rFonts w:ascii="Helvetica" w:hAnsi="Helvetica" w:cs="Helvetica" w:hint="eastAsia"/>
          <w:b/>
          <w:bCs/>
          <w:color w:val="222222"/>
          <w:sz w:val="21"/>
          <w:szCs w:val="21"/>
        </w:rPr>
        <w:t>Проблемы</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глобального</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терроризма</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в</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дискурсе</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СМИ</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социологический</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анализ</w:t>
      </w:r>
      <w:r w:rsidRPr="00FC45E0">
        <w:rPr>
          <w:rFonts w:ascii="Helvetica" w:hAnsi="Helvetica" w:cs="Helvetica"/>
          <w:b/>
          <w:bCs/>
          <w:color w:val="222222"/>
          <w:sz w:val="21"/>
          <w:szCs w:val="21"/>
        </w:rPr>
        <w:t xml:space="preserve"> : </w:t>
      </w:r>
      <w:r w:rsidRPr="00FC45E0">
        <w:rPr>
          <w:rFonts w:ascii="Helvetica" w:hAnsi="Helvetica" w:cs="Helvetica" w:hint="eastAsia"/>
          <w:b/>
          <w:bCs/>
          <w:color w:val="222222"/>
          <w:sz w:val="21"/>
          <w:szCs w:val="21"/>
        </w:rPr>
        <w:t>диссертация</w:t>
      </w:r>
      <w:r w:rsidRPr="00FC45E0">
        <w:rPr>
          <w:rFonts w:ascii="Helvetica" w:hAnsi="Helvetica" w:cs="Helvetica"/>
          <w:b/>
          <w:bCs/>
          <w:color w:val="222222"/>
          <w:sz w:val="21"/>
          <w:szCs w:val="21"/>
        </w:rPr>
        <w:t xml:space="preserve"> ... </w:t>
      </w:r>
      <w:r w:rsidRPr="00FC45E0">
        <w:rPr>
          <w:rFonts w:ascii="Helvetica" w:hAnsi="Helvetica" w:cs="Helvetica" w:hint="eastAsia"/>
          <w:b/>
          <w:bCs/>
          <w:color w:val="222222"/>
          <w:sz w:val="21"/>
          <w:szCs w:val="21"/>
        </w:rPr>
        <w:t>кандидата</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социологических</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наук</w:t>
      </w:r>
      <w:r w:rsidRPr="00FC45E0">
        <w:rPr>
          <w:rFonts w:ascii="Helvetica" w:hAnsi="Helvetica" w:cs="Helvetica"/>
          <w:b/>
          <w:bCs/>
          <w:color w:val="222222"/>
          <w:sz w:val="21"/>
          <w:szCs w:val="21"/>
        </w:rPr>
        <w:t xml:space="preserve"> : 22.00.04. - </w:t>
      </w:r>
      <w:r w:rsidRPr="00FC45E0">
        <w:rPr>
          <w:rFonts w:ascii="Helvetica" w:hAnsi="Helvetica" w:cs="Helvetica" w:hint="eastAsia"/>
          <w:b/>
          <w:bCs/>
          <w:color w:val="222222"/>
          <w:sz w:val="21"/>
          <w:szCs w:val="21"/>
        </w:rPr>
        <w:t>Нижний</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Новгород</w:t>
      </w:r>
      <w:r w:rsidRPr="00FC45E0">
        <w:rPr>
          <w:rFonts w:ascii="Helvetica" w:hAnsi="Helvetica" w:cs="Helvetica"/>
          <w:b/>
          <w:bCs/>
          <w:color w:val="222222"/>
          <w:sz w:val="21"/>
          <w:szCs w:val="21"/>
        </w:rPr>
        <w:t xml:space="preserve">, 2007. - 145 </w:t>
      </w:r>
      <w:r w:rsidRPr="00FC45E0">
        <w:rPr>
          <w:rFonts w:ascii="Helvetica" w:hAnsi="Helvetica" w:cs="Helvetica" w:hint="eastAsia"/>
          <w:b/>
          <w:bCs/>
          <w:color w:val="222222"/>
          <w:sz w:val="21"/>
          <w:szCs w:val="21"/>
        </w:rPr>
        <w:t>с</w:t>
      </w:r>
      <w:r w:rsidRPr="00FC45E0">
        <w:rPr>
          <w:rFonts w:ascii="Helvetica" w:hAnsi="Helvetica" w:cs="Helvetica"/>
          <w:b/>
          <w:bCs/>
          <w:color w:val="222222"/>
          <w:sz w:val="21"/>
          <w:szCs w:val="21"/>
        </w:rPr>
        <w:t>.</w:t>
      </w:r>
    </w:p>
    <w:p w14:paraId="13BACADA" w14:textId="77777777" w:rsidR="00FC45E0" w:rsidRPr="00FC45E0" w:rsidRDefault="00FC45E0" w:rsidP="00FC45E0">
      <w:pPr>
        <w:rPr>
          <w:rFonts w:ascii="Helvetica" w:hAnsi="Helvetica" w:cs="Helvetica"/>
          <w:b/>
          <w:bCs/>
          <w:color w:val="222222"/>
          <w:sz w:val="21"/>
          <w:szCs w:val="21"/>
        </w:rPr>
      </w:pPr>
      <w:r w:rsidRPr="00FC45E0">
        <w:rPr>
          <w:rFonts w:ascii="Helvetica" w:hAnsi="Helvetica" w:cs="Helvetica" w:hint="eastAsia"/>
          <w:b/>
          <w:bCs/>
          <w:color w:val="222222"/>
          <w:sz w:val="21"/>
          <w:szCs w:val="21"/>
        </w:rPr>
        <w:t>больше</w:t>
      </w:r>
    </w:p>
    <w:p w14:paraId="0004D701" w14:textId="77777777" w:rsidR="00FC45E0" w:rsidRPr="00FC45E0" w:rsidRDefault="00FC45E0" w:rsidP="00FC45E0">
      <w:pPr>
        <w:rPr>
          <w:rFonts w:ascii="Helvetica" w:hAnsi="Helvetica" w:cs="Helvetica"/>
          <w:b/>
          <w:bCs/>
          <w:color w:val="222222"/>
          <w:sz w:val="21"/>
          <w:szCs w:val="21"/>
        </w:rPr>
      </w:pPr>
      <w:r w:rsidRPr="00FC45E0">
        <w:rPr>
          <w:rFonts w:ascii="Helvetica" w:hAnsi="Helvetica" w:cs="Helvetica" w:hint="eastAsia"/>
          <w:b/>
          <w:bCs/>
          <w:color w:val="222222"/>
          <w:sz w:val="21"/>
          <w:szCs w:val="21"/>
        </w:rPr>
        <w:t>Цитаты</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из</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текста</w:t>
      </w:r>
      <w:r w:rsidRPr="00FC45E0">
        <w:rPr>
          <w:rFonts w:ascii="Helvetica" w:hAnsi="Helvetica" w:cs="Helvetica"/>
          <w:b/>
          <w:bCs/>
          <w:color w:val="222222"/>
          <w:sz w:val="21"/>
          <w:szCs w:val="21"/>
        </w:rPr>
        <w:t>:</w:t>
      </w:r>
    </w:p>
    <w:p w14:paraId="54B8F19E" w14:textId="77777777" w:rsidR="00FC45E0" w:rsidRPr="00FC45E0" w:rsidRDefault="00FC45E0" w:rsidP="00FC45E0">
      <w:pPr>
        <w:rPr>
          <w:rFonts w:ascii="Helvetica" w:hAnsi="Helvetica" w:cs="Helvetica"/>
          <w:b/>
          <w:bCs/>
          <w:color w:val="222222"/>
          <w:sz w:val="21"/>
          <w:szCs w:val="21"/>
        </w:rPr>
      </w:pPr>
      <w:r w:rsidRPr="00FC45E0">
        <w:rPr>
          <w:rFonts w:ascii="Helvetica" w:hAnsi="Helvetica" w:cs="Helvetica" w:hint="eastAsia"/>
          <w:b/>
          <w:bCs/>
          <w:color w:val="222222"/>
          <w:sz w:val="21"/>
          <w:szCs w:val="21"/>
        </w:rPr>
        <w:t>стр</w:t>
      </w:r>
      <w:r w:rsidRPr="00FC45E0">
        <w:rPr>
          <w:rFonts w:ascii="Helvetica" w:hAnsi="Helvetica" w:cs="Helvetica"/>
          <w:b/>
          <w:bCs/>
          <w:color w:val="222222"/>
          <w:sz w:val="21"/>
          <w:szCs w:val="21"/>
        </w:rPr>
        <w:t>. 1</w:t>
      </w:r>
    </w:p>
    <w:p w14:paraId="561A1357" w14:textId="77777777" w:rsidR="00FC45E0" w:rsidRPr="00FC45E0" w:rsidRDefault="00FC45E0" w:rsidP="00FC45E0">
      <w:pPr>
        <w:rPr>
          <w:rFonts w:ascii="Helvetica" w:hAnsi="Helvetica" w:cs="Helvetica"/>
          <w:b/>
          <w:bCs/>
          <w:color w:val="222222"/>
          <w:sz w:val="21"/>
          <w:szCs w:val="21"/>
        </w:rPr>
      </w:pPr>
      <w:r w:rsidRPr="00FC45E0">
        <w:rPr>
          <w:rFonts w:ascii="Helvetica" w:hAnsi="Helvetica" w:cs="Helvetica" w:hint="eastAsia"/>
          <w:b/>
          <w:bCs/>
          <w:color w:val="222222"/>
          <w:sz w:val="21"/>
          <w:szCs w:val="21"/>
        </w:rPr>
        <w:t>ГОСУДАРСТВЕННЫЙ</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УНИВЕРСИТЕТ</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ИМ</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Н</w:t>
      </w:r>
      <w:r w:rsidRPr="00FC45E0">
        <w:rPr>
          <w:rFonts w:ascii="Helvetica" w:hAnsi="Helvetica" w:cs="Helvetica"/>
          <w:b/>
          <w:bCs/>
          <w:color w:val="222222"/>
          <w:sz w:val="21"/>
          <w:szCs w:val="21"/>
        </w:rPr>
        <w:t>.</w:t>
      </w:r>
      <w:r w:rsidRPr="00FC45E0">
        <w:rPr>
          <w:rFonts w:ascii="Helvetica" w:hAnsi="Helvetica" w:cs="Helvetica" w:hint="eastAsia"/>
          <w:b/>
          <w:bCs/>
          <w:color w:val="222222"/>
          <w:sz w:val="21"/>
          <w:szCs w:val="21"/>
        </w:rPr>
        <w:t>И</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ЛОБАЧЕВСКОГО</w:t>
      </w:r>
      <w:r w:rsidRPr="00FC45E0">
        <w:rPr>
          <w:rFonts w:ascii="Helvetica" w:hAnsi="Helvetica" w:cs="Helvetica" w:hint="eastAsia"/>
          <w:b/>
          <w:bCs/>
          <w:color w:val="222222"/>
          <w:sz w:val="21"/>
          <w:szCs w:val="21"/>
        </w:rPr>
        <w:t>»</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На</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правах</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рукописи</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ЬШКУЛИНА</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Ирина</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Вячеславовна</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НРОБЛЕМЫ</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ГЛОБАЛЬНОГО</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ТЕРРОРИЗМА</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В</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ДИСКУРСЕ</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СМИ</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СОЦИОЛОГИЧЕСКИЙ</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АНАЛИЗ</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Специальность</w:t>
      </w:r>
      <w:r w:rsidRPr="00FC45E0">
        <w:rPr>
          <w:rFonts w:ascii="Helvetica" w:hAnsi="Helvetica" w:cs="Helvetica"/>
          <w:b/>
          <w:bCs/>
          <w:color w:val="222222"/>
          <w:sz w:val="21"/>
          <w:szCs w:val="21"/>
        </w:rPr>
        <w:t xml:space="preserve"> 22.00.04 - </w:t>
      </w:r>
      <w:r w:rsidRPr="00FC45E0">
        <w:rPr>
          <w:rFonts w:ascii="Helvetica" w:hAnsi="Helvetica" w:cs="Helvetica" w:hint="eastAsia"/>
          <w:b/>
          <w:bCs/>
          <w:color w:val="222222"/>
          <w:sz w:val="21"/>
          <w:szCs w:val="21"/>
        </w:rPr>
        <w:t>социальная</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структура</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социальные</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институты</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и</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процессы</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Диссертация</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на</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соискание</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ученой</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степени</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кандидата</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социологических</w:t>
      </w:r>
    </w:p>
    <w:p w14:paraId="4164C93F" w14:textId="77777777" w:rsidR="00FC45E0" w:rsidRPr="00FC45E0" w:rsidRDefault="00FC45E0" w:rsidP="00FC45E0">
      <w:pPr>
        <w:rPr>
          <w:rFonts w:ascii="Helvetica" w:hAnsi="Helvetica" w:cs="Helvetica"/>
          <w:b/>
          <w:bCs/>
          <w:color w:val="222222"/>
          <w:sz w:val="21"/>
          <w:szCs w:val="21"/>
        </w:rPr>
      </w:pPr>
      <w:r w:rsidRPr="00FC45E0">
        <w:rPr>
          <w:rFonts w:ascii="Helvetica" w:hAnsi="Helvetica" w:cs="Helvetica" w:hint="eastAsia"/>
          <w:b/>
          <w:bCs/>
          <w:color w:val="222222"/>
          <w:sz w:val="21"/>
          <w:szCs w:val="21"/>
        </w:rPr>
        <w:t>стр</w:t>
      </w:r>
      <w:r w:rsidRPr="00FC45E0">
        <w:rPr>
          <w:rFonts w:ascii="Helvetica" w:hAnsi="Helvetica" w:cs="Helvetica"/>
          <w:b/>
          <w:bCs/>
          <w:color w:val="222222"/>
          <w:sz w:val="21"/>
          <w:szCs w:val="21"/>
        </w:rPr>
        <w:t>. 2</w:t>
      </w:r>
    </w:p>
    <w:p w14:paraId="52894B28" w14:textId="77777777" w:rsidR="00FC45E0" w:rsidRPr="00FC45E0" w:rsidRDefault="00FC45E0" w:rsidP="00FC45E0">
      <w:pPr>
        <w:rPr>
          <w:rFonts w:ascii="Helvetica" w:hAnsi="Helvetica" w:cs="Helvetica"/>
          <w:b/>
          <w:bCs/>
          <w:color w:val="222222"/>
          <w:sz w:val="21"/>
          <w:szCs w:val="21"/>
        </w:rPr>
      </w:pPr>
      <w:r w:rsidRPr="00FC45E0">
        <w:rPr>
          <w:rFonts w:ascii="Helvetica" w:hAnsi="Helvetica" w:cs="Helvetica" w:hint="eastAsia"/>
          <w:b/>
          <w:bCs/>
          <w:color w:val="222222"/>
          <w:sz w:val="21"/>
          <w:szCs w:val="21"/>
        </w:rPr>
        <w:t>ПРОБЛЕМА</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СОВРЕМЕННОЙ</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СОЦИАЛЬНОЙ</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НАУКИ</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w:t>
      </w:r>
      <w:r w:rsidRPr="00FC45E0">
        <w:rPr>
          <w:rFonts w:ascii="Helvetica" w:hAnsi="Helvetica" w:cs="Helvetica"/>
          <w:b/>
          <w:bCs/>
          <w:color w:val="222222"/>
          <w:sz w:val="21"/>
          <w:szCs w:val="21"/>
        </w:rPr>
        <w:t xml:space="preserve"> 1.1. </w:t>
      </w:r>
      <w:r w:rsidRPr="00FC45E0">
        <w:rPr>
          <w:rFonts w:ascii="Helvetica" w:hAnsi="Helvetica" w:cs="Helvetica" w:hint="eastAsia"/>
          <w:b/>
          <w:bCs/>
          <w:color w:val="222222"/>
          <w:sz w:val="21"/>
          <w:szCs w:val="21"/>
        </w:rPr>
        <w:t>Терроризм</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как</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социальное</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явление</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определение</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и</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уровни</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научного</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анализа</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w:t>
      </w:r>
      <w:r w:rsidRPr="00FC45E0">
        <w:rPr>
          <w:rFonts w:ascii="Helvetica" w:hAnsi="Helvetica" w:cs="Helvetica"/>
          <w:b/>
          <w:bCs/>
          <w:color w:val="222222"/>
          <w:sz w:val="21"/>
          <w:szCs w:val="21"/>
        </w:rPr>
        <w:t xml:space="preserve"> 1.2. </w:t>
      </w:r>
      <w:r w:rsidRPr="00FC45E0">
        <w:rPr>
          <w:rFonts w:ascii="Helvetica" w:hAnsi="Helvetica" w:cs="Helvetica" w:hint="eastAsia"/>
          <w:b/>
          <w:bCs/>
          <w:color w:val="222222"/>
          <w:sz w:val="21"/>
          <w:szCs w:val="21"/>
        </w:rPr>
        <w:t>Глобальный</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уровень</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анализа</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проблемы</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терроризма</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w:t>
      </w:r>
      <w:r w:rsidRPr="00FC45E0">
        <w:rPr>
          <w:rFonts w:ascii="Helvetica" w:hAnsi="Helvetica" w:cs="Helvetica"/>
          <w:b/>
          <w:bCs/>
          <w:color w:val="222222"/>
          <w:sz w:val="21"/>
          <w:szCs w:val="21"/>
        </w:rPr>
        <w:t xml:space="preserve"> 1.3. </w:t>
      </w:r>
      <w:r w:rsidRPr="00FC45E0">
        <w:rPr>
          <w:rFonts w:ascii="Helvetica" w:hAnsi="Helvetica" w:cs="Helvetica" w:hint="eastAsia"/>
          <w:b/>
          <w:bCs/>
          <w:color w:val="222222"/>
          <w:sz w:val="21"/>
          <w:szCs w:val="21"/>
        </w:rPr>
        <w:t>Проблема</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терроризма</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и</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виртуальная</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реальность</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СМИ</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w:t>
      </w:r>
      <w:r w:rsidRPr="00FC45E0">
        <w:rPr>
          <w:rFonts w:ascii="Helvetica" w:hAnsi="Helvetica" w:cs="Helvetica"/>
          <w:b/>
          <w:bCs/>
          <w:color w:val="222222"/>
          <w:sz w:val="21"/>
          <w:szCs w:val="21"/>
        </w:rPr>
        <w:t xml:space="preserve"> 1.4. </w:t>
      </w:r>
      <w:r w:rsidRPr="00FC45E0">
        <w:rPr>
          <w:rFonts w:ascii="Helvetica" w:hAnsi="Helvetica" w:cs="Helvetica" w:hint="eastAsia"/>
          <w:b/>
          <w:bCs/>
          <w:color w:val="222222"/>
          <w:sz w:val="21"/>
          <w:szCs w:val="21"/>
        </w:rPr>
        <w:t>Особенности</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современного</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исламского</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терроризма</w:t>
      </w:r>
      <w:r w:rsidRPr="00FC45E0">
        <w:rPr>
          <w:rFonts w:ascii="Helvetica" w:hAnsi="Helvetica" w:cs="Helvetica"/>
          <w:b/>
          <w:bCs/>
          <w:color w:val="222222"/>
          <w:sz w:val="21"/>
          <w:szCs w:val="21"/>
        </w:rPr>
        <w:t xml:space="preserve"> 3 13 13 25 38 50 </w:t>
      </w:r>
      <w:r w:rsidRPr="00FC45E0">
        <w:rPr>
          <w:rFonts w:ascii="Helvetica" w:hAnsi="Helvetica" w:cs="Helvetica" w:hint="eastAsia"/>
          <w:b/>
          <w:bCs/>
          <w:color w:val="222222"/>
          <w:sz w:val="21"/>
          <w:szCs w:val="21"/>
        </w:rPr>
        <w:t>ГЛАВА</w:t>
      </w:r>
      <w:r w:rsidRPr="00FC45E0">
        <w:rPr>
          <w:rFonts w:ascii="Helvetica" w:hAnsi="Helvetica" w:cs="Helvetica"/>
          <w:b/>
          <w:bCs/>
          <w:color w:val="222222"/>
          <w:sz w:val="21"/>
          <w:szCs w:val="21"/>
        </w:rPr>
        <w:t xml:space="preserve"> II. </w:t>
      </w:r>
      <w:r w:rsidRPr="00FC45E0">
        <w:rPr>
          <w:rFonts w:ascii="Helvetica" w:hAnsi="Helvetica" w:cs="Helvetica" w:hint="eastAsia"/>
          <w:b/>
          <w:bCs/>
          <w:color w:val="222222"/>
          <w:sz w:val="21"/>
          <w:szCs w:val="21"/>
        </w:rPr>
        <w:t>ОБРАЗ</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ТЕРРОРИЗМА</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В</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ДИСКУРСЕ</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ЗАПАДНЫХ</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И</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РОССИЙСКИХ</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СМИ</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w:t>
      </w:r>
      <w:r w:rsidRPr="00FC45E0">
        <w:rPr>
          <w:rFonts w:ascii="Helvetica" w:hAnsi="Helvetica" w:cs="Helvetica"/>
          <w:b/>
          <w:bCs/>
          <w:color w:val="222222"/>
          <w:sz w:val="21"/>
          <w:szCs w:val="21"/>
        </w:rPr>
        <w:t xml:space="preserve"> 2.1. </w:t>
      </w:r>
      <w:r w:rsidRPr="00FC45E0">
        <w:rPr>
          <w:rFonts w:ascii="Helvetica" w:hAnsi="Helvetica" w:cs="Helvetica" w:hint="eastAsia"/>
          <w:b/>
          <w:bCs/>
          <w:color w:val="222222"/>
          <w:sz w:val="21"/>
          <w:szCs w:val="21"/>
        </w:rPr>
        <w:t>Дискурс</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терроризма</w:t>
      </w:r>
      <w:r w:rsidRPr="00FC45E0">
        <w:rPr>
          <w:rFonts w:ascii="Helvetica" w:hAnsi="Helvetica" w:cs="Helvetica"/>
          <w:b/>
          <w:bCs/>
          <w:color w:val="222222"/>
          <w:sz w:val="21"/>
          <w:szCs w:val="21"/>
        </w:rPr>
        <w:t>...</w:t>
      </w:r>
    </w:p>
    <w:p w14:paraId="78150C21" w14:textId="77777777" w:rsidR="00FC45E0" w:rsidRPr="00FC45E0" w:rsidRDefault="00FC45E0" w:rsidP="00FC45E0">
      <w:pPr>
        <w:rPr>
          <w:rFonts w:ascii="Helvetica" w:hAnsi="Helvetica" w:cs="Helvetica"/>
          <w:b/>
          <w:bCs/>
          <w:color w:val="222222"/>
          <w:sz w:val="21"/>
          <w:szCs w:val="21"/>
        </w:rPr>
      </w:pPr>
    </w:p>
    <w:p w14:paraId="5A7F3C95" w14:textId="77777777" w:rsidR="00FC45E0" w:rsidRPr="00FC45E0" w:rsidRDefault="00FC45E0" w:rsidP="00FC45E0">
      <w:pPr>
        <w:rPr>
          <w:rFonts w:ascii="Helvetica" w:hAnsi="Helvetica" w:cs="Helvetica"/>
          <w:b/>
          <w:bCs/>
          <w:color w:val="222222"/>
          <w:sz w:val="21"/>
          <w:szCs w:val="21"/>
        </w:rPr>
      </w:pPr>
      <w:r w:rsidRPr="00FC45E0">
        <w:rPr>
          <w:rFonts w:ascii="Helvetica" w:hAnsi="Helvetica" w:cs="Helvetica" w:hint="eastAsia"/>
          <w:b/>
          <w:bCs/>
          <w:color w:val="222222"/>
          <w:sz w:val="21"/>
          <w:szCs w:val="21"/>
        </w:rPr>
        <w:t>Оглавление</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диссертации</w:t>
      </w:r>
    </w:p>
    <w:p w14:paraId="5E43FDDD" w14:textId="77777777" w:rsidR="00FC45E0" w:rsidRPr="00FC45E0" w:rsidRDefault="00FC45E0" w:rsidP="00FC45E0">
      <w:pPr>
        <w:rPr>
          <w:rFonts w:ascii="Helvetica" w:hAnsi="Helvetica" w:cs="Helvetica"/>
          <w:b/>
          <w:bCs/>
          <w:color w:val="222222"/>
          <w:sz w:val="21"/>
          <w:szCs w:val="21"/>
        </w:rPr>
      </w:pPr>
      <w:r w:rsidRPr="00FC45E0">
        <w:rPr>
          <w:rFonts w:ascii="Helvetica" w:hAnsi="Helvetica" w:cs="Helvetica" w:hint="eastAsia"/>
          <w:b/>
          <w:bCs/>
          <w:color w:val="222222"/>
          <w:sz w:val="21"/>
          <w:szCs w:val="21"/>
        </w:rPr>
        <w:t>кандидат</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социологических</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наук</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Никулина</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Ирина</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Вячеславовна</w:t>
      </w:r>
    </w:p>
    <w:p w14:paraId="716EEA0A" w14:textId="77777777" w:rsidR="00FC45E0" w:rsidRPr="00FC45E0" w:rsidRDefault="00FC45E0" w:rsidP="00FC45E0">
      <w:pPr>
        <w:rPr>
          <w:rFonts w:ascii="Helvetica" w:hAnsi="Helvetica" w:cs="Helvetica"/>
          <w:b/>
          <w:bCs/>
          <w:color w:val="222222"/>
          <w:sz w:val="21"/>
          <w:szCs w:val="21"/>
        </w:rPr>
      </w:pPr>
      <w:r w:rsidRPr="00FC45E0">
        <w:rPr>
          <w:rFonts w:ascii="Helvetica" w:hAnsi="Helvetica" w:cs="Helvetica" w:hint="eastAsia"/>
          <w:b/>
          <w:bCs/>
          <w:color w:val="222222"/>
          <w:sz w:val="21"/>
          <w:szCs w:val="21"/>
        </w:rPr>
        <w:t>ВВЕДЕНИЕ</w:t>
      </w:r>
      <w:r w:rsidRPr="00FC45E0">
        <w:rPr>
          <w:rFonts w:ascii="Helvetica" w:hAnsi="Helvetica" w:cs="Helvetica"/>
          <w:b/>
          <w:bCs/>
          <w:color w:val="222222"/>
          <w:sz w:val="21"/>
          <w:szCs w:val="21"/>
        </w:rPr>
        <w:t>.</w:t>
      </w:r>
    </w:p>
    <w:p w14:paraId="47156AE8" w14:textId="77777777" w:rsidR="00FC45E0" w:rsidRPr="00FC45E0" w:rsidRDefault="00FC45E0" w:rsidP="00FC45E0">
      <w:pPr>
        <w:rPr>
          <w:rFonts w:ascii="Helvetica" w:hAnsi="Helvetica" w:cs="Helvetica"/>
          <w:b/>
          <w:bCs/>
          <w:color w:val="222222"/>
          <w:sz w:val="21"/>
          <w:szCs w:val="21"/>
        </w:rPr>
      </w:pPr>
    </w:p>
    <w:p w14:paraId="1BB32811" w14:textId="77777777" w:rsidR="00FC45E0" w:rsidRPr="00FC45E0" w:rsidRDefault="00FC45E0" w:rsidP="00FC45E0">
      <w:pPr>
        <w:rPr>
          <w:rFonts w:ascii="Helvetica" w:hAnsi="Helvetica" w:cs="Helvetica"/>
          <w:b/>
          <w:bCs/>
          <w:color w:val="222222"/>
          <w:sz w:val="21"/>
          <w:szCs w:val="21"/>
        </w:rPr>
      </w:pPr>
      <w:r w:rsidRPr="00FC45E0">
        <w:rPr>
          <w:rFonts w:ascii="Helvetica" w:hAnsi="Helvetica" w:cs="Helvetica" w:hint="eastAsia"/>
          <w:b/>
          <w:bCs/>
          <w:color w:val="222222"/>
          <w:sz w:val="21"/>
          <w:szCs w:val="21"/>
        </w:rPr>
        <w:t>ГЛАВА</w:t>
      </w:r>
      <w:r w:rsidRPr="00FC45E0">
        <w:rPr>
          <w:rFonts w:ascii="Helvetica" w:hAnsi="Helvetica" w:cs="Helvetica"/>
          <w:b/>
          <w:bCs/>
          <w:color w:val="222222"/>
          <w:sz w:val="21"/>
          <w:szCs w:val="21"/>
        </w:rPr>
        <w:t xml:space="preserve"> I. </w:t>
      </w:r>
      <w:r w:rsidRPr="00FC45E0">
        <w:rPr>
          <w:rFonts w:ascii="Helvetica" w:hAnsi="Helvetica" w:cs="Helvetica" w:hint="eastAsia"/>
          <w:b/>
          <w:bCs/>
          <w:color w:val="222222"/>
          <w:sz w:val="21"/>
          <w:szCs w:val="21"/>
        </w:rPr>
        <w:t>ТЕРРОРИЗМ</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КАК</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ПРОБЛЕМА</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СОВРЕМЕННОЙ</w:t>
      </w:r>
    </w:p>
    <w:p w14:paraId="4314C93A" w14:textId="77777777" w:rsidR="00FC45E0" w:rsidRPr="00FC45E0" w:rsidRDefault="00FC45E0" w:rsidP="00FC45E0">
      <w:pPr>
        <w:rPr>
          <w:rFonts w:ascii="Helvetica" w:hAnsi="Helvetica" w:cs="Helvetica"/>
          <w:b/>
          <w:bCs/>
          <w:color w:val="222222"/>
          <w:sz w:val="21"/>
          <w:szCs w:val="21"/>
        </w:rPr>
      </w:pPr>
    </w:p>
    <w:p w14:paraId="0F7880A1" w14:textId="77777777" w:rsidR="00FC45E0" w:rsidRPr="00FC45E0" w:rsidRDefault="00FC45E0" w:rsidP="00FC45E0">
      <w:pPr>
        <w:rPr>
          <w:rFonts w:ascii="Helvetica" w:hAnsi="Helvetica" w:cs="Helvetica"/>
          <w:b/>
          <w:bCs/>
          <w:color w:val="222222"/>
          <w:sz w:val="21"/>
          <w:szCs w:val="21"/>
        </w:rPr>
      </w:pPr>
      <w:r w:rsidRPr="00FC45E0">
        <w:rPr>
          <w:rFonts w:ascii="Helvetica" w:hAnsi="Helvetica" w:cs="Helvetica" w:hint="eastAsia"/>
          <w:b/>
          <w:bCs/>
          <w:color w:val="222222"/>
          <w:sz w:val="21"/>
          <w:szCs w:val="21"/>
        </w:rPr>
        <w:lastRenderedPageBreak/>
        <w:t>СОЦИАЛЬНОЙ</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НАУКИ</w:t>
      </w:r>
      <w:r w:rsidRPr="00FC45E0">
        <w:rPr>
          <w:rFonts w:ascii="Helvetica" w:hAnsi="Helvetica" w:cs="Helvetica"/>
          <w:b/>
          <w:bCs/>
          <w:color w:val="222222"/>
          <w:sz w:val="21"/>
          <w:szCs w:val="21"/>
        </w:rPr>
        <w:t>.</w:t>
      </w:r>
    </w:p>
    <w:p w14:paraId="1CEB49B4" w14:textId="77777777" w:rsidR="00FC45E0" w:rsidRPr="00FC45E0" w:rsidRDefault="00FC45E0" w:rsidP="00FC45E0">
      <w:pPr>
        <w:rPr>
          <w:rFonts w:ascii="Helvetica" w:hAnsi="Helvetica" w:cs="Helvetica"/>
          <w:b/>
          <w:bCs/>
          <w:color w:val="222222"/>
          <w:sz w:val="21"/>
          <w:szCs w:val="21"/>
        </w:rPr>
      </w:pPr>
    </w:p>
    <w:p w14:paraId="09772E20" w14:textId="77777777" w:rsidR="00FC45E0" w:rsidRPr="00FC45E0" w:rsidRDefault="00FC45E0" w:rsidP="00FC45E0">
      <w:pPr>
        <w:rPr>
          <w:rFonts w:ascii="Helvetica" w:hAnsi="Helvetica" w:cs="Helvetica"/>
          <w:b/>
          <w:bCs/>
          <w:color w:val="222222"/>
          <w:sz w:val="21"/>
          <w:szCs w:val="21"/>
        </w:rPr>
      </w:pPr>
      <w:r w:rsidRPr="00FC45E0">
        <w:rPr>
          <w:rFonts w:ascii="Helvetica" w:hAnsi="Helvetica" w:cs="Helvetica" w:hint="eastAsia"/>
          <w:b/>
          <w:bCs/>
          <w:color w:val="222222"/>
          <w:sz w:val="21"/>
          <w:szCs w:val="21"/>
        </w:rPr>
        <w:t>§</w:t>
      </w:r>
      <w:r w:rsidRPr="00FC45E0">
        <w:rPr>
          <w:rFonts w:ascii="Helvetica" w:hAnsi="Helvetica" w:cs="Helvetica"/>
          <w:b/>
          <w:bCs/>
          <w:color w:val="222222"/>
          <w:sz w:val="21"/>
          <w:szCs w:val="21"/>
        </w:rPr>
        <w:t xml:space="preserve">1.1. </w:t>
      </w:r>
      <w:r w:rsidRPr="00FC45E0">
        <w:rPr>
          <w:rFonts w:ascii="Helvetica" w:hAnsi="Helvetica" w:cs="Helvetica" w:hint="eastAsia"/>
          <w:b/>
          <w:bCs/>
          <w:color w:val="222222"/>
          <w:sz w:val="21"/>
          <w:szCs w:val="21"/>
        </w:rPr>
        <w:t>Терроризм</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как</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социальное</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явление</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определение</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и</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уровни</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научного</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анализа</w:t>
      </w:r>
    </w:p>
    <w:p w14:paraId="3C3129CA" w14:textId="77777777" w:rsidR="00FC45E0" w:rsidRPr="00FC45E0" w:rsidRDefault="00FC45E0" w:rsidP="00FC45E0">
      <w:pPr>
        <w:rPr>
          <w:rFonts w:ascii="Helvetica" w:hAnsi="Helvetica" w:cs="Helvetica"/>
          <w:b/>
          <w:bCs/>
          <w:color w:val="222222"/>
          <w:sz w:val="21"/>
          <w:szCs w:val="21"/>
        </w:rPr>
      </w:pPr>
    </w:p>
    <w:p w14:paraId="451CEBA5" w14:textId="77777777" w:rsidR="00FC45E0" w:rsidRPr="00FC45E0" w:rsidRDefault="00FC45E0" w:rsidP="00FC45E0">
      <w:pPr>
        <w:rPr>
          <w:rFonts w:ascii="Helvetica" w:hAnsi="Helvetica" w:cs="Helvetica"/>
          <w:b/>
          <w:bCs/>
          <w:color w:val="222222"/>
          <w:sz w:val="21"/>
          <w:szCs w:val="21"/>
        </w:rPr>
      </w:pPr>
      <w:r w:rsidRPr="00FC45E0">
        <w:rPr>
          <w:rFonts w:ascii="Helvetica" w:hAnsi="Helvetica" w:cs="Helvetica" w:hint="eastAsia"/>
          <w:b/>
          <w:bCs/>
          <w:color w:val="222222"/>
          <w:sz w:val="21"/>
          <w:szCs w:val="21"/>
        </w:rPr>
        <w:t>§</w:t>
      </w:r>
      <w:r w:rsidRPr="00FC45E0">
        <w:rPr>
          <w:rFonts w:ascii="Helvetica" w:hAnsi="Helvetica" w:cs="Helvetica"/>
          <w:b/>
          <w:bCs/>
          <w:color w:val="222222"/>
          <w:sz w:val="21"/>
          <w:szCs w:val="21"/>
        </w:rPr>
        <w:t xml:space="preserve"> 1.2. </w:t>
      </w:r>
      <w:r w:rsidRPr="00FC45E0">
        <w:rPr>
          <w:rFonts w:ascii="Helvetica" w:hAnsi="Helvetica" w:cs="Helvetica" w:hint="eastAsia"/>
          <w:b/>
          <w:bCs/>
          <w:color w:val="222222"/>
          <w:sz w:val="21"/>
          <w:szCs w:val="21"/>
        </w:rPr>
        <w:t>Глобальный</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уровень</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анализа</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проблемы</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терроризма</w:t>
      </w:r>
      <w:r w:rsidRPr="00FC45E0">
        <w:rPr>
          <w:rFonts w:ascii="Helvetica" w:hAnsi="Helvetica" w:cs="Helvetica"/>
          <w:b/>
          <w:bCs/>
          <w:color w:val="222222"/>
          <w:sz w:val="21"/>
          <w:szCs w:val="21"/>
        </w:rPr>
        <w:t>.</w:t>
      </w:r>
    </w:p>
    <w:p w14:paraId="0188FACD" w14:textId="77777777" w:rsidR="00FC45E0" w:rsidRPr="00FC45E0" w:rsidRDefault="00FC45E0" w:rsidP="00FC45E0">
      <w:pPr>
        <w:rPr>
          <w:rFonts w:ascii="Helvetica" w:hAnsi="Helvetica" w:cs="Helvetica"/>
          <w:b/>
          <w:bCs/>
          <w:color w:val="222222"/>
          <w:sz w:val="21"/>
          <w:szCs w:val="21"/>
        </w:rPr>
      </w:pPr>
    </w:p>
    <w:p w14:paraId="7F0A467D" w14:textId="77777777" w:rsidR="00FC45E0" w:rsidRPr="00FC45E0" w:rsidRDefault="00FC45E0" w:rsidP="00FC45E0">
      <w:pPr>
        <w:rPr>
          <w:rFonts w:ascii="Helvetica" w:hAnsi="Helvetica" w:cs="Helvetica"/>
          <w:b/>
          <w:bCs/>
          <w:color w:val="222222"/>
          <w:sz w:val="21"/>
          <w:szCs w:val="21"/>
        </w:rPr>
      </w:pPr>
      <w:r w:rsidRPr="00FC45E0">
        <w:rPr>
          <w:rFonts w:ascii="Helvetica" w:hAnsi="Helvetica" w:cs="Helvetica" w:hint="eastAsia"/>
          <w:b/>
          <w:bCs/>
          <w:color w:val="222222"/>
          <w:sz w:val="21"/>
          <w:szCs w:val="21"/>
        </w:rPr>
        <w:t>§</w:t>
      </w:r>
      <w:r w:rsidRPr="00FC45E0">
        <w:rPr>
          <w:rFonts w:ascii="Helvetica" w:hAnsi="Helvetica" w:cs="Helvetica"/>
          <w:b/>
          <w:bCs/>
          <w:color w:val="222222"/>
          <w:sz w:val="21"/>
          <w:szCs w:val="21"/>
        </w:rPr>
        <w:t xml:space="preserve"> 1.3. </w:t>
      </w:r>
      <w:r w:rsidRPr="00FC45E0">
        <w:rPr>
          <w:rFonts w:ascii="Helvetica" w:hAnsi="Helvetica" w:cs="Helvetica" w:hint="eastAsia"/>
          <w:b/>
          <w:bCs/>
          <w:color w:val="222222"/>
          <w:sz w:val="21"/>
          <w:szCs w:val="21"/>
        </w:rPr>
        <w:t>Проблема</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терроризма</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и</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виртуальная</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реальность</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СМИ</w:t>
      </w:r>
      <w:r w:rsidRPr="00FC45E0">
        <w:rPr>
          <w:rFonts w:ascii="Helvetica" w:hAnsi="Helvetica" w:cs="Helvetica"/>
          <w:b/>
          <w:bCs/>
          <w:color w:val="222222"/>
          <w:sz w:val="21"/>
          <w:szCs w:val="21"/>
        </w:rPr>
        <w:t>.</w:t>
      </w:r>
    </w:p>
    <w:p w14:paraId="483F1635" w14:textId="77777777" w:rsidR="00FC45E0" w:rsidRPr="00FC45E0" w:rsidRDefault="00FC45E0" w:rsidP="00FC45E0">
      <w:pPr>
        <w:rPr>
          <w:rFonts w:ascii="Helvetica" w:hAnsi="Helvetica" w:cs="Helvetica"/>
          <w:b/>
          <w:bCs/>
          <w:color w:val="222222"/>
          <w:sz w:val="21"/>
          <w:szCs w:val="21"/>
        </w:rPr>
      </w:pPr>
    </w:p>
    <w:p w14:paraId="3743CABE" w14:textId="77777777" w:rsidR="00FC45E0" w:rsidRPr="00FC45E0" w:rsidRDefault="00FC45E0" w:rsidP="00FC45E0">
      <w:pPr>
        <w:rPr>
          <w:rFonts w:ascii="Helvetica" w:hAnsi="Helvetica" w:cs="Helvetica"/>
          <w:b/>
          <w:bCs/>
          <w:color w:val="222222"/>
          <w:sz w:val="21"/>
          <w:szCs w:val="21"/>
        </w:rPr>
      </w:pPr>
      <w:r w:rsidRPr="00FC45E0">
        <w:rPr>
          <w:rFonts w:ascii="Helvetica" w:hAnsi="Helvetica" w:cs="Helvetica" w:hint="eastAsia"/>
          <w:b/>
          <w:bCs/>
          <w:color w:val="222222"/>
          <w:sz w:val="21"/>
          <w:szCs w:val="21"/>
        </w:rPr>
        <w:t>§</w:t>
      </w:r>
      <w:r w:rsidRPr="00FC45E0">
        <w:rPr>
          <w:rFonts w:ascii="Helvetica" w:hAnsi="Helvetica" w:cs="Helvetica"/>
          <w:b/>
          <w:bCs/>
          <w:color w:val="222222"/>
          <w:sz w:val="21"/>
          <w:szCs w:val="21"/>
        </w:rPr>
        <w:t xml:space="preserve"> 1.4. </w:t>
      </w:r>
      <w:r w:rsidRPr="00FC45E0">
        <w:rPr>
          <w:rFonts w:ascii="Helvetica" w:hAnsi="Helvetica" w:cs="Helvetica" w:hint="eastAsia"/>
          <w:b/>
          <w:bCs/>
          <w:color w:val="222222"/>
          <w:sz w:val="21"/>
          <w:szCs w:val="21"/>
        </w:rPr>
        <w:t>Особенности</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современного</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исламского</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терроризма</w:t>
      </w:r>
      <w:r w:rsidRPr="00FC45E0">
        <w:rPr>
          <w:rFonts w:ascii="Helvetica" w:hAnsi="Helvetica" w:cs="Helvetica"/>
          <w:b/>
          <w:bCs/>
          <w:color w:val="222222"/>
          <w:sz w:val="21"/>
          <w:szCs w:val="21"/>
        </w:rPr>
        <w:t>.</w:t>
      </w:r>
    </w:p>
    <w:p w14:paraId="3EC5AC8C" w14:textId="77777777" w:rsidR="00FC45E0" w:rsidRPr="00FC45E0" w:rsidRDefault="00FC45E0" w:rsidP="00FC45E0">
      <w:pPr>
        <w:rPr>
          <w:rFonts w:ascii="Helvetica" w:hAnsi="Helvetica" w:cs="Helvetica"/>
          <w:b/>
          <w:bCs/>
          <w:color w:val="222222"/>
          <w:sz w:val="21"/>
          <w:szCs w:val="21"/>
        </w:rPr>
      </w:pPr>
    </w:p>
    <w:p w14:paraId="40794250" w14:textId="77777777" w:rsidR="00FC45E0" w:rsidRPr="00FC45E0" w:rsidRDefault="00FC45E0" w:rsidP="00FC45E0">
      <w:pPr>
        <w:rPr>
          <w:rFonts w:ascii="Helvetica" w:hAnsi="Helvetica" w:cs="Helvetica"/>
          <w:b/>
          <w:bCs/>
          <w:color w:val="222222"/>
          <w:sz w:val="21"/>
          <w:szCs w:val="21"/>
        </w:rPr>
      </w:pPr>
      <w:r w:rsidRPr="00FC45E0">
        <w:rPr>
          <w:rFonts w:ascii="Helvetica" w:hAnsi="Helvetica" w:cs="Helvetica" w:hint="eastAsia"/>
          <w:b/>
          <w:bCs/>
          <w:color w:val="222222"/>
          <w:sz w:val="21"/>
          <w:szCs w:val="21"/>
        </w:rPr>
        <w:t>ГЛАВА</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И</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ОБРАЗ</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ТЕРРОРИЗМА</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В</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ДИСКУРСЕ</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ЗАПАДНЫХ</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И</w:t>
      </w:r>
    </w:p>
    <w:p w14:paraId="06F1CD89" w14:textId="77777777" w:rsidR="00FC45E0" w:rsidRPr="00FC45E0" w:rsidRDefault="00FC45E0" w:rsidP="00FC45E0">
      <w:pPr>
        <w:rPr>
          <w:rFonts w:ascii="Helvetica" w:hAnsi="Helvetica" w:cs="Helvetica"/>
          <w:b/>
          <w:bCs/>
          <w:color w:val="222222"/>
          <w:sz w:val="21"/>
          <w:szCs w:val="21"/>
        </w:rPr>
      </w:pPr>
    </w:p>
    <w:p w14:paraId="0566A56A" w14:textId="77777777" w:rsidR="00FC45E0" w:rsidRPr="00FC45E0" w:rsidRDefault="00FC45E0" w:rsidP="00FC45E0">
      <w:pPr>
        <w:rPr>
          <w:rFonts w:ascii="Helvetica" w:hAnsi="Helvetica" w:cs="Helvetica"/>
          <w:b/>
          <w:bCs/>
          <w:color w:val="222222"/>
          <w:sz w:val="21"/>
          <w:szCs w:val="21"/>
        </w:rPr>
      </w:pPr>
      <w:r w:rsidRPr="00FC45E0">
        <w:rPr>
          <w:rFonts w:ascii="Helvetica" w:hAnsi="Helvetica" w:cs="Helvetica" w:hint="eastAsia"/>
          <w:b/>
          <w:bCs/>
          <w:color w:val="222222"/>
          <w:sz w:val="21"/>
          <w:szCs w:val="21"/>
        </w:rPr>
        <w:t>РОССИЙСКИХ</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СМИ</w:t>
      </w:r>
      <w:r w:rsidRPr="00FC45E0">
        <w:rPr>
          <w:rFonts w:ascii="Helvetica" w:hAnsi="Helvetica" w:cs="Helvetica"/>
          <w:b/>
          <w:bCs/>
          <w:color w:val="222222"/>
          <w:sz w:val="21"/>
          <w:szCs w:val="21"/>
        </w:rPr>
        <w:t>.</w:t>
      </w:r>
    </w:p>
    <w:p w14:paraId="4DE4802A" w14:textId="77777777" w:rsidR="00FC45E0" w:rsidRPr="00FC45E0" w:rsidRDefault="00FC45E0" w:rsidP="00FC45E0">
      <w:pPr>
        <w:rPr>
          <w:rFonts w:ascii="Helvetica" w:hAnsi="Helvetica" w:cs="Helvetica"/>
          <w:b/>
          <w:bCs/>
          <w:color w:val="222222"/>
          <w:sz w:val="21"/>
          <w:szCs w:val="21"/>
        </w:rPr>
      </w:pPr>
    </w:p>
    <w:p w14:paraId="5215AEFD" w14:textId="77777777" w:rsidR="00FC45E0" w:rsidRPr="00FC45E0" w:rsidRDefault="00FC45E0" w:rsidP="00FC45E0">
      <w:pPr>
        <w:rPr>
          <w:rFonts w:ascii="Helvetica" w:hAnsi="Helvetica" w:cs="Helvetica"/>
          <w:b/>
          <w:bCs/>
          <w:color w:val="222222"/>
          <w:sz w:val="21"/>
          <w:szCs w:val="21"/>
        </w:rPr>
      </w:pPr>
      <w:r w:rsidRPr="00FC45E0">
        <w:rPr>
          <w:rFonts w:ascii="Helvetica" w:hAnsi="Helvetica" w:cs="Helvetica" w:hint="eastAsia"/>
          <w:b/>
          <w:bCs/>
          <w:color w:val="222222"/>
          <w:sz w:val="21"/>
          <w:szCs w:val="21"/>
        </w:rPr>
        <w:t>§</w:t>
      </w:r>
      <w:r w:rsidRPr="00FC45E0">
        <w:rPr>
          <w:rFonts w:ascii="Helvetica" w:hAnsi="Helvetica" w:cs="Helvetica"/>
          <w:b/>
          <w:bCs/>
          <w:color w:val="222222"/>
          <w:sz w:val="21"/>
          <w:szCs w:val="21"/>
        </w:rPr>
        <w:t xml:space="preserve">2.1. </w:t>
      </w:r>
      <w:r w:rsidRPr="00FC45E0">
        <w:rPr>
          <w:rFonts w:ascii="Helvetica" w:hAnsi="Helvetica" w:cs="Helvetica" w:hint="eastAsia"/>
          <w:b/>
          <w:bCs/>
          <w:color w:val="222222"/>
          <w:sz w:val="21"/>
          <w:szCs w:val="21"/>
        </w:rPr>
        <w:t>Дискурс</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терроризма</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в</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британских</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СМИ</w:t>
      </w:r>
      <w:r w:rsidRPr="00FC45E0">
        <w:rPr>
          <w:rFonts w:ascii="Helvetica" w:hAnsi="Helvetica" w:cs="Helvetica"/>
          <w:b/>
          <w:bCs/>
          <w:color w:val="222222"/>
          <w:sz w:val="21"/>
          <w:szCs w:val="21"/>
        </w:rPr>
        <w:t>.</w:t>
      </w:r>
    </w:p>
    <w:p w14:paraId="24E6F0AF" w14:textId="77777777" w:rsidR="00FC45E0" w:rsidRPr="00FC45E0" w:rsidRDefault="00FC45E0" w:rsidP="00FC45E0">
      <w:pPr>
        <w:rPr>
          <w:rFonts w:ascii="Helvetica" w:hAnsi="Helvetica" w:cs="Helvetica"/>
          <w:b/>
          <w:bCs/>
          <w:color w:val="222222"/>
          <w:sz w:val="21"/>
          <w:szCs w:val="21"/>
        </w:rPr>
      </w:pPr>
    </w:p>
    <w:p w14:paraId="4A7ADEAA" w14:textId="4AAC3C12" w:rsidR="00967B66" w:rsidRPr="00FC45E0" w:rsidRDefault="00FC45E0" w:rsidP="00FC45E0">
      <w:r w:rsidRPr="00FC45E0">
        <w:rPr>
          <w:rFonts w:ascii="Helvetica" w:hAnsi="Helvetica" w:cs="Helvetica" w:hint="eastAsia"/>
          <w:b/>
          <w:bCs/>
          <w:color w:val="222222"/>
          <w:sz w:val="21"/>
          <w:szCs w:val="21"/>
        </w:rPr>
        <w:t>§</w:t>
      </w:r>
      <w:r w:rsidRPr="00FC45E0">
        <w:rPr>
          <w:rFonts w:ascii="Helvetica" w:hAnsi="Helvetica" w:cs="Helvetica"/>
          <w:b/>
          <w:bCs/>
          <w:color w:val="222222"/>
          <w:sz w:val="21"/>
          <w:szCs w:val="21"/>
        </w:rPr>
        <w:t xml:space="preserve"> 2.2. </w:t>
      </w:r>
      <w:r w:rsidRPr="00FC45E0">
        <w:rPr>
          <w:rFonts w:ascii="Helvetica" w:hAnsi="Helvetica" w:cs="Helvetica" w:hint="eastAsia"/>
          <w:b/>
          <w:bCs/>
          <w:color w:val="222222"/>
          <w:sz w:val="21"/>
          <w:szCs w:val="21"/>
        </w:rPr>
        <w:t>Специфика</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раскрытия</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проблемы</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терроризма</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в</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российских</w:t>
      </w:r>
      <w:r w:rsidRPr="00FC45E0">
        <w:rPr>
          <w:rFonts w:ascii="Helvetica" w:hAnsi="Helvetica" w:cs="Helvetica"/>
          <w:b/>
          <w:bCs/>
          <w:color w:val="222222"/>
          <w:sz w:val="21"/>
          <w:szCs w:val="21"/>
        </w:rPr>
        <w:t xml:space="preserve"> </w:t>
      </w:r>
      <w:r w:rsidRPr="00FC45E0">
        <w:rPr>
          <w:rFonts w:ascii="Helvetica" w:hAnsi="Helvetica" w:cs="Helvetica" w:hint="eastAsia"/>
          <w:b/>
          <w:bCs/>
          <w:color w:val="222222"/>
          <w:sz w:val="21"/>
          <w:szCs w:val="21"/>
        </w:rPr>
        <w:t>СМИ</w:t>
      </w:r>
      <w:r w:rsidRPr="00FC45E0">
        <w:rPr>
          <w:rFonts w:ascii="Helvetica" w:hAnsi="Helvetica" w:cs="Helvetica"/>
          <w:b/>
          <w:bCs/>
          <w:color w:val="222222"/>
          <w:sz w:val="21"/>
          <w:szCs w:val="21"/>
        </w:rPr>
        <w:t>.</w:t>
      </w:r>
    </w:p>
    <w:sectPr w:rsidR="00967B66" w:rsidRPr="00FC45E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A0DBF" w14:textId="77777777" w:rsidR="006545EE" w:rsidRDefault="006545EE">
      <w:pPr>
        <w:spacing w:after="0" w:line="240" w:lineRule="auto"/>
      </w:pPr>
      <w:r>
        <w:separator/>
      </w:r>
    </w:p>
  </w:endnote>
  <w:endnote w:type="continuationSeparator" w:id="0">
    <w:p w14:paraId="23255196" w14:textId="77777777" w:rsidR="006545EE" w:rsidRDefault="00654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2A4E8" w14:textId="77777777" w:rsidR="006545EE" w:rsidRDefault="006545EE"/>
    <w:p w14:paraId="216D2A1B" w14:textId="77777777" w:rsidR="006545EE" w:rsidRDefault="006545EE"/>
    <w:p w14:paraId="73F50EC5" w14:textId="77777777" w:rsidR="006545EE" w:rsidRDefault="006545EE"/>
    <w:p w14:paraId="1B4487EA" w14:textId="77777777" w:rsidR="006545EE" w:rsidRDefault="006545EE"/>
    <w:p w14:paraId="2F1EE8A9" w14:textId="77777777" w:rsidR="006545EE" w:rsidRDefault="006545EE"/>
    <w:p w14:paraId="4FD06E44" w14:textId="77777777" w:rsidR="006545EE" w:rsidRDefault="006545EE"/>
    <w:p w14:paraId="0A22FC80" w14:textId="77777777" w:rsidR="006545EE" w:rsidRDefault="006545E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3D1D8D0" wp14:editId="0477A25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BDFDD" w14:textId="77777777" w:rsidR="006545EE" w:rsidRDefault="006545E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D1D8D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3FBDFDD" w14:textId="77777777" w:rsidR="006545EE" w:rsidRDefault="006545E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3D6D26" w14:textId="77777777" w:rsidR="006545EE" w:rsidRDefault="006545EE"/>
    <w:p w14:paraId="7E9142E9" w14:textId="77777777" w:rsidR="006545EE" w:rsidRDefault="006545EE"/>
    <w:p w14:paraId="25C0EB71" w14:textId="77777777" w:rsidR="006545EE" w:rsidRDefault="006545E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C9BCA54" wp14:editId="7FADF9D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B7318" w14:textId="77777777" w:rsidR="006545EE" w:rsidRDefault="006545EE"/>
                          <w:p w14:paraId="499B41F3" w14:textId="77777777" w:rsidR="006545EE" w:rsidRDefault="006545E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9BCA5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F9B7318" w14:textId="77777777" w:rsidR="006545EE" w:rsidRDefault="006545EE"/>
                    <w:p w14:paraId="499B41F3" w14:textId="77777777" w:rsidR="006545EE" w:rsidRDefault="006545E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5151F32" w14:textId="77777777" w:rsidR="006545EE" w:rsidRDefault="006545EE"/>
    <w:p w14:paraId="465AB680" w14:textId="77777777" w:rsidR="006545EE" w:rsidRDefault="006545EE">
      <w:pPr>
        <w:rPr>
          <w:sz w:val="2"/>
          <w:szCs w:val="2"/>
        </w:rPr>
      </w:pPr>
    </w:p>
    <w:p w14:paraId="211837B9" w14:textId="77777777" w:rsidR="006545EE" w:rsidRDefault="006545EE"/>
    <w:p w14:paraId="391E8B46" w14:textId="77777777" w:rsidR="006545EE" w:rsidRDefault="006545EE">
      <w:pPr>
        <w:spacing w:after="0" w:line="240" w:lineRule="auto"/>
      </w:pPr>
    </w:p>
  </w:footnote>
  <w:footnote w:type="continuationSeparator" w:id="0">
    <w:p w14:paraId="257AA185" w14:textId="77777777" w:rsidR="006545EE" w:rsidRDefault="006545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5EE"/>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48528</TotalTime>
  <Pages>2</Pages>
  <Words>227</Words>
  <Characters>1296</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2229</cp:revision>
  <cp:lastPrinted>2009-02-06T05:36:00Z</cp:lastPrinted>
  <dcterms:created xsi:type="dcterms:W3CDTF">2025-11-25T20:19:00Z</dcterms:created>
  <dcterms:modified xsi:type="dcterms:W3CDTF">2026-01-22T19:07:00Z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