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D09" w:rsidRDefault="0044167D" w:rsidP="0044167D">
      <w:pPr>
        <w:rPr>
          <w:rFonts w:ascii="Times New Roman" w:eastAsia="Times New Roman" w:hAnsi="Times New Roman" w:cs="Times New Roman"/>
          <w:kern w:val="0"/>
          <w:sz w:val="28"/>
          <w:szCs w:val="28"/>
          <w:lang w:eastAsia="ru-RU"/>
        </w:rPr>
      </w:pPr>
      <w:bookmarkStart w:id="0" w:name="_GoBack"/>
      <w:r w:rsidRPr="0044167D">
        <w:rPr>
          <w:rFonts w:ascii="Times New Roman" w:eastAsia="Times New Roman" w:hAnsi="Times New Roman" w:cs="Times New Roman" w:hint="eastAsia"/>
          <w:kern w:val="0"/>
          <w:sz w:val="28"/>
          <w:szCs w:val="28"/>
          <w:lang w:eastAsia="ru-RU"/>
        </w:rPr>
        <w:t>Муравьева</w:t>
      </w:r>
      <w:r w:rsidRPr="0044167D">
        <w:rPr>
          <w:rFonts w:ascii="Times New Roman" w:eastAsia="Times New Roman" w:hAnsi="Times New Roman" w:cs="Times New Roman"/>
          <w:kern w:val="0"/>
          <w:sz w:val="28"/>
          <w:szCs w:val="28"/>
          <w:lang w:eastAsia="ru-RU"/>
        </w:rPr>
        <w:t xml:space="preserve"> </w:t>
      </w:r>
      <w:r w:rsidRPr="0044167D">
        <w:rPr>
          <w:rFonts w:ascii="Times New Roman" w:eastAsia="Times New Roman" w:hAnsi="Times New Roman" w:cs="Times New Roman" w:hint="eastAsia"/>
          <w:kern w:val="0"/>
          <w:sz w:val="28"/>
          <w:szCs w:val="28"/>
          <w:lang w:eastAsia="ru-RU"/>
        </w:rPr>
        <w:t>Ольга</w:t>
      </w:r>
      <w:r w:rsidRPr="0044167D">
        <w:rPr>
          <w:rFonts w:ascii="Times New Roman" w:eastAsia="Times New Roman" w:hAnsi="Times New Roman" w:cs="Times New Roman"/>
          <w:kern w:val="0"/>
          <w:sz w:val="28"/>
          <w:szCs w:val="28"/>
          <w:lang w:eastAsia="ru-RU"/>
        </w:rPr>
        <w:t xml:space="preserve"> </w:t>
      </w:r>
      <w:r w:rsidRPr="0044167D">
        <w:rPr>
          <w:rFonts w:ascii="Times New Roman" w:eastAsia="Times New Roman" w:hAnsi="Times New Roman" w:cs="Times New Roman" w:hint="eastAsia"/>
          <w:kern w:val="0"/>
          <w:sz w:val="28"/>
          <w:szCs w:val="28"/>
          <w:lang w:eastAsia="ru-RU"/>
        </w:rPr>
        <w:t>Александровна</w:t>
      </w:r>
      <w:r w:rsidRPr="0044167D">
        <w:rPr>
          <w:rFonts w:ascii="Times New Roman" w:eastAsia="Times New Roman" w:hAnsi="Times New Roman" w:cs="Times New Roman"/>
          <w:kern w:val="0"/>
          <w:sz w:val="28"/>
          <w:szCs w:val="28"/>
          <w:lang w:eastAsia="ru-RU"/>
        </w:rPr>
        <w:t xml:space="preserve">. </w:t>
      </w:r>
      <w:r w:rsidRPr="0044167D">
        <w:rPr>
          <w:rFonts w:ascii="Times New Roman" w:eastAsia="Times New Roman" w:hAnsi="Times New Roman" w:cs="Times New Roman" w:hint="eastAsia"/>
          <w:kern w:val="0"/>
          <w:sz w:val="28"/>
          <w:szCs w:val="28"/>
          <w:lang w:eastAsia="ru-RU"/>
        </w:rPr>
        <w:t>Региональные</w:t>
      </w:r>
      <w:r w:rsidRPr="0044167D">
        <w:rPr>
          <w:rFonts w:ascii="Times New Roman" w:eastAsia="Times New Roman" w:hAnsi="Times New Roman" w:cs="Times New Roman"/>
          <w:kern w:val="0"/>
          <w:sz w:val="28"/>
          <w:szCs w:val="28"/>
          <w:lang w:eastAsia="ru-RU"/>
        </w:rPr>
        <w:t xml:space="preserve"> </w:t>
      </w:r>
      <w:r w:rsidRPr="0044167D">
        <w:rPr>
          <w:rFonts w:ascii="Times New Roman" w:eastAsia="Times New Roman" w:hAnsi="Times New Roman" w:cs="Times New Roman" w:hint="eastAsia"/>
          <w:kern w:val="0"/>
          <w:sz w:val="28"/>
          <w:szCs w:val="28"/>
          <w:lang w:eastAsia="ru-RU"/>
        </w:rPr>
        <w:t>особенности</w:t>
      </w:r>
      <w:r w:rsidRPr="0044167D">
        <w:rPr>
          <w:rFonts w:ascii="Times New Roman" w:eastAsia="Times New Roman" w:hAnsi="Times New Roman" w:cs="Times New Roman"/>
          <w:kern w:val="0"/>
          <w:sz w:val="28"/>
          <w:szCs w:val="28"/>
          <w:lang w:eastAsia="ru-RU"/>
        </w:rPr>
        <w:t xml:space="preserve"> </w:t>
      </w:r>
      <w:r w:rsidRPr="0044167D">
        <w:rPr>
          <w:rFonts w:ascii="Times New Roman" w:eastAsia="Times New Roman" w:hAnsi="Times New Roman" w:cs="Times New Roman" w:hint="eastAsia"/>
          <w:kern w:val="0"/>
          <w:sz w:val="28"/>
          <w:szCs w:val="28"/>
          <w:lang w:eastAsia="ru-RU"/>
        </w:rPr>
        <w:t>теневой</w:t>
      </w:r>
      <w:r w:rsidRPr="0044167D">
        <w:rPr>
          <w:rFonts w:ascii="Times New Roman" w:eastAsia="Times New Roman" w:hAnsi="Times New Roman" w:cs="Times New Roman"/>
          <w:kern w:val="0"/>
          <w:sz w:val="28"/>
          <w:szCs w:val="28"/>
          <w:lang w:eastAsia="ru-RU"/>
        </w:rPr>
        <w:t xml:space="preserve"> </w:t>
      </w:r>
      <w:r w:rsidRPr="0044167D">
        <w:rPr>
          <w:rFonts w:ascii="Times New Roman" w:eastAsia="Times New Roman" w:hAnsi="Times New Roman" w:cs="Times New Roman" w:hint="eastAsia"/>
          <w:kern w:val="0"/>
          <w:sz w:val="28"/>
          <w:szCs w:val="28"/>
          <w:lang w:eastAsia="ru-RU"/>
        </w:rPr>
        <w:t>экономики</w:t>
      </w:r>
      <w:r w:rsidRPr="0044167D">
        <w:rPr>
          <w:rFonts w:ascii="Times New Roman" w:eastAsia="Times New Roman" w:hAnsi="Times New Roman" w:cs="Times New Roman"/>
          <w:kern w:val="0"/>
          <w:sz w:val="28"/>
          <w:szCs w:val="28"/>
          <w:lang w:eastAsia="ru-RU"/>
        </w:rPr>
        <w:t xml:space="preserve"> </w:t>
      </w:r>
      <w:r w:rsidRPr="0044167D">
        <w:rPr>
          <w:rFonts w:ascii="Times New Roman" w:eastAsia="Times New Roman" w:hAnsi="Times New Roman" w:cs="Times New Roman" w:hint="eastAsia"/>
          <w:kern w:val="0"/>
          <w:sz w:val="28"/>
          <w:szCs w:val="28"/>
          <w:lang w:eastAsia="ru-RU"/>
        </w:rPr>
        <w:t>в</w:t>
      </w:r>
      <w:r w:rsidRPr="0044167D">
        <w:rPr>
          <w:rFonts w:ascii="Times New Roman" w:eastAsia="Times New Roman" w:hAnsi="Times New Roman" w:cs="Times New Roman"/>
          <w:kern w:val="0"/>
          <w:sz w:val="28"/>
          <w:szCs w:val="28"/>
          <w:lang w:eastAsia="ru-RU"/>
        </w:rPr>
        <w:t xml:space="preserve"> </w:t>
      </w:r>
      <w:r w:rsidRPr="0044167D">
        <w:rPr>
          <w:rFonts w:ascii="Times New Roman" w:eastAsia="Times New Roman" w:hAnsi="Times New Roman" w:cs="Times New Roman" w:hint="eastAsia"/>
          <w:kern w:val="0"/>
          <w:sz w:val="28"/>
          <w:szCs w:val="28"/>
          <w:lang w:eastAsia="ru-RU"/>
        </w:rPr>
        <w:t>России</w:t>
      </w:r>
      <w:r w:rsidRPr="0044167D">
        <w:rPr>
          <w:rFonts w:ascii="Times New Roman" w:eastAsia="Times New Roman" w:hAnsi="Times New Roman" w:cs="Times New Roman"/>
          <w:kern w:val="0"/>
          <w:sz w:val="28"/>
          <w:szCs w:val="28"/>
          <w:lang w:eastAsia="ru-RU"/>
        </w:rPr>
        <w:t xml:space="preserve"> : </w:t>
      </w:r>
      <w:r w:rsidRPr="0044167D">
        <w:rPr>
          <w:rFonts w:ascii="Times New Roman" w:eastAsia="Times New Roman" w:hAnsi="Times New Roman" w:cs="Times New Roman" w:hint="eastAsia"/>
          <w:kern w:val="0"/>
          <w:sz w:val="28"/>
          <w:szCs w:val="28"/>
          <w:lang w:eastAsia="ru-RU"/>
        </w:rPr>
        <w:t>Дис</w:t>
      </w:r>
      <w:r w:rsidRPr="0044167D">
        <w:rPr>
          <w:rFonts w:ascii="Times New Roman" w:eastAsia="Times New Roman" w:hAnsi="Times New Roman" w:cs="Times New Roman"/>
          <w:kern w:val="0"/>
          <w:sz w:val="28"/>
          <w:szCs w:val="28"/>
          <w:lang w:eastAsia="ru-RU"/>
        </w:rPr>
        <w:t xml:space="preserve">. ... </w:t>
      </w:r>
      <w:r w:rsidRPr="0044167D">
        <w:rPr>
          <w:rFonts w:ascii="Times New Roman" w:eastAsia="Times New Roman" w:hAnsi="Times New Roman" w:cs="Times New Roman" w:hint="eastAsia"/>
          <w:kern w:val="0"/>
          <w:sz w:val="28"/>
          <w:szCs w:val="28"/>
          <w:lang w:eastAsia="ru-RU"/>
        </w:rPr>
        <w:t>канд</w:t>
      </w:r>
      <w:r w:rsidRPr="0044167D">
        <w:rPr>
          <w:rFonts w:ascii="Times New Roman" w:eastAsia="Times New Roman" w:hAnsi="Times New Roman" w:cs="Times New Roman"/>
          <w:kern w:val="0"/>
          <w:sz w:val="28"/>
          <w:szCs w:val="28"/>
          <w:lang w:eastAsia="ru-RU"/>
        </w:rPr>
        <w:t xml:space="preserve">. </w:t>
      </w:r>
      <w:r w:rsidRPr="0044167D">
        <w:rPr>
          <w:rFonts w:ascii="Times New Roman" w:eastAsia="Times New Roman" w:hAnsi="Times New Roman" w:cs="Times New Roman" w:hint="eastAsia"/>
          <w:kern w:val="0"/>
          <w:sz w:val="28"/>
          <w:szCs w:val="28"/>
          <w:lang w:eastAsia="ru-RU"/>
        </w:rPr>
        <w:t>экон</w:t>
      </w:r>
      <w:r w:rsidRPr="0044167D">
        <w:rPr>
          <w:rFonts w:ascii="Times New Roman" w:eastAsia="Times New Roman" w:hAnsi="Times New Roman" w:cs="Times New Roman"/>
          <w:kern w:val="0"/>
          <w:sz w:val="28"/>
          <w:szCs w:val="28"/>
          <w:lang w:eastAsia="ru-RU"/>
        </w:rPr>
        <w:t xml:space="preserve">. </w:t>
      </w:r>
      <w:r w:rsidRPr="0044167D">
        <w:rPr>
          <w:rFonts w:ascii="Times New Roman" w:eastAsia="Times New Roman" w:hAnsi="Times New Roman" w:cs="Times New Roman" w:hint="eastAsia"/>
          <w:kern w:val="0"/>
          <w:sz w:val="28"/>
          <w:szCs w:val="28"/>
          <w:lang w:eastAsia="ru-RU"/>
        </w:rPr>
        <w:t>наук</w:t>
      </w:r>
      <w:r w:rsidRPr="0044167D">
        <w:rPr>
          <w:rFonts w:ascii="Times New Roman" w:eastAsia="Times New Roman" w:hAnsi="Times New Roman" w:cs="Times New Roman"/>
          <w:kern w:val="0"/>
          <w:sz w:val="28"/>
          <w:szCs w:val="28"/>
          <w:lang w:eastAsia="ru-RU"/>
        </w:rPr>
        <w:t xml:space="preserve"> : 08.00.05 </w:t>
      </w:r>
      <w:r w:rsidRPr="0044167D">
        <w:rPr>
          <w:rFonts w:ascii="Times New Roman" w:eastAsia="Times New Roman" w:hAnsi="Times New Roman" w:cs="Times New Roman" w:hint="eastAsia"/>
          <w:kern w:val="0"/>
          <w:sz w:val="28"/>
          <w:szCs w:val="28"/>
          <w:lang w:eastAsia="ru-RU"/>
        </w:rPr>
        <w:t>Тамбов</w:t>
      </w:r>
      <w:r w:rsidRPr="0044167D">
        <w:rPr>
          <w:rFonts w:ascii="Times New Roman" w:eastAsia="Times New Roman" w:hAnsi="Times New Roman" w:cs="Times New Roman"/>
          <w:kern w:val="0"/>
          <w:sz w:val="28"/>
          <w:szCs w:val="28"/>
          <w:lang w:eastAsia="ru-RU"/>
        </w:rPr>
        <w:t xml:space="preserve">, 2003 157 </w:t>
      </w:r>
      <w:r w:rsidRPr="0044167D">
        <w:rPr>
          <w:rFonts w:ascii="Times New Roman" w:eastAsia="Times New Roman" w:hAnsi="Times New Roman" w:cs="Times New Roman" w:hint="eastAsia"/>
          <w:kern w:val="0"/>
          <w:sz w:val="28"/>
          <w:szCs w:val="28"/>
          <w:lang w:eastAsia="ru-RU"/>
        </w:rPr>
        <w:t>с</w:t>
      </w:r>
      <w:r w:rsidRPr="0044167D">
        <w:rPr>
          <w:rFonts w:ascii="Times New Roman" w:eastAsia="Times New Roman" w:hAnsi="Times New Roman" w:cs="Times New Roman"/>
          <w:kern w:val="0"/>
          <w:sz w:val="28"/>
          <w:szCs w:val="28"/>
          <w:lang w:eastAsia="ru-RU"/>
        </w:rPr>
        <w:t xml:space="preserve">. </w:t>
      </w:r>
      <w:r w:rsidRPr="0044167D">
        <w:rPr>
          <w:rFonts w:ascii="Times New Roman" w:eastAsia="Times New Roman" w:hAnsi="Times New Roman" w:cs="Times New Roman" w:hint="eastAsia"/>
          <w:kern w:val="0"/>
          <w:sz w:val="28"/>
          <w:szCs w:val="28"/>
          <w:lang w:eastAsia="ru-RU"/>
        </w:rPr>
        <w:t>РГБ</w:t>
      </w:r>
      <w:r w:rsidRPr="0044167D">
        <w:rPr>
          <w:rFonts w:ascii="Times New Roman" w:eastAsia="Times New Roman" w:hAnsi="Times New Roman" w:cs="Times New Roman"/>
          <w:kern w:val="0"/>
          <w:sz w:val="28"/>
          <w:szCs w:val="28"/>
          <w:lang w:eastAsia="ru-RU"/>
        </w:rPr>
        <w:t xml:space="preserve"> </w:t>
      </w:r>
      <w:r w:rsidRPr="0044167D">
        <w:rPr>
          <w:rFonts w:ascii="Times New Roman" w:eastAsia="Times New Roman" w:hAnsi="Times New Roman" w:cs="Times New Roman" w:hint="eastAsia"/>
          <w:kern w:val="0"/>
          <w:sz w:val="28"/>
          <w:szCs w:val="28"/>
          <w:lang w:eastAsia="ru-RU"/>
        </w:rPr>
        <w:t>ОД</w:t>
      </w:r>
      <w:r w:rsidRPr="0044167D">
        <w:rPr>
          <w:rFonts w:ascii="Times New Roman" w:eastAsia="Times New Roman" w:hAnsi="Times New Roman" w:cs="Times New Roman"/>
          <w:kern w:val="0"/>
          <w:sz w:val="28"/>
          <w:szCs w:val="28"/>
          <w:lang w:eastAsia="ru-RU"/>
        </w:rPr>
        <w:t>, 61:03-8/2078-8</w:t>
      </w:r>
    </w:p>
    <w:p w:rsidR="0044167D" w:rsidRDefault="0044167D" w:rsidP="0044167D">
      <w:r>
        <w:rPr>
          <w:rFonts w:hint="eastAsia"/>
        </w:rPr>
        <w:t>Содержание</w:t>
      </w:r>
      <w:r>
        <w:t></w:t>
      </w:r>
      <w:r>
        <w:rPr>
          <w:rFonts w:hint="eastAsia"/>
        </w:rPr>
        <w:t>к</w:t>
      </w:r>
      <w:r>
        <w:t></w:t>
      </w:r>
      <w:r>
        <w:rPr>
          <w:rFonts w:hint="eastAsia"/>
        </w:rPr>
        <w:t>диссертации</w:t>
      </w:r>
    </w:p>
    <w:p w:rsidR="0044167D" w:rsidRDefault="0044167D" w:rsidP="0044167D"/>
    <w:p w:rsidR="0044167D" w:rsidRDefault="0044167D" w:rsidP="0044167D">
      <w:r>
        <w:rPr>
          <w:rFonts w:hint="eastAsia"/>
        </w:rPr>
        <w:t>ГЛАВА</w:t>
      </w:r>
      <w:r>
        <w:t></w:t>
      </w:r>
      <w:r>
        <w:t></w:t>
      </w:r>
      <w:r>
        <w:t></w:t>
      </w:r>
      <w:r>
        <w:t></w:t>
      </w:r>
      <w:r>
        <w:rPr>
          <w:rFonts w:hint="eastAsia"/>
        </w:rPr>
        <w:t>КАТЕГОРИАЛЬНЫЙ</w:t>
      </w:r>
      <w:r>
        <w:t></w:t>
      </w:r>
      <w:r>
        <w:rPr>
          <w:rFonts w:hint="eastAsia"/>
        </w:rPr>
        <w:t>АППАРАТ</w:t>
      </w:r>
      <w:r>
        <w:t></w:t>
      </w:r>
      <w:r>
        <w:rPr>
          <w:rFonts w:hint="eastAsia"/>
        </w:rPr>
        <w:t>ЯВЛЕНИЯ</w:t>
      </w:r>
      <w:r>
        <w:t></w:t>
      </w:r>
      <w:r>
        <w:t></w:t>
      </w:r>
      <w:r>
        <w:rPr>
          <w:rFonts w:hint="eastAsia"/>
        </w:rPr>
        <w:t>ТЕНЕВАЯ</w:t>
      </w:r>
      <w:r>
        <w:t></w:t>
      </w:r>
      <w:r>
        <w:rPr>
          <w:rFonts w:hint="eastAsia"/>
        </w:rPr>
        <w:t>ЭКОНОМИКА</w:t>
      </w:r>
      <w:r>
        <w:t></w:t>
      </w:r>
      <w:r>
        <w:t></w:t>
      </w:r>
      <w:r>
        <w:rPr>
          <w:rFonts w:hint="eastAsia"/>
        </w:rPr>
        <w:t>В</w:t>
      </w:r>
      <w:r>
        <w:t></w:t>
      </w:r>
      <w:r>
        <w:rPr>
          <w:rFonts w:hint="eastAsia"/>
        </w:rPr>
        <w:t>ТРАНЗИТАРНОЙ</w:t>
      </w:r>
      <w:r>
        <w:t></w:t>
      </w:r>
      <w:r>
        <w:rPr>
          <w:rFonts w:hint="eastAsia"/>
        </w:rPr>
        <w:t>ЭКОНОМИКЕ</w:t>
      </w:r>
      <w:r>
        <w:t></w:t>
      </w:r>
      <w:r>
        <w:rPr>
          <w:rFonts w:hint="eastAsia"/>
        </w:rPr>
        <w:t>РОССИИ</w:t>
      </w:r>
      <w:r>
        <w:t></w:t>
      </w:r>
      <w:r>
        <w:t></w:t>
      </w:r>
      <w:r>
        <w:t></w:t>
      </w:r>
    </w:p>
    <w:p w:rsidR="0044167D" w:rsidRDefault="0044167D" w:rsidP="0044167D"/>
    <w:p w:rsidR="0044167D" w:rsidRDefault="0044167D" w:rsidP="0044167D">
      <w:r>
        <w:t></w:t>
      </w:r>
      <w:r>
        <w:t></w:t>
      </w:r>
      <w:r>
        <w:t></w:t>
      </w:r>
      <w:r>
        <w:t></w:t>
      </w:r>
      <w:r>
        <w:rPr>
          <w:rFonts w:hint="eastAsia"/>
        </w:rPr>
        <w:t>Сущность</w:t>
      </w:r>
      <w:r>
        <w:t></w:t>
      </w:r>
      <w:r>
        <w:rPr>
          <w:rFonts w:hint="eastAsia"/>
        </w:rPr>
        <w:t>и</w:t>
      </w:r>
      <w:r>
        <w:t></w:t>
      </w:r>
      <w:r>
        <w:rPr>
          <w:rFonts w:hint="eastAsia"/>
        </w:rPr>
        <w:t>формы</w:t>
      </w:r>
      <w:r>
        <w:t></w:t>
      </w:r>
      <w:r>
        <w:rPr>
          <w:rFonts w:hint="eastAsia"/>
        </w:rPr>
        <w:t>проявления</w:t>
      </w:r>
      <w:r>
        <w:t></w:t>
      </w:r>
      <w:r>
        <w:rPr>
          <w:rFonts w:hint="eastAsia"/>
        </w:rPr>
        <w:t>теневой</w:t>
      </w:r>
      <w:r>
        <w:t></w:t>
      </w:r>
      <w:r>
        <w:rPr>
          <w:rFonts w:hint="eastAsia"/>
        </w:rPr>
        <w:t>экономики</w:t>
      </w:r>
      <w:r>
        <w:t></w:t>
      </w:r>
      <w:r>
        <w:rPr>
          <w:rFonts w:hint="eastAsia"/>
        </w:rPr>
        <w:t>в</w:t>
      </w:r>
      <w:r>
        <w:t></w:t>
      </w:r>
      <w:r>
        <w:rPr>
          <w:rFonts w:hint="eastAsia"/>
        </w:rPr>
        <w:t>регионах</w:t>
      </w:r>
      <w:r>
        <w:t></w:t>
      </w:r>
      <w:r>
        <w:rPr>
          <w:rFonts w:hint="eastAsia"/>
        </w:rPr>
        <w:t>РФ</w:t>
      </w:r>
      <w:r>
        <w:t></w:t>
      </w:r>
      <w:r>
        <w:t></w:t>
      </w:r>
      <w:r>
        <w:t></w:t>
      </w:r>
    </w:p>
    <w:p w:rsidR="0044167D" w:rsidRDefault="0044167D" w:rsidP="0044167D"/>
    <w:p w:rsidR="0044167D" w:rsidRDefault="0044167D" w:rsidP="0044167D">
      <w:r>
        <w:t></w:t>
      </w:r>
      <w:r>
        <w:t></w:t>
      </w:r>
      <w:r>
        <w:t></w:t>
      </w:r>
      <w:r>
        <w:t></w:t>
      </w:r>
      <w:r>
        <w:rPr>
          <w:rFonts w:hint="eastAsia"/>
        </w:rPr>
        <w:t>Финансовый</w:t>
      </w:r>
      <w:r>
        <w:t></w:t>
      </w:r>
      <w:r>
        <w:rPr>
          <w:rFonts w:hint="eastAsia"/>
        </w:rPr>
        <w:t>механизм</w:t>
      </w:r>
      <w:r>
        <w:t></w:t>
      </w:r>
      <w:r>
        <w:rPr>
          <w:rFonts w:hint="eastAsia"/>
        </w:rPr>
        <w:t>функционирования</w:t>
      </w:r>
      <w:r>
        <w:t></w:t>
      </w:r>
      <w:r>
        <w:rPr>
          <w:rFonts w:hint="eastAsia"/>
        </w:rPr>
        <w:t>теневой</w:t>
      </w:r>
      <w:r>
        <w:t></w:t>
      </w:r>
      <w:r>
        <w:rPr>
          <w:rFonts w:hint="eastAsia"/>
        </w:rPr>
        <w:t>экономики</w:t>
      </w:r>
      <w:r>
        <w:t></w:t>
      </w:r>
      <w:r>
        <w:rPr>
          <w:rFonts w:hint="eastAsia"/>
        </w:rPr>
        <w:t>в</w:t>
      </w:r>
      <w:r>
        <w:t></w:t>
      </w:r>
      <w:r>
        <w:rPr>
          <w:rFonts w:hint="eastAsia"/>
        </w:rPr>
        <w:t>транзитарном</w:t>
      </w:r>
      <w:r>
        <w:t></w:t>
      </w:r>
      <w:r>
        <w:rPr>
          <w:rFonts w:hint="eastAsia"/>
        </w:rPr>
        <w:t>хозяйстве</w:t>
      </w:r>
      <w:r>
        <w:t></w:t>
      </w:r>
      <w:r>
        <w:rPr>
          <w:rFonts w:hint="eastAsia"/>
        </w:rPr>
        <w:t>региона</w:t>
      </w:r>
    </w:p>
    <w:p w:rsidR="0044167D" w:rsidRDefault="0044167D" w:rsidP="0044167D"/>
    <w:p w:rsidR="0044167D" w:rsidRDefault="0044167D" w:rsidP="0044167D">
      <w:r>
        <w:t></w:t>
      </w:r>
      <w:r>
        <w:t></w:t>
      </w:r>
      <w:r>
        <w:t></w:t>
      </w:r>
      <w:r>
        <w:t></w:t>
      </w:r>
      <w:r>
        <w:t></w:t>
      </w:r>
      <w:r>
        <w:rPr>
          <w:rFonts w:hint="eastAsia"/>
        </w:rPr>
        <w:t>Методология</w:t>
      </w:r>
      <w:r>
        <w:t></w:t>
      </w:r>
      <w:r>
        <w:rPr>
          <w:rFonts w:hint="eastAsia"/>
        </w:rPr>
        <w:t>анализа</w:t>
      </w:r>
      <w:r>
        <w:t></w:t>
      </w:r>
      <w:r>
        <w:rPr>
          <w:rFonts w:hint="eastAsia"/>
        </w:rPr>
        <w:t>региональных</w:t>
      </w:r>
      <w:r>
        <w:t></w:t>
      </w:r>
      <w:r>
        <w:rPr>
          <w:rFonts w:hint="eastAsia"/>
        </w:rPr>
        <w:t>секторов</w:t>
      </w:r>
      <w:r>
        <w:t></w:t>
      </w:r>
      <w:r>
        <w:rPr>
          <w:rFonts w:hint="eastAsia"/>
        </w:rPr>
        <w:t>теневой</w:t>
      </w:r>
      <w:r>
        <w:t></w:t>
      </w:r>
      <w:r>
        <w:rPr>
          <w:rFonts w:hint="eastAsia"/>
        </w:rPr>
        <w:t>экономики</w:t>
      </w:r>
    </w:p>
    <w:p w:rsidR="0044167D" w:rsidRDefault="0044167D" w:rsidP="0044167D"/>
    <w:p w:rsidR="0044167D" w:rsidRDefault="0044167D" w:rsidP="0044167D">
      <w:r>
        <w:rPr>
          <w:rFonts w:hint="eastAsia"/>
        </w:rPr>
        <w:t>ГЛАВА</w:t>
      </w:r>
      <w:r>
        <w:t></w:t>
      </w:r>
      <w:r>
        <w:t></w:t>
      </w:r>
      <w:r>
        <w:t></w:t>
      </w:r>
      <w:r>
        <w:t></w:t>
      </w:r>
      <w:r>
        <w:t></w:t>
      </w:r>
      <w:r>
        <w:rPr>
          <w:rFonts w:hint="eastAsia"/>
        </w:rPr>
        <w:t>РЕГИОНАЛЬНАЯ</w:t>
      </w:r>
      <w:r>
        <w:t></w:t>
      </w:r>
      <w:r>
        <w:rPr>
          <w:rFonts w:hint="eastAsia"/>
        </w:rPr>
        <w:t>ПРОГРАММА</w:t>
      </w:r>
      <w:r>
        <w:t></w:t>
      </w:r>
      <w:r>
        <w:rPr>
          <w:rFonts w:hint="eastAsia"/>
        </w:rPr>
        <w:t>НЕЙТРАЛИЗАЦИИ</w:t>
      </w:r>
      <w:r>
        <w:t></w:t>
      </w:r>
      <w:r>
        <w:rPr>
          <w:rFonts w:hint="eastAsia"/>
        </w:rPr>
        <w:t>в</w:t>
      </w:r>
      <w:r>
        <w:t></w:t>
      </w:r>
      <w:r>
        <w:rPr>
          <w:rFonts w:hint="eastAsia"/>
        </w:rPr>
        <w:t>в</w:t>
      </w:r>
      <w:r>
        <w:t></w:t>
      </w:r>
      <w:r>
        <w:rPr>
          <w:rFonts w:hint="eastAsia"/>
        </w:rPr>
        <w:t>ВОЗДЕЙСТВИЯ</w:t>
      </w:r>
      <w:r>
        <w:t></w:t>
      </w:r>
      <w:r>
        <w:rPr>
          <w:rFonts w:hint="eastAsia"/>
        </w:rPr>
        <w:t>ТЕНЕВОЙ</w:t>
      </w:r>
      <w:r>
        <w:t></w:t>
      </w:r>
      <w:r>
        <w:rPr>
          <w:rFonts w:hint="eastAsia"/>
        </w:rPr>
        <w:t>ЭКОНОМИКИ</w:t>
      </w:r>
    </w:p>
    <w:p w:rsidR="0044167D" w:rsidRDefault="0044167D" w:rsidP="0044167D"/>
    <w:p w:rsidR="0044167D" w:rsidRDefault="0044167D" w:rsidP="0044167D">
      <w:r>
        <w:t></w:t>
      </w:r>
      <w:r>
        <w:t></w:t>
      </w:r>
      <w:r>
        <w:t></w:t>
      </w:r>
      <w:r>
        <w:t></w:t>
      </w:r>
      <w:r>
        <w:t></w:t>
      </w:r>
      <w:r>
        <w:rPr>
          <w:rFonts w:hint="eastAsia"/>
        </w:rPr>
        <w:t>Возрастание</w:t>
      </w:r>
      <w:r>
        <w:t></w:t>
      </w:r>
      <w:r>
        <w:rPr>
          <w:rFonts w:hint="eastAsia"/>
        </w:rPr>
        <w:t>роли</w:t>
      </w:r>
      <w:r>
        <w:t></w:t>
      </w:r>
      <w:r>
        <w:rPr>
          <w:rFonts w:hint="eastAsia"/>
        </w:rPr>
        <w:t>региональных</w:t>
      </w:r>
      <w:r>
        <w:t></w:t>
      </w:r>
      <w:r>
        <w:rPr>
          <w:rFonts w:hint="eastAsia"/>
        </w:rPr>
        <w:t>органов</w:t>
      </w:r>
      <w:r>
        <w:t></w:t>
      </w:r>
      <w:r>
        <w:rPr>
          <w:rFonts w:hint="eastAsia"/>
        </w:rPr>
        <w:t>власти</w:t>
      </w:r>
      <w:r>
        <w:t></w:t>
      </w:r>
      <w:r>
        <w:rPr>
          <w:rFonts w:hint="eastAsia"/>
        </w:rPr>
        <w:t>при</w:t>
      </w:r>
      <w:r>
        <w:t></w:t>
      </w:r>
      <w:r>
        <w:rPr>
          <w:rFonts w:hint="eastAsia"/>
        </w:rPr>
        <w:t>устранении</w:t>
      </w:r>
      <w:r>
        <w:t></w:t>
      </w:r>
      <w:r>
        <w:rPr>
          <w:rFonts w:hint="eastAsia"/>
        </w:rPr>
        <w:t>системных</w:t>
      </w:r>
      <w:r>
        <w:t></w:t>
      </w:r>
      <w:r>
        <w:rPr>
          <w:rFonts w:hint="eastAsia"/>
        </w:rPr>
        <w:t>характеристик</w:t>
      </w:r>
      <w:r>
        <w:t></w:t>
      </w:r>
      <w:r>
        <w:rPr>
          <w:rFonts w:hint="eastAsia"/>
        </w:rPr>
        <w:t>явления</w:t>
      </w:r>
      <w:r>
        <w:t></w:t>
      </w:r>
      <w:r>
        <w:t></w:t>
      </w:r>
      <w:r>
        <w:rPr>
          <w:rFonts w:hint="eastAsia"/>
        </w:rPr>
        <w:t>теневая</w:t>
      </w:r>
      <w:r>
        <w:t></w:t>
      </w:r>
      <w:r>
        <w:rPr>
          <w:rFonts w:hint="eastAsia"/>
        </w:rPr>
        <w:t>экономика</w:t>
      </w:r>
      <w:r>
        <w:t></w:t>
      </w:r>
    </w:p>
    <w:p w:rsidR="0044167D" w:rsidRDefault="0044167D" w:rsidP="0044167D"/>
    <w:p w:rsidR="0044167D" w:rsidRDefault="0044167D" w:rsidP="0044167D">
      <w:r>
        <w:t></w:t>
      </w:r>
      <w:r>
        <w:t></w:t>
      </w:r>
      <w:r>
        <w:t></w:t>
      </w:r>
      <w:r>
        <w:t></w:t>
      </w:r>
      <w:r>
        <w:t></w:t>
      </w:r>
      <w:r>
        <w:rPr>
          <w:rFonts w:hint="eastAsia"/>
        </w:rPr>
        <w:t>Сглаживание</w:t>
      </w:r>
      <w:r>
        <w:t></w:t>
      </w:r>
      <w:r>
        <w:rPr>
          <w:rFonts w:hint="eastAsia"/>
        </w:rPr>
        <w:t>социально</w:t>
      </w:r>
      <w:r>
        <w:t></w:t>
      </w:r>
      <w:r>
        <w:rPr>
          <w:rFonts w:hint="eastAsia"/>
        </w:rPr>
        <w:t>экономических</w:t>
      </w:r>
      <w:r>
        <w:t></w:t>
      </w:r>
      <w:r>
        <w:rPr>
          <w:rFonts w:hint="eastAsia"/>
        </w:rPr>
        <w:t>последствий</w:t>
      </w:r>
      <w:r>
        <w:t></w:t>
      </w:r>
      <w:r>
        <w:rPr>
          <w:rFonts w:hint="eastAsia"/>
        </w:rPr>
        <w:t>теневой</w:t>
      </w:r>
      <w:r>
        <w:t></w:t>
      </w:r>
      <w:r>
        <w:rPr>
          <w:rFonts w:hint="eastAsia"/>
        </w:rPr>
        <w:t>деятельности</w:t>
      </w:r>
      <w:r>
        <w:t></w:t>
      </w:r>
      <w:r>
        <w:rPr>
          <w:rFonts w:hint="eastAsia"/>
        </w:rPr>
        <w:t>в</w:t>
      </w:r>
      <w:r>
        <w:t></w:t>
      </w:r>
      <w:r>
        <w:rPr>
          <w:rFonts w:hint="eastAsia"/>
        </w:rPr>
        <w:t>регионе</w:t>
      </w:r>
    </w:p>
    <w:p w:rsidR="0044167D" w:rsidRDefault="0044167D" w:rsidP="0044167D"/>
    <w:p w:rsidR="0044167D" w:rsidRDefault="0044167D" w:rsidP="0044167D">
      <w:r>
        <w:t></w:t>
      </w:r>
      <w:r>
        <w:t></w:t>
      </w:r>
      <w:r>
        <w:t></w:t>
      </w:r>
      <w:r>
        <w:t></w:t>
      </w:r>
      <w:r>
        <w:t></w:t>
      </w:r>
      <w:r>
        <w:rPr>
          <w:rFonts w:hint="eastAsia"/>
        </w:rPr>
        <w:t>Программа</w:t>
      </w:r>
      <w:r>
        <w:t></w:t>
      </w:r>
      <w:r>
        <w:rPr>
          <w:rFonts w:hint="eastAsia"/>
        </w:rPr>
        <w:t>мер</w:t>
      </w:r>
      <w:r>
        <w:t></w:t>
      </w:r>
      <w:r>
        <w:rPr>
          <w:rFonts w:hint="eastAsia"/>
        </w:rPr>
        <w:t>по</w:t>
      </w:r>
      <w:r>
        <w:t></w:t>
      </w:r>
      <w:r>
        <w:rPr>
          <w:rFonts w:hint="eastAsia"/>
        </w:rPr>
        <w:t>борьбе</w:t>
      </w:r>
      <w:r>
        <w:t></w:t>
      </w:r>
      <w:r>
        <w:rPr>
          <w:rFonts w:hint="eastAsia"/>
        </w:rPr>
        <w:t>с</w:t>
      </w:r>
      <w:r>
        <w:t></w:t>
      </w:r>
      <w:r>
        <w:rPr>
          <w:rFonts w:hint="eastAsia"/>
        </w:rPr>
        <w:t>теневой</w:t>
      </w:r>
      <w:r>
        <w:t></w:t>
      </w:r>
      <w:r>
        <w:rPr>
          <w:rFonts w:hint="eastAsia"/>
        </w:rPr>
        <w:t>экономикой</w:t>
      </w:r>
      <w:r>
        <w:t></w:t>
      </w:r>
      <w:r>
        <w:rPr>
          <w:rFonts w:hint="eastAsia"/>
        </w:rPr>
        <w:t>в</w:t>
      </w:r>
      <w:r>
        <w:t></w:t>
      </w:r>
      <w:r>
        <w:rPr>
          <w:rFonts w:hint="eastAsia"/>
        </w:rPr>
        <w:t>регионе</w:t>
      </w:r>
    </w:p>
    <w:p w:rsidR="0044167D" w:rsidRDefault="0044167D" w:rsidP="0044167D"/>
    <w:p w:rsidR="0044167D" w:rsidRDefault="0044167D" w:rsidP="0044167D">
      <w:r>
        <w:rPr>
          <w:rFonts w:hint="eastAsia"/>
        </w:rPr>
        <w:t>ВЫВОДЫ</w:t>
      </w:r>
      <w:r>
        <w:t></w:t>
      </w:r>
      <w:r>
        <w:rPr>
          <w:rFonts w:hint="eastAsia"/>
        </w:rPr>
        <w:t>И</w:t>
      </w:r>
      <w:r>
        <w:t></w:t>
      </w:r>
      <w:r>
        <w:rPr>
          <w:rFonts w:hint="eastAsia"/>
        </w:rPr>
        <w:t>ПРЕДЛОЖЕНИЯ</w:t>
      </w:r>
      <w:r>
        <w:t></w:t>
      </w:r>
      <w:r>
        <w:t></w:t>
      </w:r>
      <w:r>
        <w:t></w:t>
      </w:r>
      <w:r>
        <w:t></w:t>
      </w:r>
    </w:p>
    <w:p w:rsidR="0044167D" w:rsidRDefault="0044167D" w:rsidP="0044167D"/>
    <w:p w:rsidR="0044167D" w:rsidRDefault="0044167D" w:rsidP="0044167D">
      <w:r>
        <w:rPr>
          <w:rFonts w:hint="eastAsia"/>
        </w:rPr>
        <w:t>ЛИТЕРАТУРА</w:t>
      </w:r>
      <w:r>
        <w:t></w:t>
      </w:r>
      <w:r>
        <w:t></w:t>
      </w:r>
      <w:r>
        <w:t></w:t>
      </w:r>
      <w:r>
        <w:t></w:t>
      </w:r>
    </w:p>
    <w:p w:rsidR="0044167D" w:rsidRDefault="0044167D" w:rsidP="0044167D"/>
    <w:p w:rsidR="0044167D" w:rsidRPr="0044167D" w:rsidRDefault="0044167D" w:rsidP="0044167D">
      <w:r>
        <w:rPr>
          <w:rFonts w:hint="eastAsia"/>
        </w:rPr>
        <w:t>ПРИЛОЖЕНИЯ</w:t>
      </w:r>
      <w:r>
        <w:t></w:t>
      </w:r>
      <w:r>
        <w:t></w:t>
      </w:r>
      <w:r>
        <w:t></w:t>
      </w:r>
      <w:r>
        <w:t></w:t>
      </w:r>
      <w:r>
        <w:t></w:t>
      </w:r>
      <w:bookmarkEnd w:id="0"/>
    </w:p>
    <w:sectPr w:rsidR="0044167D" w:rsidRPr="0044167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C76" w:rsidRDefault="006B2C76">
      <w:pPr>
        <w:spacing w:after="0" w:line="240" w:lineRule="auto"/>
      </w:pPr>
      <w:r>
        <w:separator/>
      </w:r>
    </w:p>
  </w:endnote>
  <w:endnote w:type="continuationSeparator" w:id="0">
    <w:p w:rsidR="006B2C76" w:rsidRDefault="006B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C76" w:rsidRDefault="006B2C76"/>
    <w:p w:rsidR="006B2C76" w:rsidRDefault="006B2C76"/>
    <w:p w:rsidR="006B2C76" w:rsidRDefault="006B2C76"/>
    <w:p w:rsidR="006B2C76" w:rsidRDefault="006B2C76"/>
    <w:p w:rsidR="006B2C76" w:rsidRDefault="006B2C76"/>
    <w:p w:rsidR="006B2C76" w:rsidRDefault="006B2C76"/>
    <w:p w:rsidR="006B2C76" w:rsidRDefault="006B2C7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C76" w:rsidRDefault="006B2C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B2C76" w:rsidRDefault="006B2C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B2C76" w:rsidRDefault="006B2C76"/>
    <w:p w:rsidR="006B2C76" w:rsidRDefault="006B2C76"/>
    <w:p w:rsidR="006B2C76" w:rsidRDefault="006B2C7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C76" w:rsidRDefault="006B2C76"/>
                          <w:p w:rsidR="006B2C76" w:rsidRDefault="006B2C7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B2C76" w:rsidRDefault="006B2C76"/>
                    <w:p w:rsidR="006B2C76" w:rsidRDefault="006B2C7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B2C76" w:rsidRDefault="006B2C76"/>
    <w:p w:rsidR="006B2C76" w:rsidRDefault="006B2C76">
      <w:pPr>
        <w:rPr>
          <w:sz w:val="2"/>
          <w:szCs w:val="2"/>
        </w:rPr>
      </w:pPr>
    </w:p>
    <w:p w:rsidR="006B2C76" w:rsidRDefault="006B2C76"/>
    <w:p w:rsidR="006B2C76" w:rsidRDefault="006B2C76">
      <w:pPr>
        <w:spacing w:after="0" w:line="240" w:lineRule="auto"/>
      </w:pPr>
    </w:p>
  </w:footnote>
  <w:footnote w:type="continuationSeparator" w:id="0">
    <w:p w:rsidR="006B2C76" w:rsidRDefault="006B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76"/>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DC95E-5A9E-4D1A-A77D-4A6C40CC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20019</TotalTime>
  <Pages>1</Pages>
  <Words>137</Words>
  <Characters>781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1277</cp:revision>
  <cp:lastPrinted>2009-02-06T05:36:00Z</cp:lastPrinted>
  <dcterms:created xsi:type="dcterms:W3CDTF">2023-09-07T12:38:00Z</dcterms:created>
  <dcterms:modified xsi:type="dcterms:W3CDTF">2023-11-28T14:31:00Z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